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afebc" w14:textId="a4afe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1 қазандағы № 262 бұйрығы. Қазақстан Республикасының Әділет министрлігінде 2025 жылғы 30 қазанда № 37283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8"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11"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12"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3" w:id="7"/>
    <w:p>
      <w:pPr>
        <w:spacing w:after="0"/>
        <w:ind w:left="0"/>
        <w:jc w:val="both"/>
      </w:pPr>
      <w:r>
        <w:rPr>
          <w:rFonts w:ascii="Times New Roman"/>
          <w:b w:val="false"/>
          <w:i w:val="false"/>
          <w:color w:val="000000"/>
          <w:sz w:val="28"/>
        </w:rPr>
        <w:t xml:space="preserve">
      4. Тізбедегі 2026 жылғы 1 қаңтардан бастап қолданысқа енгізілетін </w:t>
      </w:r>
      <w:r>
        <w:rPr>
          <w:rFonts w:ascii="Times New Roman"/>
          <w:b w:val="false"/>
          <w:i w:val="false"/>
          <w:color w:val="000000"/>
          <w:sz w:val="28"/>
        </w:rPr>
        <w:t>10-тармағын</w:t>
      </w:r>
      <w:r>
        <w:rPr>
          <w:rFonts w:ascii="Times New Roman"/>
          <w:b w:val="false"/>
          <w:i w:val="false"/>
          <w:color w:val="000000"/>
          <w:sz w:val="28"/>
        </w:rPr>
        <w:t xml:space="preserve"> қоспағанда,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 ресурстар</w:t>
            </w:r>
            <w:r>
              <w:br/>
            </w:r>
            <w:r>
              <w:rPr>
                <w:rFonts w:ascii="Times New Roman"/>
                <w:b w:val="false"/>
                <w:i w:val="false"/>
                <w:color w:val="000000"/>
                <w:sz w:val="20"/>
              </w:rPr>
              <w:t>министрі</w:t>
            </w:r>
            <w:r>
              <w:br/>
            </w:r>
            <w:r>
              <w:rPr>
                <w:rFonts w:ascii="Times New Roman"/>
                <w:b w:val="false"/>
                <w:i w:val="false"/>
                <w:color w:val="000000"/>
                <w:sz w:val="20"/>
              </w:rPr>
              <w:t>2025 жылғы 1 қазандағы</w:t>
            </w:r>
            <w:r>
              <w:br/>
            </w:r>
            <w:r>
              <w:rPr>
                <w:rFonts w:ascii="Times New Roman"/>
                <w:b w:val="false"/>
                <w:i w:val="false"/>
                <w:color w:val="000000"/>
                <w:sz w:val="20"/>
              </w:rPr>
              <w:t>№ 262 бұйрықпен бекітілген</w:t>
            </w:r>
          </w:p>
        </w:tc>
      </w:tr>
    </w:tbl>
    <w:bookmarkStart w:name="z16"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7" w:id="9"/>
    <w:p>
      <w:pPr>
        <w:spacing w:after="0"/>
        <w:ind w:left="0"/>
        <w:jc w:val="both"/>
      </w:pPr>
      <w:r>
        <w:rPr>
          <w:rFonts w:ascii="Times New Roman"/>
          <w:b w:val="false"/>
          <w:i w:val="false"/>
          <w:color w:val="000000"/>
          <w:sz w:val="28"/>
        </w:rPr>
        <w:t xml:space="preserve">
      1.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қағидасын бекіту туралы" Қазақстан Республикасы Ауыл шаруашылығы министрінің міндетін атқарушының 2010 жылғы 01 қыркүйектегі № 558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6518 болып тіркелген) мынадай өзгерістер енгізілсін:</w:t>
      </w:r>
    </w:p>
    <w:bookmarkEnd w:id="9"/>
    <w:bookmarkStart w:name="z18"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0"/>
    <w:bookmarkStart w:name="z19" w:id="11"/>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265) тармақшасына</w:t>
      </w:r>
      <w:r>
        <w:rPr>
          <w:rFonts w:ascii="Times New Roman"/>
          <w:b w:val="false"/>
          <w:i w:val="false"/>
          <w:color w:val="000000"/>
          <w:sz w:val="28"/>
        </w:rPr>
        <w:t xml:space="preserve"> сәйкес БҰЙЫРАМЫН:";</w:t>
      </w:r>
    </w:p>
    <w:bookmarkEnd w:id="11"/>
    <w:bookmarkStart w:name="z20" w:id="12"/>
    <w:p>
      <w:pPr>
        <w:spacing w:after="0"/>
        <w:ind w:left="0"/>
        <w:jc w:val="both"/>
      </w:pPr>
      <w:r>
        <w:rPr>
          <w:rFonts w:ascii="Times New Roman"/>
          <w:b w:val="false"/>
          <w:i w:val="false"/>
          <w:color w:val="000000"/>
          <w:sz w:val="28"/>
        </w:rPr>
        <w:t xml:space="preserve">
      көрсетілген бұйрықпен бекітілген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w:t>
      </w:r>
      <w:r>
        <w:rPr>
          <w:rFonts w:ascii="Times New Roman"/>
          <w:b w:val="false"/>
          <w:i w:val="false"/>
          <w:color w:val="000000"/>
          <w:sz w:val="28"/>
        </w:rPr>
        <w:t>қағидасында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xml:space="preserve">
      "1. Ерекше қорғалатын табиғи аумақтарды құру және кеңейту жөніндегі жаратылыстану-ғылыми және техникалық-экономикалық негіздемелерінің жобаларын әзірлеу, сондай-ақ техникалық-экономикалық негіздемені түзету қағидасы (бұдан әрі – Қағида) "Ерекше қорғалатын табиғи аумақтар туралы" 2006 жылғы 7 шілдедегі Қазақстан Республикасы Заңының (бұдан әрі – Заң) </w:t>
      </w:r>
      <w:r>
        <w:rPr>
          <w:rFonts w:ascii="Times New Roman"/>
          <w:b w:val="false"/>
          <w:i w:val="false"/>
          <w:color w:val="000000"/>
          <w:sz w:val="28"/>
        </w:rPr>
        <w:t>20-бабына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265) тармақшасына</w:t>
      </w:r>
      <w:r>
        <w:rPr>
          <w:rFonts w:ascii="Times New Roman"/>
          <w:b w:val="false"/>
          <w:i w:val="false"/>
          <w:color w:val="000000"/>
          <w:sz w:val="28"/>
        </w:rPr>
        <w:t xml:space="preserve"> сәйкес аумақтарды ұйымдастыру мен республикалық және жергілікті маңызы бар ерекше қорғалатын табиғи аумақтардың алуан түрлерінің жұмыс істеуі жөнінде негізделген шешімдер қабылдау мақсатында әзірленді.".</w:t>
      </w:r>
    </w:p>
    <w:bookmarkEnd w:id="13"/>
    <w:bookmarkStart w:name="z23" w:id="14"/>
    <w:p>
      <w:pPr>
        <w:spacing w:after="0"/>
        <w:ind w:left="0"/>
        <w:jc w:val="both"/>
      </w:pPr>
      <w:r>
        <w:rPr>
          <w:rFonts w:ascii="Times New Roman"/>
          <w:b w:val="false"/>
          <w:i w:val="false"/>
          <w:color w:val="000000"/>
          <w:sz w:val="28"/>
        </w:rPr>
        <w:t xml:space="preserve">
      2. "Табиғат қорғау мекемесінің рәміздерін (эмблемасы мен туын) әзірлеу және пайдалану қағидасын бекіту туралы" Қазақстан Республикасы Ауыл шаруашылығы министрінің міндетін атқарушының 2010 жылғы 1 қыркүйектегі № 556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6522 болып тіркелген) мынадай өзгерістер енгізілсін:</w:t>
      </w:r>
    </w:p>
    <w:bookmarkEnd w:id="14"/>
    <w:bookmarkStart w:name="z24" w:id="1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5"/>
    <w:bookmarkStart w:name="z25" w:id="16"/>
    <w:p>
      <w:pPr>
        <w:spacing w:after="0"/>
        <w:ind w:left="0"/>
        <w:jc w:val="both"/>
      </w:pPr>
      <w:r>
        <w:rPr>
          <w:rFonts w:ascii="Times New Roman"/>
          <w:b w:val="false"/>
          <w:i w:val="false"/>
          <w:color w:val="000000"/>
          <w:sz w:val="28"/>
        </w:rPr>
        <w:t xml:space="preserve">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498) тармақшасына</w:t>
      </w:r>
      <w:r>
        <w:rPr>
          <w:rFonts w:ascii="Times New Roman"/>
          <w:b w:val="false"/>
          <w:i w:val="false"/>
          <w:color w:val="000000"/>
          <w:sz w:val="28"/>
        </w:rPr>
        <w:t xml:space="preserve"> сәйкес БҰЙЫРАМЫН:";</w:t>
      </w:r>
    </w:p>
    <w:bookmarkEnd w:id="16"/>
    <w:bookmarkStart w:name="z26" w:id="17"/>
    <w:p>
      <w:pPr>
        <w:spacing w:after="0"/>
        <w:ind w:left="0"/>
        <w:jc w:val="both"/>
      </w:pPr>
      <w:r>
        <w:rPr>
          <w:rFonts w:ascii="Times New Roman"/>
          <w:b w:val="false"/>
          <w:i w:val="false"/>
          <w:color w:val="000000"/>
          <w:sz w:val="28"/>
        </w:rPr>
        <w:t xml:space="preserve">
      көрсетілген бұйрықпен бекітілген Табиғат қорғау мекемесінің рәміздерін (эмблемасы мен туын) әзiрлеу және пайдалану </w:t>
      </w:r>
      <w:r>
        <w:rPr>
          <w:rFonts w:ascii="Times New Roman"/>
          <w:b w:val="false"/>
          <w:i w:val="false"/>
          <w:color w:val="000000"/>
          <w:sz w:val="28"/>
        </w:rPr>
        <w:t>қағидасында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xml:space="preserve">
      "1. Осы Табиғат қорғау мекемесiнiң рәмiздерiн (эмблемасы мен туын) әзiрлеу және пайдалану қағидасы (бұдан әрі – Қағида) "Ерекше қорғалатын табиғи аумақтар туралы" 2006 жылғы 7 шілдедегі Қазақстан Республикасы Заңының </w:t>
      </w:r>
      <w:r>
        <w:rPr>
          <w:rFonts w:ascii="Times New Roman"/>
          <w:b w:val="false"/>
          <w:i w:val="false"/>
          <w:color w:val="000000"/>
          <w:sz w:val="28"/>
        </w:rPr>
        <w:t>19-бабына</w:t>
      </w:r>
      <w:r>
        <w:rPr>
          <w:rFonts w:ascii="Times New Roman"/>
          <w:b w:val="false"/>
          <w:i w:val="false"/>
          <w:color w:val="000000"/>
          <w:sz w:val="28"/>
        </w:rPr>
        <w:t xml:space="preserve">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498) тармақшасына</w:t>
      </w:r>
      <w:r>
        <w:rPr>
          <w:rFonts w:ascii="Times New Roman"/>
          <w:b w:val="false"/>
          <w:i w:val="false"/>
          <w:color w:val="000000"/>
          <w:sz w:val="28"/>
        </w:rPr>
        <w:t xml:space="preserve"> сәйкес әзірленді және мемлекеттік табиғи қорықтардың, мемлекеттік ұлттық табиғи парктердің, мемлекеттік табиғи резерваттардың, мемлекеттік өңірлік табиғи парктердің (бұдан әрі – табиғат қорғау мекемелері) рәміздерін (эмблемасы мен туын) әзiрлеу және пайдалану тәртібін белгілейді.".</w:t>
      </w:r>
    </w:p>
    <w:bookmarkEnd w:id="18"/>
    <w:bookmarkStart w:name="z29" w:id="19"/>
    <w:p>
      <w:pPr>
        <w:spacing w:after="0"/>
        <w:ind w:left="0"/>
        <w:jc w:val="both"/>
      </w:pPr>
      <w:r>
        <w:rPr>
          <w:rFonts w:ascii="Times New Roman"/>
          <w:b w:val="false"/>
          <w:i w:val="false"/>
          <w:color w:val="000000"/>
          <w:sz w:val="28"/>
        </w:rPr>
        <w:t xml:space="preserve">
      3. "Орман тұқымдарын аудандастыруды бекіту туралы" Қазақстан Республикасы Ауыл шаруашылығы министрінің міндетін атқарушының 2012 жылғы 19 наурыздағы № 25-02-02/110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№7581 болып тіркелген) мынадай өзгерістер енгізілсін:</w:t>
      </w:r>
    </w:p>
    <w:bookmarkEnd w:id="19"/>
    <w:bookmarkStart w:name="z30" w:id="2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0"/>
    <w:bookmarkStart w:name="z31" w:id="21"/>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486) тармақшасына</w:t>
      </w:r>
      <w:r>
        <w:rPr>
          <w:rFonts w:ascii="Times New Roman"/>
          <w:b w:val="false"/>
          <w:i w:val="false"/>
          <w:color w:val="000000"/>
          <w:sz w:val="28"/>
        </w:rPr>
        <w:t xml:space="preserve"> сәйкес БҰЙЫРАМЫН:";</w:t>
      </w:r>
    </w:p>
    <w:bookmarkEnd w:id="21"/>
    <w:bookmarkStart w:name="z32" w:id="22"/>
    <w:p>
      <w:pPr>
        <w:spacing w:after="0"/>
        <w:ind w:left="0"/>
        <w:jc w:val="both"/>
      </w:pPr>
      <w:r>
        <w:rPr>
          <w:rFonts w:ascii="Times New Roman"/>
          <w:b w:val="false"/>
          <w:i w:val="false"/>
          <w:color w:val="000000"/>
          <w:sz w:val="28"/>
        </w:rPr>
        <w:t xml:space="preserve">
      көрсетілген бұйрықпен бекітілген Орман тұқымдарын </w:t>
      </w:r>
      <w:r>
        <w:rPr>
          <w:rFonts w:ascii="Times New Roman"/>
          <w:b w:val="false"/>
          <w:i w:val="false"/>
          <w:color w:val="000000"/>
          <w:sz w:val="28"/>
        </w:rPr>
        <w:t>аудандастырудағы</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xml:space="preserve">
      "1. Осы орман тұқымдарын аудандастыру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486) тармақшасына</w:t>
      </w:r>
      <w:r>
        <w:rPr>
          <w:rFonts w:ascii="Times New Roman"/>
          <w:b w:val="false"/>
          <w:i w:val="false"/>
          <w:color w:val="000000"/>
          <w:sz w:val="28"/>
        </w:rPr>
        <w:t xml:space="preserve"> сәйкес әзірленді.".</w:t>
      </w:r>
    </w:p>
    <w:bookmarkEnd w:id="23"/>
    <w:bookmarkStart w:name="z35" w:id="24"/>
    <w:p>
      <w:pPr>
        <w:spacing w:after="0"/>
        <w:ind w:left="0"/>
        <w:jc w:val="both"/>
      </w:pPr>
      <w:r>
        <w:rPr>
          <w:rFonts w:ascii="Times New Roman"/>
          <w:b w:val="false"/>
          <w:i w:val="false"/>
          <w:color w:val="000000"/>
          <w:sz w:val="28"/>
        </w:rPr>
        <w:t xml:space="preserve">
      4. "Мектеп орманшылығын ұйымдастыру және оның жұмыс істеуі қағидасын бекіту туралы" Қазақстан Республикасы Ауыл шаруашылығы министрінің міндетін атқарушының 2012 жылғы 19 наурыздағы № 25-02-01/114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7588 болып тіркелген) мынадай өзгерістер енгізілсін:</w:t>
      </w:r>
    </w:p>
    <w:bookmarkEnd w:id="24"/>
    <w:bookmarkStart w:name="z36" w:id="2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5"/>
    <w:bookmarkStart w:name="z37" w:id="26"/>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26"/>
    <w:bookmarkStart w:name="z38" w:id="27"/>
    <w:p>
      <w:pPr>
        <w:spacing w:after="0"/>
        <w:ind w:left="0"/>
        <w:jc w:val="both"/>
      </w:pPr>
      <w:r>
        <w:rPr>
          <w:rFonts w:ascii="Times New Roman"/>
          <w:b w:val="false"/>
          <w:i w:val="false"/>
          <w:color w:val="000000"/>
          <w:sz w:val="28"/>
        </w:rPr>
        <w:t xml:space="preserve">
      көрсетілген бұйрықпен бекітілген Мектеп орманшылығын ұйымдастыру және оның жұмыс істеуі </w:t>
      </w:r>
      <w:r>
        <w:rPr>
          <w:rFonts w:ascii="Times New Roman"/>
          <w:b w:val="false"/>
          <w:i w:val="false"/>
          <w:color w:val="000000"/>
          <w:sz w:val="28"/>
        </w:rPr>
        <w:t>қағидаcында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xml:space="preserve">
      "1. Осы Мектеп орманшылығын ұйымдастыру және оның жұмыс істеуі қағидасы (бұдан әрі – Қағида)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161) тармақшасына</w:t>
      </w:r>
      <w:r>
        <w:rPr>
          <w:rFonts w:ascii="Times New Roman"/>
          <w:b w:val="false"/>
          <w:i w:val="false"/>
          <w:color w:val="000000"/>
          <w:sz w:val="28"/>
        </w:rPr>
        <w:t xml:space="preserve"> сәйкес әзірленді және мектеп орманшылығын ұйымдастыру және жұмыс істеу тәртібін белгілейді.".</w:t>
      </w:r>
    </w:p>
    <w:bookmarkEnd w:id="28"/>
    <w:bookmarkStart w:name="z41" w:id="29"/>
    <w:p>
      <w:pPr>
        <w:spacing w:after="0"/>
        <w:ind w:left="0"/>
        <w:jc w:val="both"/>
      </w:pPr>
      <w:r>
        <w:rPr>
          <w:rFonts w:ascii="Times New Roman"/>
          <w:b w:val="false"/>
          <w:i w:val="false"/>
          <w:color w:val="000000"/>
          <w:sz w:val="28"/>
        </w:rPr>
        <w:t xml:space="preserve">
      5. "Орман шаруашылығы саласында ынталандыру және құрметті атақтар, омырауға тағатын белгілер мен құрмет грамоталарын беру қағидаларын бекіту туралы" Қазақстан Республикасы Ауыл шаруашылығы министрінің 2012 жылғы 18 сәуірдегі №25-02/176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7669 болып тіркелген) мынадай өзгерістер енгізілсін:</w:t>
      </w:r>
    </w:p>
    <w:bookmarkEnd w:id="29"/>
    <w:bookmarkStart w:name="z42" w:id="3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0"/>
    <w:bookmarkStart w:name="z43" w:id="31"/>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160) тармақшасына</w:t>
      </w:r>
      <w:r>
        <w:rPr>
          <w:rFonts w:ascii="Times New Roman"/>
          <w:b w:val="false"/>
          <w:i w:val="false"/>
          <w:color w:val="000000"/>
          <w:sz w:val="28"/>
        </w:rPr>
        <w:t xml:space="preserve"> сәйкес БҰЙЫРАМЫН:";</w:t>
      </w:r>
    </w:p>
    <w:bookmarkEnd w:id="31"/>
    <w:bookmarkStart w:name="z44" w:id="32"/>
    <w:p>
      <w:pPr>
        <w:spacing w:after="0"/>
        <w:ind w:left="0"/>
        <w:jc w:val="both"/>
      </w:pPr>
      <w:r>
        <w:rPr>
          <w:rFonts w:ascii="Times New Roman"/>
          <w:b w:val="false"/>
          <w:i w:val="false"/>
          <w:color w:val="000000"/>
          <w:sz w:val="28"/>
        </w:rPr>
        <w:t xml:space="preserve">
      көрсетілген бұйрықпен бекітілген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46" w:id="33"/>
    <w:p>
      <w:pPr>
        <w:spacing w:after="0"/>
        <w:ind w:left="0"/>
        <w:jc w:val="both"/>
      </w:pPr>
      <w:r>
        <w:rPr>
          <w:rFonts w:ascii="Times New Roman"/>
          <w:b w:val="false"/>
          <w:i w:val="false"/>
          <w:color w:val="000000"/>
          <w:sz w:val="28"/>
        </w:rPr>
        <w:t xml:space="preserve">
      "1. Осы Орман шаруашылығы саласында ынталандыру және құрметті атақтар, омырауға тағатын белгілер мен құрмет грамоталарын беру қағидалары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160) тармақшасына</w:t>
      </w:r>
      <w:r>
        <w:rPr>
          <w:rFonts w:ascii="Times New Roman"/>
          <w:b w:val="false"/>
          <w:i w:val="false"/>
          <w:color w:val="000000"/>
          <w:sz w:val="28"/>
        </w:rPr>
        <w:t xml:space="preserve"> сәйкес әзірленді және орман шаруашылығы саласында ынталандыру және құрметті атақтар, омырауға тағатын белгілер мен құрмет грамоталарын беру тәртібін айқындайды.".</w:t>
      </w:r>
    </w:p>
    <w:bookmarkEnd w:id="33"/>
    <w:bookmarkStart w:name="z47" w:id="34"/>
    <w:p>
      <w:pPr>
        <w:spacing w:after="0"/>
        <w:ind w:left="0"/>
        <w:jc w:val="both"/>
      </w:pPr>
      <w:r>
        <w:rPr>
          <w:rFonts w:ascii="Times New Roman"/>
          <w:b w:val="false"/>
          <w:i w:val="false"/>
          <w:color w:val="000000"/>
          <w:sz w:val="28"/>
        </w:rPr>
        <w:t xml:space="preserve">
      6.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үлгілерін және оны киіп жүру қағидаларын бекіту туралы" Қазақстан Республикасы Ауыл шаруашылығы министрінің 2012 жылғы 14 қыркүйектегі № 25-02/457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№8015 болып тіркелген) мынадай өзгерістер енгізілсін:</w:t>
      </w:r>
    </w:p>
    <w:bookmarkEnd w:id="34"/>
    <w:bookmarkStart w:name="z48" w:id="3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35"/>
    <w:bookmarkStart w:name="z49" w:id="36"/>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191) тармақшасына</w:t>
      </w:r>
      <w:r>
        <w:rPr>
          <w:rFonts w:ascii="Times New Roman"/>
          <w:b w:val="false"/>
          <w:i w:val="false"/>
          <w:color w:val="000000"/>
          <w:sz w:val="28"/>
        </w:rPr>
        <w:t xml:space="preserve"> сәйкес БҰЙЫРАМЫН:";</w:t>
      </w:r>
    </w:p>
    <w:bookmarkEnd w:id="36"/>
    <w:bookmarkStart w:name="z50" w:id="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w:t>
      </w:r>
      <w:r>
        <w:rPr>
          <w:rFonts w:ascii="Times New Roman"/>
          <w:b w:val="false"/>
          <w:i w:val="false"/>
          <w:color w:val="000000"/>
          <w:sz w:val="28"/>
        </w:rPr>
        <w:t>үлгілерінде</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2" w:id="38"/>
    <w:p>
      <w:pPr>
        <w:spacing w:after="0"/>
        <w:ind w:left="0"/>
        <w:jc w:val="both"/>
      </w:pPr>
      <w:r>
        <w:rPr>
          <w:rFonts w:ascii="Times New Roman"/>
          <w:b w:val="false"/>
          <w:i w:val="false"/>
          <w:color w:val="000000"/>
          <w:sz w:val="28"/>
        </w:rPr>
        <w:t xml:space="preserve">
      "1.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үлгілері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191) тармақшасына</w:t>
      </w:r>
      <w:r>
        <w:rPr>
          <w:rFonts w:ascii="Times New Roman"/>
          <w:b w:val="false"/>
          <w:i w:val="false"/>
          <w:color w:val="000000"/>
          <w:sz w:val="28"/>
        </w:rPr>
        <w:t xml:space="preserve"> сәйкес әзірленді.";</w:t>
      </w:r>
    </w:p>
    <w:bookmarkEnd w:id="38"/>
    <w:bookmarkStart w:name="z53" w:id="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киімді (погонсыз) киіп жүру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55" w:id="40"/>
    <w:p>
      <w:pPr>
        <w:spacing w:after="0"/>
        <w:ind w:left="0"/>
        <w:jc w:val="both"/>
      </w:pPr>
      <w:r>
        <w:rPr>
          <w:rFonts w:ascii="Times New Roman"/>
          <w:b w:val="false"/>
          <w:i w:val="false"/>
          <w:color w:val="000000"/>
          <w:sz w:val="28"/>
        </w:rPr>
        <w:t xml:space="preserve">
      "1.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киімді (погонсыз) киіп жүру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191) тармақшасына</w:t>
      </w:r>
      <w:r>
        <w:rPr>
          <w:rFonts w:ascii="Times New Roman"/>
          <w:b w:val="false"/>
          <w:i w:val="false"/>
          <w:color w:val="000000"/>
          <w:sz w:val="28"/>
        </w:rPr>
        <w:t xml:space="preserve"> сәйкес әзірленді және Қазақстан Республикасының мемлекеттік орман инспекциясы мен Қазақстан Республикасы мемлекеттік орман күзетінің лауазымды адамдарының айырым белгілері бар нысанды киім (погонсыз) киіп жүру тәртібін айқындайды.".</w:t>
      </w:r>
    </w:p>
    <w:bookmarkEnd w:id="40"/>
    <w:bookmarkStart w:name="z56" w:id="41"/>
    <w:p>
      <w:pPr>
        <w:spacing w:after="0"/>
        <w:ind w:left="0"/>
        <w:jc w:val="both"/>
      </w:pPr>
      <w:r>
        <w:rPr>
          <w:rFonts w:ascii="Times New Roman"/>
          <w:b w:val="false"/>
          <w:i w:val="false"/>
          <w:color w:val="000000"/>
          <w:sz w:val="28"/>
        </w:rPr>
        <w:t xml:space="preserve">
      7.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қағидасын бекіту туралы" Қазақстан Республикасы Ауыл шаруашылығы министрінің 2012 жылғы 19 қазандағы № 17-02/532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8095 болып тіркелген) мынадай өзгерістер енгізілсін:</w:t>
      </w:r>
    </w:p>
    <w:bookmarkEnd w:id="41"/>
    <w:bookmarkStart w:name="z57" w:id="4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2"/>
    <w:bookmarkStart w:name="z58" w:id="43"/>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БҰЙЫРАМЫН:";</w:t>
      </w:r>
    </w:p>
    <w:bookmarkEnd w:id="43"/>
    <w:bookmarkStart w:name="z59" w:id="44"/>
    <w:p>
      <w:pPr>
        <w:spacing w:after="0"/>
        <w:ind w:left="0"/>
        <w:jc w:val="both"/>
      </w:pPr>
      <w:r>
        <w:rPr>
          <w:rFonts w:ascii="Times New Roman"/>
          <w:b w:val="false"/>
          <w:i w:val="false"/>
          <w:color w:val="000000"/>
          <w:sz w:val="28"/>
        </w:rPr>
        <w:t xml:space="preserve">
      көрсетілген бұйрықпен бекітілген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w:t>
      </w:r>
      <w:r>
        <w:rPr>
          <w:rFonts w:ascii="Times New Roman"/>
          <w:b w:val="false"/>
          <w:i w:val="false"/>
          <w:color w:val="000000"/>
          <w:sz w:val="28"/>
        </w:rPr>
        <w:t>қағидаcында:</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1" w:id="45"/>
    <w:p>
      <w:pPr>
        <w:spacing w:after="0"/>
        <w:ind w:left="0"/>
        <w:jc w:val="both"/>
      </w:pPr>
      <w:r>
        <w:rPr>
          <w:rFonts w:ascii="Times New Roman"/>
          <w:b w:val="false"/>
          <w:i w:val="false"/>
          <w:color w:val="000000"/>
          <w:sz w:val="28"/>
        </w:rPr>
        <w:t xml:space="preserve">
      "1. Осы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қағидасы (бұдан әрі – Қағида)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189) тармақшасына</w:t>
      </w:r>
      <w:r>
        <w:rPr>
          <w:rFonts w:ascii="Times New Roman"/>
          <w:b w:val="false"/>
          <w:i w:val="false"/>
          <w:color w:val="000000"/>
          <w:sz w:val="28"/>
        </w:rPr>
        <w:t xml:space="preserve"> сәйкес әзірленді және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(бұдан әрі - түгендеу) жүргізу тәртібін айқындайды.".</w:t>
      </w:r>
    </w:p>
    <w:bookmarkEnd w:id="45"/>
    <w:bookmarkStart w:name="z62" w:id="46"/>
    <w:p>
      <w:pPr>
        <w:spacing w:after="0"/>
        <w:ind w:left="0"/>
        <w:jc w:val="both"/>
      </w:pPr>
      <w:r>
        <w:rPr>
          <w:rFonts w:ascii="Times New Roman"/>
          <w:b w:val="false"/>
          <w:i w:val="false"/>
          <w:color w:val="000000"/>
          <w:sz w:val="28"/>
        </w:rPr>
        <w:t xml:space="preserve">
      8. "Ормандарды молықтыру мен орман өсіру және олардың сапасына бақылау жасау қағидаларын бекіту туралы" Қазақстан Республикасы Ауыл шаруашылығы министрінің 2014 жылғы 22 желтоқсандағы №18-02/681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10119 болып тіркелген) мынадай өзгерістер енгізілсін:</w:t>
      </w:r>
    </w:p>
    <w:bookmarkEnd w:id="46"/>
    <w:bookmarkStart w:name="z63" w:id="4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47"/>
    <w:bookmarkStart w:name="z64" w:id="48"/>
    <w:p>
      <w:pPr>
        <w:spacing w:after="0"/>
        <w:ind w:left="0"/>
        <w:jc w:val="both"/>
      </w:pPr>
      <w:r>
        <w:rPr>
          <w:rFonts w:ascii="Times New Roman"/>
          <w:b w:val="false"/>
          <w:i w:val="false"/>
          <w:color w:val="000000"/>
          <w:sz w:val="28"/>
        </w:rPr>
        <w:t xml:space="preserve">
      "Қазақстан Республикасы Орман кодексінің 73-бабының 3-тармағына және Қазақстан Республикасы Үкіметінің "Қазақстан Республикасы Экология және табиғи ресурстар министрлігінің мәселелері" 2019 жылғы 5 шілдедегі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206) тармақшасына</w:t>
      </w:r>
      <w:r>
        <w:rPr>
          <w:rFonts w:ascii="Times New Roman"/>
          <w:b w:val="false"/>
          <w:i w:val="false"/>
          <w:color w:val="000000"/>
          <w:sz w:val="28"/>
        </w:rPr>
        <w:t xml:space="preserve"> сәйкес БҰЙЫРАМЫН:";</w:t>
      </w:r>
    </w:p>
    <w:bookmarkEnd w:id="48"/>
    <w:bookmarkStart w:name="z65" w:id="49"/>
    <w:p>
      <w:pPr>
        <w:spacing w:after="0"/>
        <w:ind w:left="0"/>
        <w:jc w:val="both"/>
      </w:pPr>
      <w:r>
        <w:rPr>
          <w:rFonts w:ascii="Times New Roman"/>
          <w:b w:val="false"/>
          <w:i w:val="false"/>
          <w:color w:val="000000"/>
          <w:sz w:val="28"/>
        </w:rPr>
        <w:t xml:space="preserve">
      көрсетілген бұйрықпен бекітілген Ормандарды молықтыру мен орман өсiру және олардың сапасына бақылау жасау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67" w:id="50"/>
    <w:p>
      <w:pPr>
        <w:spacing w:after="0"/>
        <w:ind w:left="0"/>
        <w:jc w:val="both"/>
      </w:pPr>
      <w:r>
        <w:rPr>
          <w:rFonts w:ascii="Times New Roman"/>
          <w:b w:val="false"/>
          <w:i w:val="false"/>
          <w:color w:val="000000"/>
          <w:sz w:val="28"/>
        </w:rPr>
        <w:t xml:space="preserve">
      "1. Осы Ормандарды молықтыру мен орман өсiру және олардың сапасына бақылау жасау қағидалары (бұдан әрі – Қағидалар) Қазақстан Республикасы Орман кодексі (бұдан әрі – Орман кодексі) 73-бабының 3-тармағына және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206) тармақшасына</w:t>
      </w:r>
      <w:r>
        <w:rPr>
          <w:rFonts w:ascii="Times New Roman"/>
          <w:b w:val="false"/>
          <w:i w:val="false"/>
          <w:color w:val="000000"/>
          <w:sz w:val="28"/>
        </w:rPr>
        <w:t xml:space="preserve"> сәйкес әзірленді және мемлекеттік орман қоры учаскелерінде ормандарды молықтыру мен орман өсiру және олардың сапасына бақылау жасау тәртібін айқындайды.".</w:t>
      </w:r>
    </w:p>
    <w:bookmarkEnd w:id="50"/>
    <w:bookmarkStart w:name="z68" w:id="51"/>
    <w:p>
      <w:pPr>
        <w:spacing w:after="0"/>
        <w:ind w:left="0"/>
        <w:jc w:val="both"/>
      </w:pPr>
      <w:r>
        <w:rPr>
          <w:rFonts w:ascii="Times New Roman"/>
          <w:b w:val="false"/>
          <w:i w:val="false"/>
          <w:color w:val="000000"/>
          <w:sz w:val="28"/>
        </w:rPr>
        <w:t xml:space="preserve">
      9. "Өзендер, көлдер, су қоймалары, каналдар және басқа су объектiлерi жағалауларындағы ормандардың тыйым салынған белдеулерiнің енiн белгiлеу қағидаларын бекіту туралы" Қазақстан Республикасы Ауыл шаруашылығы министрінің 2015 жылғы 27 қаңтардағы № 18-02/43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10360 болып тіркелген) мынадай өзгерістер енгізілсін:</w:t>
      </w:r>
    </w:p>
    <w:bookmarkEnd w:id="51"/>
    <w:bookmarkStart w:name="z69" w:id="5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52"/>
    <w:bookmarkStart w:name="z70" w:id="53"/>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212) тармақшасына</w:t>
      </w:r>
      <w:r>
        <w:rPr>
          <w:rFonts w:ascii="Times New Roman"/>
          <w:b w:val="false"/>
          <w:i w:val="false"/>
          <w:color w:val="000000"/>
          <w:sz w:val="28"/>
        </w:rPr>
        <w:t xml:space="preserve"> сәйкес БҰЙЫРАМЫН:";</w:t>
      </w:r>
    </w:p>
    <w:bookmarkEnd w:id="53"/>
    <w:bookmarkStart w:name="z71" w:id="54"/>
    <w:p>
      <w:pPr>
        <w:spacing w:after="0"/>
        <w:ind w:left="0"/>
        <w:jc w:val="both"/>
      </w:pPr>
      <w:r>
        <w:rPr>
          <w:rFonts w:ascii="Times New Roman"/>
          <w:b w:val="false"/>
          <w:i w:val="false"/>
          <w:color w:val="000000"/>
          <w:sz w:val="28"/>
        </w:rPr>
        <w:t xml:space="preserve">
      көрсетілген бұйрықпен бекітілген Өзендер, көлдер, су қоймалары, каналдар және басқа су объектiлерi жағалауларындағы ормандардың тыйым салынған белдеулерiнің енiн белгiлеу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3" w:id="55"/>
    <w:p>
      <w:pPr>
        <w:spacing w:after="0"/>
        <w:ind w:left="0"/>
        <w:jc w:val="both"/>
      </w:pPr>
      <w:r>
        <w:rPr>
          <w:rFonts w:ascii="Times New Roman"/>
          <w:b w:val="false"/>
          <w:i w:val="false"/>
          <w:color w:val="000000"/>
          <w:sz w:val="28"/>
        </w:rPr>
        <w:t xml:space="preserve">
      "1. Осы Өзендер, көлдер, су қоймалары, каналдар және басқа су объектiлерi жағалауларындағы ормандардың тыйым салынған белдеулерiнің енiн белгiлеу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212) тармақшасына</w:t>
      </w:r>
      <w:r>
        <w:rPr>
          <w:rFonts w:ascii="Times New Roman"/>
          <w:b w:val="false"/>
          <w:i w:val="false"/>
          <w:color w:val="000000"/>
          <w:sz w:val="28"/>
        </w:rPr>
        <w:t xml:space="preserve"> сәйкес әзiрлендi және өзендер, көлдер, су қоймалары, каналдар және басқа су объектiлерi жағалауларындағы ормандардың тыйым салынған белдеулерiнің енiн белгiлеу тәртібін айқындайды.".</w:t>
      </w:r>
    </w:p>
    <w:bookmarkEnd w:id="55"/>
    <w:bookmarkStart w:name="z74" w:id="56"/>
    <w:p>
      <w:pPr>
        <w:spacing w:after="0"/>
        <w:ind w:left="0"/>
        <w:jc w:val="both"/>
      </w:pPr>
      <w:r>
        <w:rPr>
          <w:rFonts w:ascii="Times New Roman"/>
          <w:b w:val="false"/>
          <w:i w:val="false"/>
          <w:color w:val="000000"/>
          <w:sz w:val="28"/>
        </w:rPr>
        <w:t xml:space="preserve">
      10. "Орман қоры жерi санатынан орман шаруашылығын жүргiзуге байланысты емес мақсаттар үшiн басқа санаттардағы жерге ауыстыру қағидасын бекіту туралы" Қазақстан Республикасы Ауыл шаруашылығы министрінің 2015 жылғы 28 қаңтардағы № 18-02/45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10481 болып тіркелген) мынадай өзгерістер енгізілсін:</w:t>
      </w:r>
    </w:p>
    <w:bookmarkEnd w:id="56"/>
    <w:bookmarkStart w:name="z75" w:id="57"/>
    <w:p>
      <w:pPr>
        <w:spacing w:after="0"/>
        <w:ind w:left="0"/>
        <w:jc w:val="both"/>
      </w:pPr>
      <w:r>
        <w:rPr>
          <w:rFonts w:ascii="Times New Roman"/>
          <w:b w:val="false"/>
          <w:i w:val="false"/>
          <w:color w:val="000000"/>
          <w:sz w:val="28"/>
        </w:rPr>
        <w:t xml:space="preserve">
      көрсетілген бұйрықпен бекітілген Орман қоры жері санатынан орман шаруашылығын жүргізуге байланысты емес мақсаттар үшін басқа санаттардағы жерге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Start w:name="z77" w:id="58"/>
    <w:p>
      <w:pPr>
        <w:spacing w:after="0"/>
        <w:ind w:left="0"/>
        <w:jc w:val="both"/>
      </w:pPr>
      <w:r>
        <w:rPr>
          <w:rFonts w:ascii="Times New Roman"/>
          <w:b w:val="false"/>
          <w:i w:val="false"/>
          <w:color w:val="000000"/>
          <w:sz w:val="28"/>
        </w:rPr>
        <w:t>
      "4) халықаралық, республикалық, облыстық және аудандық маңызы бар автомобиль жолдары мен теміржолдарды, белгіленген қуаты қоса алғанда 100 МВт-қа дейінгі гидроэлектр станцияларын, электр беру желілерін, байланыс желілерін және магистральдық құбыржолдарды салуға;";</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Start w:name="z79" w:id="59"/>
    <w:p>
      <w:pPr>
        <w:spacing w:after="0"/>
        <w:ind w:left="0"/>
        <w:jc w:val="both"/>
      </w:pPr>
      <w:r>
        <w:rPr>
          <w:rFonts w:ascii="Times New Roman"/>
          <w:b w:val="false"/>
          <w:i w:val="false"/>
          <w:color w:val="000000"/>
          <w:sz w:val="28"/>
        </w:rPr>
        <w:t>
      "Осы тармақтың бірінші бөлігінің 3), 4) және 7) тармақшаларында көзделген жағдайларда орман қорының жері ауыстырылған кезде пайдасына учаске ауыстырылатын тұлғалар ауыстырылатын учаске алаңының екі еселенген мөлшерінде орман дақылдарын өтемдік отырғызуды және мемлекеттік орман қорының құрамына ауыстыру үшін мемлекеттік орман иеленушіге өтемақы тәртібімен тиісті жергілікті атқарушы органдар берген жер учаскелерінде оларды отырғызғаннан кейін алғашқы үш жыл бойы орман дақылдарына күтім жасауды жүзеге асырады.".</w:t>
      </w:r>
    </w:p>
    <w:bookmarkEnd w:id="59"/>
    <w:bookmarkStart w:name="z80" w:id="60"/>
    <w:p>
      <w:pPr>
        <w:spacing w:after="0"/>
        <w:ind w:left="0"/>
        <w:jc w:val="both"/>
      </w:pPr>
      <w:r>
        <w:rPr>
          <w:rFonts w:ascii="Times New Roman"/>
          <w:b w:val="false"/>
          <w:i w:val="false"/>
          <w:color w:val="000000"/>
          <w:sz w:val="28"/>
        </w:rPr>
        <w:t xml:space="preserve">
      11. "Мемлекеттік орман қоры аумағында орман қорының мемлекеттік есебін, мемлекеттік орман кадастрын, ормандардың мемлекеттік мониторингін және орман орналастыруды жүргізу қағидаларын бекіту туралы" Қазақстан Республикасы Ауыл шаруашылығы министрінің міндетін атқарушының 2015 жылғы 27 ақпандағы № 18-02/163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№11387 болып тіркелген) мынадай өзгерістер енгізілсін:</w:t>
      </w:r>
    </w:p>
    <w:bookmarkEnd w:id="60"/>
    <w:bookmarkStart w:name="z81" w:id="61"/>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61"/>
    <w:bookmarkStart w:name="z82" w:id="62"/>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БҰЙЫРАМЫН:";</w:t>
      </w:r>
    </w:p>
    <w:bookmarkEnd w:id="62"/>
    <w:bookmarkStart w:name="z83" w:id="63"/>
    <w:p>
      <w:pPr>
        <w:spacing w:after="0"/>
        <w:ind w:left="0"/>
        <w:jc w:val="both"/>
      </w:pPr>
      <w:r>
        <w:rPr>
          <w:rFonts w:ascii="Times New Roman"/>
          <w:b w:val="false"/>
          <w:i w:val="false"/>
          <w:color w:val="000000"/>
          <w:sz w:val="28"/>
        </w:rPr>
        <w:t xml:space="preserve">
      көрсетілген бұйрықпен бекітілген Орман қорын мемлекеттiк есепке алуды жүргiзу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85" w:id="64"/>
    <w:p>
      <w:pPr>
        <w:spacing w:after="0"/>
        <w:ind w:left="0"/>
        <w:jc w:val="both"/>
      </w:pPr>
      <w:r>
        <w:rPr>
          <w:rFonts w:ascii="Times New Roman"/>
          <w:b w:val="false"/>
          <w:i w:val="false"/>
          <w:color w:val="000000"/>
          <w:sz w:val="28"/>
        </w:rPr>
        <w:t xml:space="preserve">
      "1. Осы Орман қорын мемлекеттік есепке алуды жүргiзу қағидалары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әзiрлендi және орман қорын мемлекеттік есепке алуды жүргізу тәртiбiн айқындайды (бұдан әрі – Қағидалар).";</w:t>
      </w:r>
    </w:p>
    <w:bookmarkEnd w:id="64"/>
    <w:bookmarkStart w:name="z86" w:id="65"/>
    <w:p>
      <w:pPr>
        <w:spacing w:after="0"/>
        <w:ind w:left="0"/>
        <w:jc w:val="both"/>
      </w:pPr>
      <w:r>
        <w:rPr>
          <w:rFonts w:ascii="Times New Roman"/>
          <w:b w:val="false"/>
          <w:i w:val="false"/>
          <w:color w:val="000000"/>
          <w:sz w:val="28"/>
        </w:rPr>
        <w:t xml:space="preserve">
      көрсетілген бұйрықпен бекітілген Мемлекеттік орман кадастрын жүргізу </w:t>
      </w:r>
      <w:r>
        <w:rPr>
          <w:rFonts w:ascii="Times New Roman"/>
          <w:b w:val="false"/>
          <w:i w:val="false"/>
          <w:color w:val="000000"/>
          <w:sz w:val="28"/>
        </w:rPr>
        <w:t>қағидаларында:</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88" w:id="66"/>
    <w:p>
      <w:pPr>
        <w:spacing w:after="0"/>
        <w:ind w:left="0"/>
        <w:jc w:val="both"/>
      </w:pPr>
      <w:r>
        <w:rPr>
          <w:rFonts w:ascii="Times New Roman"/>
          <w:b w:val="false"/>
          <w:i w:val="false"/>
          <w:color w:val="000000"/>
          <w:sz w:val="28"/>
        </w:rPr>
        <w:t xml:space="preserve">
      "1. Осы Мемлекеттік орман кадастрын жүргізу қағидалары (бұдан әрi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әзiрлендi және мемлекеттік орман кадастрын жүргізу тәртібін айқындайды.";</w:t>
      </w:r>
    </w:p>
    <w:bookmarkEnd w:id="66"/>
    <w:bookmarkStart w:name="z89" w:id="67"/>
    <w:p>
      <w:pPr>
        <w:spacing w:after="0"/>
        <w:ind w:left="0"/>
        <w:jc w:val="both"/>
      </w:pPr>
      <w:r>
        <w:rPr>
          <w:rFonts w:ascii="Times New Roman"/>
          <w:b w:val="false"/>
          <w:i w:val="false"/>
          <w:color w:val="000000"/>
          <w:sz w:val="28"/>
        </w:rPr>
        <w:t xml:space="preserve">
      көрсетілген бұйрықпен бекітілген Ормандардың мемлекеттік мониторингін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1" w:id="68"/>
    <w:p>
      <w:pPr>
        <w:spacing w:after="0"/>
        <w:ind w:left="0"/>
        <w:jc w:val="both"/>
      </w:pPr>
      <w:r>
        <w:rPr>
          <w:rFonts w:ascii="Times New Roman"/>
          <w:b w:val="false"/>
          <w:i w:val="false"/>
          <w:color w:val="000000"/>
          <w:sz w:val="28"/>
        </w:rPr>
        <w:t xml:space="preserve">
      "1. Осы Ормандардың мемлекеттік мониторингін жүргізу қағидалары (бұдан әрi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әзiрлендi және ормандардың мемлекеттiк мониторингiн жүргiзу тәртiбiн белгiлейдi.";</w:t>
      </w:r>
    </w:p>
    <w:bookmarkEnd w:id="68"/>
    <w:bookmarkStart w:name="z92" w:id="69"/>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аумағында орман орналастыруды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4" w:id="70"/>
    <w:p>
      <w:pPr>
        <w:spacing w:after="0"/>
        <w:ind w:left="0"/>
        <w:jc w:val="both"/>
      </w:pPr>
      <w:r>
        <w:rPr>
          <w:rFonts w:ascii="Times New Roman"/>
          <w:b w:val="false"/>
          <w:i w:val="false"/>
          <w:color w:val="000000"/>
          <w:sz w:val="28"/>
        </w:rPr>
        <w:t xml:space="preserve">
      "1. Осы Мемлекеттiк орман қорының аумағында орман орналастыруды жүргiзу қағидалары (бұдан әрi – Қағида)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277) тармақшасына</w:t>
      </w:r>
      <w:r>
        <w:rPr>
          <w:rFonts w:ascii="Times New Roman"/>
          <w:b w:val="false"/>
          <w:i w:val="false"/>
          <w:color w:val="000000"/>
          <w:sz w:val="28"/>
        </w:rPr>
        <w:t xml:space="preserve"> сәйкес әзірленді және мемлекеттiк орман қоры аумағында орман орналастыруды жүргiзу тәртiбiн регламенттейдi.".</w:t>
      </w:r>
    </w:p>
    <w:bookmarkEnd w:id="70"/>
    <w:bookmarkStart w:name="z95" w:id="71"/>
    <w:p>
      <w:pPr>
        <w:spacing w:after="0"/>
        <w:ind w:left="0"/>
        <w:jc w:val="both"/>
      </w:pPr>
      <w:r>
        <w:rPr>
          <w:rFonts w:ascii="Times New Roman"/>
          <w:b w:val="false"/>
          <w:i w:val="false"/>
          <w:color w:val="000000"/>
          <w:sz w:val="28"/>
        </w:rPr>
        <w:t xml:space="preserve">
      12. "Мемлекеттік орман қоры учаскелерінде кеспеағаш аймағын бөліп беру мен таксациялау қағидаларын бекіту туралы" Қазақстан Республикасы Ауыл шаруашылығы министрінің міндетін атқарушының 2015 жылғы 27 ақпандағы № 18-02/161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№10693 болып тіркелген) мынадай өзгерістер енгізілсін:</w:t>
      </w:r>
    </w:p>
    <w:bookmarkEnd w:id="71"/>
    <w:bookmarkStart w:name="z96" w:id="7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2"/>
    <w:bookmarkStart w:name="z97" w:id="73"/>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187) тармақшасына</w:t>
      </w:r>
      <w:r>
        <w:rPr>
          <w:rFonts w:ascii="Times New Roman"/>
          <w:b w:val="false"/>
          <w:i w:val="false"/>
          <w:color w:val="000000"/>
          <w:sz w:val="28"/>
        </w:rPr>
        <w:t xml:space="preserve"> сәйкес БҰЙЫРАМЫН:";</w:t>
      </w:r>
    </w:p>
    <w:bookmarkEnd w:id="73"/>
    <w:bookmarkStart w:name="z98" w:id="74"/>
    <w:p>
      <w:pPr>
        <w:spacing w:after="0"/>
        <w:ind w:left="0"/>
        <w:jc w:val="both"/>
      </w:pPr>
      <w:r>
        <w:rPr>
          <w:rFonts w:ascii="Times New Roman"/>
          <w:b w:val="false"/>
          <w:i w:val="false"/>
          <w:color w:val="000000"/>
          <w:sz w:val="28"/>
        </w:rPr>
        <w:t xml:space="preserve">
      көрсетілген бұйрықпен бекітілген Мемлекеттік орман қоры учаскелерінде кеспеағаш аймағын бөліп беру мен таксациялау </w:t>
      </w:r>
      <w:r>
        <w:rPr>
          <w:rFonts w:ascii="Times New Roman"/>
          <w:b w:val="false"/>
          <w:i w:val="false"/>
          <w:color w:val="000000"/>
          <w:sz w:val="28"/>
        </w:rPr>
        <w:t>қағидаларында:</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00" w:id="75"/>
    <w:p>
      <w:pPr>
        <w:spacing w:after="0"/>
        <w:ind w:left="0"/>
        <w:jc w:val="both"/>
      </w:pPr>
      <w:r>
        <w:rPr>
          <w:rFonts w:ascii="Times New Roman"/>
          <w:b w:val="false"/>
          <w:i w:val="false"/>
          <w:color w:val="000000"/>
          <w:sz w:val="28"/>
        </w:rPr>
        <w:t xml:space="preserve">
      "1. Осы Мемлекеттік орман қоры учаскелерінде кеспеағаш аймағын бөліп беру мен таксациялау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187) тармақшасына</w:t>
      </w:r>
      <w:r>
        <w:rPr>
          <w:rFonts w:ascii="Times New Roman"/>
          <w:b w:val="false"/>
          <w:i w:val="false"/>
          <w:color w:val="000000"/>
          <w:sz w:val="28"/>
        </w:rPr>
        <w:t xml:space="preserve"> сәйкес әзірленген және мемлекеттік орман қоры учаскелерінде кеспеағаш аймағын бөліп беру мен таксациялау тәртібін айқындайды.".</w:t>
      </w:r>
    </w:p>
    <w:bookmarkEnd w:id="75"/>
    <w:bookmarkStart w:name="z101" w:id="76"/>
    <w:p>
      <w:pPr>
        <w:spacing w:after="0"/>
        <w:ind w:left="0"/>
        <w:jc w:val="both"/>
      </w:pPr>
      <w:r>
        <w:rPr>
          <w:rFonts w:ascii="Times New Roman"/>
          <w:b w:val="false"/>
          <w:i w:val="false"/>
          <w:color w:val="000000"/>
          <w:sz w:val="28"/>
        </w:rPr>
        <w:t xml:space="preserve">
      13. "Отырғызылатын материалды және арнайы мақсаттағы плантациялық екпелерді өсіру үшін мемлекеттік орман қоры учаскелерін пайдалану қағидаларын бекіту туралы" Қазақстан Республикасы Ауыл шаруашылығы министрінің 2015 жылғы 19 мамырда № 18-1/451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11589 болып тіркелген) мынадай өзгеріс енгізілсін:</w:t>
      </w:r>
    </w:p>
    <w:bookmarkEnd w:id="76"/>
    <w:bookmarkStart w:name="z102" w:id="7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77"/>
    <w:bookmarkStart w:name="z103" w:id="78"/>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194) тармақшасына</w:t>
      </w:r>
      <w:r>
        <w:rPr>
          <w:rFonts w:ascii="Times New Roman"/>
          <w:b w:val="false"/>
          <w:i w:val="false"/>
          <w:color w:val="000000"/>
          <w:sz w:val="28"/>
        </w:rPr>
        <w:t xml:space="preserve"> сәйкес БҰЙЫРАМЫН:".</w:t>
      </w:r>
    </w:p>
    <w:bookmarkEnd w:id="78"/>
    <w:bookmarkStart w:name="z104" w:id="79"/>
    <w:p>
      <w:pPr>
        <w:spacing w:after="0"/>
        <w:ind w:left="0"/>
        <w:jc w:val="both"/>
      </w:pPr>
      <w:r>
        <w:rPr>
          <w:rFonts w:ascii="Times New Roman"/>
          <w:b w:val="false"/>
          <w:i w:val="false"/>
          <w:color w:val="000000"/>
          <w:sz w:val="28"/>
        </w:rPr>
        <w:t xml:space="preserve">
      14. "Басқа санаттардағы жерді орман қоры жеріне ауыстыру қағидаларын бекіту туралы" Қазақстан Республикасы Премьер-Министрінің орынбасары - Қазақстан Республикасы Ауыл шаруашылығы министрінің 2017 жылғы 28 тамыздағы № 364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№15901 болып тіркелген) мынадай өзгерістер енгізілсін:</w:t>
      </w:r>
    </w:p>
    <w:bookmarkEnd w:id="79"/>
    <w:bookmarkStart w:name="z105" w:id="8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80"/>
    <w:bookmarkStart w:name="z106" w:id="81"/>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200) тармақшасына</w:t>
      </w:r>
      <w:r>
        <w:rPr>
          <w:rFonts w:ascii="Times New Roman"/>
          <w:b w:val="false"/>
          <w:i w:val="false"/>
          <w:color w:val="000000"/>
          <w:sz w:val="28"/>
        </w:rPr>
        <w:t xml:space="preserve"> сәйкес БҰЙЫРАМЫН:";</w:t>
      </w:r>
    </w:p>
    <w:bookmarkEnd w:id="81"/>
    <w:bookmarkStart w:name="z107" w:id="82"/>
    <w:p>
      <w:pPr>
        <w:spacing w:after="0"/>
        <w:ind w:left="0"/>
        <w:jc w:val="both"/>
      </w:pPr>
      <w:r>
        <w:rPr>
          <w:rFonts w:ascii="Times New Roman"/>
          <w:b w:val="false"/>
          <w:i w:val="false"/>
          <w:color w:val="000000"/>
          <w:sz w:val="28"/>
        </w:rPr>
        <w:t xml:space="preserve">
      көрсетілген бұйрықпен бекітілген Басқа санаттардағы жерді орман қоры жеріне ауыстыру </w:t>
      </w:r>
      <w:r>
        <w:rPr>
          <w:rFonts w:ascii="Times New Roman"/>
          <w:b w:val="false"/>
          <w:i w:val="false"/>
          <w:color w:val="000000"/>
          <w:sz w:val="28"/>
        </w:rPr>
        <w:t>қағидаларында</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09" w:id="83"/>
    <w:p>
      <w:pPr>
        <w:spacing w:after="0"/>
        <w:ind w:left="0"/>
        <w:jc w:val="both"/>
      </w:pPr>
      <w:r>
        <w:rPr>
          <w:rFonts w:ascii="Times New Roman"/>
          <w:b w:val="false"/>
          <w:i w:val="false"/>
          <w:color w:val="000000"/>
          <w:sz w:val="28"/>
        </w:rPr>
        <w:t xml:space="preserve">
      "1. Осы Басқа санаттардағы жерді орман қоры жеріне ауыстыру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200) тармақшасына</w:t>
      </w:r>
      <w:r>
        <w:rPr>
          <w:rFonts w:ascii="Times New Roman"/>
          <w:b w:val="false"/>
          <w:i w:val="false"/>
          <w:color w:val="000000"/>
          <w:sz w:val="28"/>
        </w:rPr>
        <w:t xml:space="preserve"> сәйкес әзірленген және өзге санаттағы жерлерді орман қоры жерлеріне ауыстыру тәртібін айқындайды.";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6-тармағының</w:t>
      </w:r>
      <w:r>
        <w:rPr>
          <w:rFonts w:ascii="Times New Roman"/>
          <w:b w:val="false"/>
          <w:i w:val="false"/>
          <w:color w:val="000000"/>
          <w:sz w:val="28"/>
        </w:rPr>
        <w:t>:</w:t>
      </w:r>
    </w:p>
    <w:bookmarkStart w:name="z111" w:id="84"/>
    <w:p>
      <w:pPr>
        <w:spacing w:after="0"/>
        <w:ind w:left="0"/>
        <w:jc w:val="both"/>
      </w:pPr>
      <w:r>
        <w:rPr>
          <w:rFonts w:ascii="Times New Roman"/>
          <w:b w:val="false"/>
          <w:i w:val="false"/>
          <w:color w:val="000000"/>
          <w:sz w:val="28"/>
        </w:rPr>
        <w:t>
      екінші абзацы мынадай редакцияда жазылсын:</w:t>
      </w:r>
    </w:p>
    <w:bookmarkEnd w:id="84"/>
    <w:bookmarkStart w:name="z112" w:id="85"/>
    <w:p>
      <w:pPr>
        <w:spacing w:after="0"/>
        <w:ind w:left="0"/>
        <w:jc w:val="both"/>
      </w:pPr>
      <w:r>
        <w:rPr>
          <w:rFonts w:ascii="Times New Roman"/>
          <w:b w:val="false"/>
          <w:i w:val="false"/>
          <w:color w:val="000000"/>
          <w:sz w:val="28"/>
        </w:rPr>
        <w:t xml:space="preserve">
      "Қазақстан Республикасы Орман кодексі (бұдан әрі – Орман кодексі) </w:t>
      </w:r>
      <w:r>
        <w:rPr>
          <w:rFonts w:ascii="Times New Roman"/>
          <w:b w:val="false"/>
          <w:i w:val="false"/>
          <w:color w:val="000000"/>
          <w:sz w:val="28"/>
        </w:rPr>
        <w:t>6-бабының</w:t>
      </w:r>
      <w:r>
        <w:rPr>
          <w:rFonts w:ascii="Times New Roman"/>
          <w:b w:val="false"/>
          <w:i w:val="false"/>
          <w:color w:val="000000"/>
          <w:sz w:val="28"/>
        </w:rPr>
        <w:t xml:space="preserve"> 4-тармағында көрсетілген екпелер орналасқан, жеке меншікке немесе ұзақ мерзімді жер пайдалану құқығымен жеке және мемлекеттік емес заңды тұлғаларға берілген жер учаскелері олардың өтініші бойынша орман қорының жеке жерлеріне ауыстырылуы мүмкін.".</w:t>
      </w:r>
    </w:p>
    <w:bookmarkEnd w:id="85"/>
    <w:bookmarkStart w:name="z113" w:id="86"/>
    <w:p>
      <w:pPr>
        <w:spacing w:after="0"/>
        <w:ind w:left="0"/>
        <w:jc w:val="both"/>
      </w:pPr>
      <w:r>
        <w:rPr>
          <w:rFonts w:ascii="Times New Roman"/>
          <w:b w:val="false"/>
          <w:i w:val="false"/>
          <w:color w:val="000000"/>
          <w:sz w:val="28"/>
        </w:rPr>
        <w:t xml:space="preserve">
      15. "Заңды тұлға мәртебесі бар ерекше қорғалатын табиғи аумақтар құрамына кіретін су объектілерінде балық аулау көлемдерін бекіту туралы" Қазақстан Республикасы Ауыл шаруашылығы министрлігі Орман шаруашылығы және жануарлар дүниесі комитеті Төрағасы міндетін атқарушының 2017 жылғы 15 қыркүйектегі № 17-1/249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15806 болып тіркелген) мынадай өзгеріс енгізілсін:</w:t>
      </w:r>
    </w:p>
    <w:bookmarkEnd w:id="86"/>
    <w:bookmarkStart w:name="z114" w:id="87"/>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87"/>
    <w:bookmarkStart w:name="z115" w:id="88"/>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499) тармақшасына</w:t>
      </w:r>
      <w:r>
        <w:rPr>
          <w:rFonts w:ascii="Times New Roman"/>
          <w:b w:val="false"/>
          <w:i w:val="false"/>
          <w:color w:val="000000"/>
          <w:sz w:val="28"/>
        </w:rPr>
        <w:t xml:space="preserve"> сәйкес БҰЙЫРАМЫН:".</w:t>
      </w:r>
    </w:p>
    <w:bookmarkEnd w:id="88"/>
    <w:bookmarkStart w:name="z116" w:id="89"/>
    <w:p>
      <w:pPr>
        <w:spacing w:after="0"/>
        <w:ind w:left="0"/>
        <w:jc w:val="both"/>
      </w:pPr>
      <w:r>
        <w:rPr>
          <w:rFonts w:ascii="Times New Roman"/>
          <w:b w:val="false"/>
          <w:i w:val="false"/>
          <w:color w:val="000000"/>
          <w:sz w:val="28"/>
        </w:rPr>
        <w:t xml:space="preserve">
      16. "Карантиндік түрлерді қоспағанда, орманның аса қауіпті зиянкестері мен ауруларының тізбесін және оларға қарсы күрес қағидаларын бекіту туралы" Қазақстан Республикасы Экология, геология және табиғи ресурстар министрінің міндетін атқарушының 2020 жылғы 9 қаңтардағы № 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№19879 болып тіркелген) мынадай өзгерістер енгізілсін:</w:t>
      </w:r>
    </w:p>
    <w:bookmarkEnd w:id="89"/>
    <w:bookmarkStart w:name="z117" w:id="9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0"/>
    <w:bookmarkStart w:name="z118" w:id="91"/>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142) тармақшасына</w:t>
      </w:r>
      <w:r>
        <w:rPr>
          <w:rFonts w:ascii="Times New Roman"/>
          <w:b w:val="false"/>
          <w:i w:val="false"/>
          <w:color w:val="000000"/>
          <w:sz w:val="28"/>
        </w:rPr>
        <w:t xml:space="preserve"> сәйкес БҰЙЫРАМЫН:";</w:t>
      </w:r>
    </w:p>
    <w:bookmarkEnd w:id="91"/>
    <w:bookmarkStart w:name="z119" w:id="92"/>
    <w:p>
      <w:pPr>
        <w:spacing w:after="0"/>
        <w:ind w:left="0"/>
        <w:jc w:val="both"/>
      </w:pPr>
      <w:r>
        <w:rPr>
          <w:rFonts w:ascii="Times New Roman"/>
          <w:b w:val="false"/>
          <w:i w:val="false"/>
          <w:color w:val="000000"/>
          <w:sz w:val="28"/>
        </w:rPr>
        <w:t xml:space="preserve">
      көрсетілген бұйрықпен бекітілген Карантиндік түрлерді қоспағанда, орманның аса қауіпті зиянкестері мен ауруларына қарсы күрес </w:t>
      </w:r>
      <w:r>
        <w:rPr>
          <w:rFonts w:ascii="Times New Roman"/>
          <w:b w:val="false"/>
          <w:i w:val="false"/>
          <w:color w:val="000000"/>
          <w:sz w:val="28"/>
        </w:rPr>
        <w:t>қағидаларында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121" w:id="93"/>
    <w:p>
      <w:pPr>
        <w:spacing w:after="0"/>
        <w:ind w:left="0"/>
        <w:jc w:val="both"/>
      </w:pPr>
      <w:r>
        <w:rPr>
          <w:rFonts w:ascii="Times New Roman"/>
          <w:b w:val="false"/>
          <w:i w:val="false"/>
          <w:color w:val="000000"/>
          <w:sz w:val="28"/>
        </w:rPr>
        <w:t xml:space="preserve">
      "1. Осы Карантиндік түрлерді қоспағанда, орманның аса қауіпті зиянкестері мен ауруларына қарсы күрес қағидалары (бұдан әрі – Қағидалар)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142) тармақшасына</w:t>
      </w:r>
      <w:r>
        <w:rPr>
          <w:rFonts w:ascii="Times New Roman"/>
          <w:b w:val="false"/>
          <w:i w:val="false"/>
          <w:color w:val="000000"/>
          <w:sz w:val="28"/>
        </w:rPr>
        <w:t xml:space="preserve"> сәйкес әзірленген және карантиндік түрлерді қоспағанда, орманның аса қауіпті зиянкестері мен ауруларына қарсы күрес тәртібін айқындайды.";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Start w:name="z123" w:id="94"/>
    <w:p>
      <w:pPr>
        <w:spacing w:after="0"/>
        <w:ind w:left="0"/>
        <w:jc w:val="both"/>
      </w:pPr>
      <w:r>
        <w:rPr>
          <w:rFonts w:ascii="Times New Roman"/>
          <w:b w:val="false"/>
          <w:i w:val="false"/>
          <w:color w:val="000000"/>
          <w:sz w:val="28"/>
        </w:rPr>
        <w:t xml:space="preserve">
      "6. Аса қауіпті зиянкестер мен орман ауруларына (карантиндік түрлерден басқа) қарсы күрес жөніндегі іс-шараларды қаржыландыру мемлекеттік орман қоры учаскелерінде Қазақстан Республикасы Орман кодексінің </w:t>
      </w:r>
      <w:r>
        <w:rPr>
          <w:rFonts w:ascii="Times New Roman"/>
          <w:b w:val="false"/>
          <w:i w:val="false"/>
          <w:color w:val="000000"/>
          <w:sz w:val="28"/>
        </w:rPr>
        <w:t>110-бабына</w:t>
      </w:r>
      <w:r>
        <w:rPr>
          <w:rFonts w:ascii="Times New Roman"/>
          <w:b w:val="false"/>
          <w:i w:val="false"/>
          <w:color w:val="000000"/>
          <w:sz w:val="28"/>
        </w:rPr>
        <w:t xml:space="preserve"> сәйкес жүзеге асырылады.".</w:t>
      </w:r>
    </w:p>
    <w:bookmarkEnd w:id="94"/>
    <w:bookmarkStart w:name="z124" w:id="95"/>
    <w:p>
      <w:pPr>
        <w:spacing w:after="0"/>
        <w:ind w:left="0"/>
        <w:jc w:val="both"/>
      </w:pPr>
      <w:r>
        <w:rPr>
          <w:rFonts w:ascii="Times New Roman"/>
          <w:b w:val="false"/>
          <w:i w:val="false"/>
          <w:color w:val="000000"/>
          <w:sz w:val="28"/>
        </w:rPr>
        <w:t xml:space="preserve">
      17. Мемлекеттік орман қорында орман шаруашылығын жүргізуге және орман пайдалануға байланысты емес жұмыстарды жүргізу қағидаларын бекіту туралы Қазақстан Республикасы Экология, геология және табиғи ресурстар министрінің 2020 жылғы 31 наурыздағы № 85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20327 болып тіркелген) мынадай өзгерістер енгізілсін:</w:t>
      </w:r>
    </w:p>
    <w:bookmarkEnd w:id="95"/>
    <w:bookmarkStart w:name="z125" w:id="96"/>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96"/>
    <w:bookmarkStart w:name="z126" w:id="97"/>
    <w:p>
      <w:pPr>
        <w:spacing w:after="0"/>
        <w:ind w:left="0"/>
        <w:jc w:val="both"/>
      </w:pPr>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203) тармақшасына</w:t>
      </w:r>
      <w:r>
        <w:rPr>
          <w:rFonts w:ascii="Times New Roman"/>
          <w:b w:val="false"/>
          <w:i w:val="false"/>
          <w:color w:val="000000"/>
          <w:sz w:val="28"/>
        </w:rPr>
        <w:t xml:space="preserve"> сәйкес БҰЙЫРАМЫН:";</w:t>
      </w:r>
    </w:p>
    <w:bookmarkEnd w:id="97"/>
    <w:bookmarkStart w:name="z127" w:id="98"/>
    <w:p>
      <w:pPr>
        <w:spacing w:after="0"/>
        <w:ind w:left="0"/>
        <w:jc w:val="both"/>
      </w:pPr>
      <w:r>
        <w:rPr>
          <w:rFonts w:ascii="Times New Roman"/>
          <w:b w:val="false"/>
          <w:i w:val="false"/>
          <w:color w:val="000000"/>
          <w:sz w:val="28"/>
        </w:rPr>
        <w:t xml:space="preserve">
      көрсетілген бұйрықпен бекітілген Мемлекеттік орман қорында орман шаруашылығын жүргізуге және орман пайдалануға байланысты емес жұмыстарды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98"/>
    <w:bookmarkStart w:name="z128" w:id="99"/>
    <w:p>
      <w:pPr>
        <w:spacing w:after="0"/>
        <w:ind w:left="0"/>
        <w:jc w:val="both"/>
      </w:pPr>
      <w:r>
        <w:rPr>
          <w:rFonts w:ascii="Times New Roman"/>
          <w:b w:val="false"/>
          <w:i w:val="false"/>
          <w:color w:val="000000"/>
          <w:sz w:val="28"/>
        </w:rPr>
        <w:t xml:space="preserve">
      2-тармағының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99"/>
    <w:bookmarkStart w:name="z129" w:id="100"/>
    <w:p>
      <w:pPr>
        <w:spacing w:after="0"/>
        <w:ind w:left="0"/>
        <w:jc w:val="both"/>
      </w:pPr>
      <w:r>
        <w:rPr>
          <w:rFonts w:ascii="Times New Roman"/>
          <w:b w:val="false"/>
          <w:i w:val="false"/>
          <w:color w:val="000000"/>
          <w:sz w:val="28"/>
        </w:rPr>
        <w:t xml:space="preserve">
      "4) орман шаруашылығы мемлекеттік мекемесі (бұдан әрі - орман мекемесі) – Қазақстан Республикасы Орман кодексінің </w:t>
      </w:r>
      <w:r>
        <w:rPr>
          <w:rFonts w:ascii="Times New Roman"/>
          <w:b w:val="false"/>
          <w:i w:val="false"/>
          <w:color w:val="000000"/>
          <w:sz w:val="28"/>
        </w:rPr>
        <w:t>4-бабы</w:t>
      </w:r>
      <w:r>
        <w:rPr>
          <w:rFonts w:ascii="Times New Roman"/>
          <w:b w:val="false"/>
          <w:i w:val="false"/>
          <w:color w:val="000000"/>
          <w:sz w:val="28"/>
        </w:rPr>
        <w:t xml:space="preserve"> 57-тармақшасына сәйкес мемлекеттiк орман қорын күзету және қорғау, ормандарды молықтыру және орман өсiру, орман пайдалануды реттеу жөнiндегi іс-шараларды жүзеге асыру үшiн Қазақстан Республикасының заңнамасында белгiленген тәртiппен құрылған мекеме".</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