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df5fa" w14:textId="56df5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шаруашылығын жүргізуге арналған шарттың үлгілік нысанын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29 қазандағы № 400 бұйрығы. Қазақстан Республикасының Әділет министрлігінде 2025 жылғы 30 қазанда № 37264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Ауыл шаруашылығы министрлігінің кейбір мәселелері" Қазақстан Республикасы Үкіметінің 2005 жылғы 6 сәуірдегі № 310 қаулысымен бекітілген Қазақстан Республикасы Ауыл шаруашылығы министрлігі туралы ереженің 15-тармағының </w:t>
      </w:r>
      <w:r>
        <w:rPr>
          <w:rFonts w:ascii="Times New Roman"/>
          <w:b w:val="false"/>
          <w:i w:val="false"/>
          <w:color w:val="000000"/>
          <w:sz w:val="28"/>
        </w:rPr>
        <w:t>508-83)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Балық шаруашылығын жүргізуге арналған шарттың </w:t>
      </w:r>
      <w:r>
        <w:rPr>
          <w:rFonts w:ascii="Times New Roman"/>
          <w:b w:val="false"/>
          <w:i w:val="false"/>
          <w:color w:val="000000"/>
          <w:sz w:val="28"/>
        </w:rPr>
        <w:t>үлгілік нысаны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29 қазандағы</w:t>
            </w:r>
            <w:r>
              <w:br/>
            </w:r>
            <w:r>
              <w:rPr>
                <w:rFonts w:ascii="Times New Roman"/>
                <w:b w:val="false"/>
                <w:i w:val="false"/>
                <w:color w:val="000000"/>
                <w:sz w:val="20"/>
              </w:rPr>
              <w:t>№ 400 бұйрығымен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Балық шаруашылығын жүргізуге арналған шарттың үлгілік нысаны</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жылғы "___" 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 w:id="8"/>
    <w:p>
      <w:pPr>
        <w:spacing w:after="0"/>
        <w:ind w:left="0"/>
        <w:jc w:val="both"/>
      </w:pPr>
      <w:r>
        <w:rPr>
          <w:rFonts w:ascii="Times New Roman"/>
          <w:b w:val="false"/>
          <w:i w:val="false"/>
          <w:color w:val="000000"/>
          <w:sz w:val="28"/>
        </w:rPr>
        <w:t>
      Бұдан әрі "Аумақтық бөлімше" деп аталатын ______________________________</w:t>
      </w:r>
    </w:p>
    <w:bookmarkEnd w:id="8"/>
    <w:bookmarkStart w:name="z15" w:id="9"/>
    <w:p>
      <w:pPr>
        <w:spacing w:after="0"/>
        <w:ind w:left="0"/>
        <w:jc w:val="both"/>
      </w:pPr>
      <w:r>
        <w:rPr>
          <w:rFonts w:ascii="Times New Roman"/>
          <w:b w:val="false"/>
          <w:i w:val="false"/>
          <w:color w:val="000000"/>
          <w:sz w:val="28"/>
        </w:rPr>
        <w:t>
      "_________________________________________________________________________</w:t>
      </w:r>
    </w:p>
    <w:bookmarkEnd w:id="9"/>
    <w:bookmarkStart w:name="z16" w:id="10"/>
    <w:p>
      <w:pPr>
        <w:spacing w:after="0"/>
        <w:ind w:left="0"/>
        <w:jc w:val="both"/>
      </w:pPr>
      <w:r>
        <w:rPr>
          <w:rFonts w:ascii="Times New Roman"/>
          <w:b w:val="false"/>
          <w:i w:val="false"/>
          <w:color w:val="000000"/>
          <w:sz w:val="28"/>
        </w:rPr>
        <w:t>
      (балық шаруашылығы саласындағы уәкілетті орган ведомствосы аумақтық</w:t>
      </w:r>
    </w:p>
    <w:bookmarkEnd w:id="10"/>
    <w:bookmarkStart w:name="z17" w:id="11"/>
    <w:p>
      <w:pPr>
        <w:spacing w:after="0"/>
        <w:ind w:left="0"/>
        <w:jc w:val="both"/>
      </w:pPr>
      <w:r>
        <w:rPr>
          <w:rFonts w:ascii="Times New Roman"/>
          <w:b w:val="false"/>
          <w:i w:val="false"/>
          <w:color w:val="000000"/>
          <w:sz w:val="28"/>
        </w:rPr>
        <w:t>
      бөлімшесінің атауы)</w:t>
      </w:r>
    </w:p>
    <w:bookmarkEnd w:id="11"/>
    <w:bookmarkStart w:name="z18" w:id="12"/>
    <w:p>
      <w:pPr>
        <w:spacing w:after="0"/>
        <w:ind w:left="0"/>
        <w:jc w:val="both"/>
      </w:pPr>
      <w:r>
        <w:rPr>
          <w:rFonts w:ascii="Times New Roman"/>
          <w:b w:val="false"/>
          <w:i w:val="false"/>
          <w:color w:val="000000"/>
          <w:sz w:val="28"/>
        </w:rPr>
        <w:t>
      ________________________________________" республикалық мемлекеттік мекемесі</w:t>
      </w:r>
    </w:p>
    <w:bookmarkEnd w:id="12"/>
    <w:bookmarkStart w:name="z19" w:id="13"/>
    <w:p>
      <w:pPr>
        <w:spacing w:after="0"/>
        <w:ind w:left="0"/>
        <w:jc w:val="both"/>
      </w:pPr>
      <w:r>
        <w:rPr>
          <w:rFonts w:ascii="Times New Roman"/>
          <w:b w:val="false"/>
          <w:i w:val="false"/>
          <w:color w:val="000000"/>
          <w:sz w:val="28"/>
        </w:rPr>
        <w:t>
      атынан _______________________________________________ негізінде әрекет ететін</w:t>
      </w:r>
    </w:p>
    <w:bookmarkEnd w:id="13"/>
    <w:bookmarkStart w:name="z20" w:id="14"/>
    <w:p>
      <w:pPr>
        <w:spacing w:after="0"/>
        <w:ind w:left="0"/>
        <w:jc w:val="both"/>
      </w:pPr>
      <w:r>
        <w:rPr>
          <w:rFonts w:ascii="Times New Roman"/>
          <w:b w:val="false"/>
          <w:i w:val="false"/>
          <w:color w:val="000000"/>
          <w:sz w:val="28"/>
        </w:rPr>
        <w:t>
      __________________________________________________ бір тараптан және бұдан әрі</w:t>
      </w:r>
    </w:p>
    <w:bookmarkEnd w:id="14"/>
    <w:bookmarkStart w:name="z21" w:id="15"/>
    <w:p>
      <w:pPr>
        <w:spacing w:after="0"/>
        <w:ind w:left="0"/>
        <w:jc w:val="both"/>
      </w:pPr>
      <w:r>
        <w:rPr>
          <w:rFonts w:ascii="Times New Roman"/>
          <w:b w:val="false"/>
          <w:i w:val="false"/>
          <w:color w:val="000000"/>
          <w:sz w:val="28"/>
        </w:rPr>
        <w:t>
      "Пайдаланушы" деп аталатын _______________________________________________</w:t>
      </w:r>
    </w:p>
    <w:bookmarkEnd w:id="15"/>
    <w:bookmarkStart w:name="z22" w:id="16"/>
    <w:p>
      <w:pPr>
        <w:spacing w:after="0"/>
        <w:ind w:left="0"/>
        <w:jc w:val="both"/>
      </w:pPr>
      <w:r>
        <w:rPr>
          <w:rFonts w:ascii="Times New Roman"/>
          <w:b w:val="false"/>
          <w:i w:val="false"/>
          <w:color w:val="000000"/>
          <w:sz w:val="28"/>
        </w:rPr>
        <w:t>
      __________________________________________________________________________</w:t>
      </w:r>
    </w:p>
    <w:bookmarkEnd w:id="16"/>
    <w:bookmarkStart w:name="z23" w:id="17"/>
    <w:p>
      <w:pPr>
        <w:spacing w:after="0"/>
        <w:ind w:left="0"/>
        <w:jc w:val="both"/>
      </w:pPr>
      <w:r>
        <w:rPr>
          <w:rFonts w:ascii="Times New Roman"/>
          <w:b w:val="false"/>
          <w:i w:val="false"/>
          <w:color w:val="000000"/>
          <w:sz w:val="28"/>
        </w:rPr>
        <w:t>
      (жеке тұлғаның аты, әкесінің аты (бар болса), тегі немесе заңды тұлғаның атауы)</w:t>
      </w:r>
    </w:p>
    <w:bookmarkEnd w:id="17"/>
    <w:bookmarkStart w:name="z24" w:id="18"/>
    <w:p>
      <w:pPr>
        <w:spacing w:after="0"/>
        <w:ind w:left="0"/>
        <w:jc w:val="both"/>
      </w:pPr>
      <w:r>
        <w:rPr>
          <w:rFonts w:ascii="Times New Roman"/>
          <w:b w:val="false"/>
          <w:i w:val="false"/>
          <w:color w:val="000000"/>
          <w:sz w:val="28"/>
        </w:rPr>
        <w:t>
      атынан________________________________________________ негізінде әрекет ететін</w:t>
      </w:r>
    </w:p>
    <w:bookmarkEnd w:id="18"/>
    <w:bookmarkStart w:name="z25" w:id="19"/>
    <w:p>
      <w:pPr>
        <w:spacing w:after="0"/>
        <w:ind w:left="0"/>
        <w:jc w:val="both"/>
      </w:pPr>
      <w:r>
        <w:rPr>
          <w:rFonts w:ascii="Times New Roman"/>
          <w:b w:val="false"/>
          <w:i w:val="false"/>
          <w:color w:val="000000"/>
          <w:sz w:val="28"/>
        </w:rPr>
        <w:t>
      __________________________________________________________________________</w:t>
      </w:r>
    </w:p>
    <w:bookmarkEnd w:id="19"/>
    <w:bookmarkStart w:name="z26" w:id="20"/>
    <w:p>
      <w:pPr>
        <w:spacing w:after="0"/>
        <w:ind w:left="0"/>
        <w:jc w:val="both"/>
      </w:pPr>
      <w:r>
        <w:rPr>
          <w:rFonts w:ascii="Times New Roman"/>
          <w:b w:val="false"/>
          <w:i w:val="false"/>
          <w:color w:val="000000"/>
          <w:sz w:val="28"/>
        </w:rPr>
        <w:t>
      екінші тараптан, бұдан әрі бірлесіп "Тараптар" деп аталатындар, балық шаруашылығы</w:t>
      </w:r>
    </w:p>
    <w:bookmarkEnd w:id="20"/>
    <w:bookmarkStart w:name="z27" w:id="21"/>
    <w:p>
      <w:pPr>
        <w:spacing w:after="0"/>
        <w:ind w:left="0"/>
        <w:jc w:val="both"/>
      </w:pPr>
      <w:r>
        <w:rPr>
          <w:rFonts w:ascii="Times New Roman"/>
          <w:b w:val="false"/>
          <w:i w:val="false"/>
          <w:color w:val="000000"/>
          <w:sz w:val="28"/>
        </w:rPr>
        <w:t>
      саласындағы уәкілетті органның/Аумақтық бөлімшенің 20__ жылғы "___" __________</w:t>
      </w:r>
    </w:p>
    <w:bookmarkEnd w:id="21"/>
    <w:bookmarkStart w:name="z28" w:id="22"/>
    <w:p>
      <w:pPr>
        <w:spacing w:after="0"/>
        <w:ind w:left="0"/>
        <w:jc w:val="both"/>
      </w:pPr>
      <w:r>
        <w:rPr>
          <w:rFonts w:ascii="Times New Roman"/>
          <w:b w:val="false"/>
          <w:i w:val="false"/>
          <w:color w:val="000000"/>
          <w:sz w:val="28"/>
        </w:rPr>
        <w:t>
      № _________ балық шаруашылығы су айдындарын және (немесе) учаскелерін бекітіп</w:t>
      </w:r>
    </w:p>
    <w:bookmarkEnd w:id="22"/>
    <w:bookmarkStart w:name="z29" w:id="23"/>
    <w:p>
      <w:pPr>
        <w:spacing w:after="0"/>
        <w:ind w:left="0"/>
        <w:jc w:val="both"/>
      </w:pPr>
      <w:r>
        <w:rPr>
          <w:rFonts w:ascii="Times New Roman"/>
          <w:b w:val="false"/>
          <w:i w:val="false"/>
          <w:color w:val="000000"/>
          <w:sz w:val="28"/>
        </w:rPr>
        <w:t>
      беру туралы шешіміне сәйкес төмендегілер туралы осы Балық шаруашылығын жүргізу</w:t>
      </w:r>
    </w:p>
    <w:bookmarkEnd w:id="23"/>
    <w:bookmarkStart w:name="z30" w:id="24"/>
    <w:p>
      <w:pPr>
        <w:spacing w:after="0"/>
        <w:ind w:left="0"/>
        <w:jc w:val="both"/>
      </w:pPr>
      <w:r>
        <w:rPr>
          <w:rFonts w:ascii="Times New Roman"/>
          <w:b w:val="false"/>
          <w:i w:val="false"/>
          <w:color w:val="000000"/>
          <w:sz w:val="28"/>
        </w:rPr>
        <w:t>
      туралы шартты (бұдан әрі – Шарт) жасасты.</w:t>
      </w:r>
    </w:p>
    <w:bookmarkEnd w:id="24"/>
    <w:bookmarkStart w:name="z31" w:id="25"/>
    <w:p>
      <w:pPr>
        <w:spacing w:after="0"/>
        <w:ind w:left="0"/>
        <w:jc w:val="left"/>
      </w:pPr>
      <w:r>
        <w:rPr>
          <w:rFonts w:ascii="Times New Roman"/>
          <w:b/>
          <w:i w:val="false"/>
          <w:color w:val="000000"/>
        </w:rPr>
        <w:t xml:space="preserve"> 1-тарау. Шарттың нысанасы</w:t>
      </w:r>
    </w:p>
    <w:bookmarkEnd w:id="25"/>
    <w:bookmarkStart w:name="z32" w:id="26"/>
    <w:p>
      <w:pPr>
        <w:spacing w:after="0"/>
        <w:ind w:left="0"/>
        <w:jc w:val="both"/>
      </w:pPr>
      <w:r>
        <w:rPr>
          <w:rFonts w:ascii="Times New Roman"/>
          <w:b w:val="false"/>
          <w:i w:val="false"/>
          <w:color w:val="000000"/>
          <w:sz w:val="28"/>
        </w:rPr>
        <w:t>
      1. Аумақтық бөлімше Пайдаланушыға осы Шартқа қосымша болып табылатын балық шаруашылығы су айдынының және (немесе) учаскесінің паспортына сәйкес оған бекітіліп берілген балық шаруашылығы су айдынында және (немесе) учаскелерінде балық шаруашылығын жүргізу құқығын береді.</w:t>
      </w:r>
    </w:p>
    <w:bookmarkEnd w:id="26"/>
    <w:bookmarkStart w:name="z33" w:id="27"/>
    <w:p>
      <w:pPr>
        <w:spacing w:after="0"/>
        <w:ind w:left="0"/>
        <w:jc w:val="both"/>
      </w:pPr>
      <w:r>
        <w:rPr>
          <w:rFonts w:ascii="Times New Roman"/>
          <w:b w:val="false"/>
          <w:i w:val="false"/>
          <w:color w:val="000000"/>
          <w:sz w:val="28"/>
        </w:rPr>
        <w:t>
      2. Балық шаруашылығы су айдындарының және (немесе) учаскелерінің тізбесі</w:t>
      </w:r>
    </w:p>
    <w:bookmarkEnd w:id="27"/>
    <w:bookmarkStart w:name="z34" w:id="28"/>
    <w:p>
      <w:pPr>
        <w:spacing w:after="0"/>
        <w:ind w:left="0"/>
        <w:jc w:val="both"/>
      </w:pPr>
      <w:r>
        <w:rPr>
          <w:rFonts w:ascii="Times New Roman"/>
          <w:b w:val="false"/>
          <w:i w:val="false"/>
          <w:color w:val="000000"/>
          <w:sz w:val="28"/>
        </w:rPr>
        <w:t>
      және/немесе олардың нөмірлері _____________________________________________</w:t>
      </w:r>
    </w:p>
    <w:bookmarkEnd w:id="28"/>
    <w:bookmarkStart w:name="z35" w:id="29"/>
    <w:p>
      <w:pPr>
        <w:spacing w:after="0"/>
        <w:ind w:left="0"/>
        <w:jc w:val="left"/>
      </w:pPr>
      <w:r>
        <w:rPr>
          <w:rFonts w:ascii="Times New Roman"/>
          <w:b/>
          <w:i w:val="false"/>
          <w:color w:val="000000"/>
        </w:rPr>
        <w:t xml:space="preserve"> 2-тарау. Тараптардың құқықтары</w:t>
      </w:r>
    </w:p>
    <w:bookmarkEnd w:id="29"/>
    <w:bookmarkStart w:name="z36" w:id="30"/>
    <w:p>
      <w:pPr>
        <w:spacing w:after="0"/>
        <w:ind w:left="0"/>
        <w:jc w:val="both"/>
      </w:pPr>
      <w:r>
        <w:rPr>
          <w:rFonts w:ascii="Times New Roman"/>
          <w:b w:val="false"/>
          <w:i w:val="false"/>
          <w:color w:val="000000"/>
          <w:sz w:val="28"/>
        </w:rPr>
        <w:t xml:space="preserve">
      3. Пайдаланушы "Жануарлар дүниесiн қорғау, өсiмiн молайту және пайдалану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w:t>
      </w:r>
    </w:p>
    <w:bookmarkEnd w:id="30"/>
    <w:bookmarkStart w:name="z37" w:id="31"/>
    <w:p>
      <w:pPr>
        <w:spacing w:after="0"/>
        <w:ind w:left="0"/>
        <w:jc w:val="both"/>
      </w:pPr>
      <w:r>
        <w:rPr>
          <w:rFonts w:ascii="Times New Roman"/>
          <w:b w:val="false"/>
          <w:i w:val="false"/>
          <w:color w:val="000000"/>
          <w:sz w:val="28"/>
        </w:rPr>
        <w:t>
      1) жануарлар дүниесiнiң оған рұқсат етiлген түрлерiн ғана пайдалануды жүзеге асыруға;</w:t>
      </w:r>
    </w:p>
    <w:bookmarkEnd w:id="31"/>
    <w:bookmarkStart w:name="z38" w:id="32"/>
    <w:p>
      <w:pPr>
        <w:spacing w:after="0"/>
        <w:ind w:left="0"/>
        <w:jc w:val="both"/>
      </w:pPr>
      <w:r>
        <w:rPr>
          <w:rFonts w:ascii="Times New Roman"/>
          <w:b w:val="false"/>
          <w:i w:val="false"/>
          <w:color w:val="000000"/>
          <w:sz w:val="28"/>
        </w:rPr>
        <w:t>
      2) ауланған балық аулау объектілеріне, оның ішінде балық аулау олжаларын және бұл ретте алынған өнiмге иелік етуге, сондай-ақ оларды тасымалдауға және сатуға;</w:t>
      </w:r>
    </w:p>
    <w:bookmarkEnd w:id="32"/>
    <w:bookmarkStart w:name="z39" w:id="33"/>
    <w:p>
      <w:pPr>
        <w:spacing w:after="0"/>
        <w:ind w:left="0"/>
        <w:jc w:val="both"/>
      </w:pPr>
      <w:r>
        <w:rPr>
          <w:rFonts w:ascii="Times New Roman"/>
          <w:b w:val="false"/>
          <w:i w:val="false"/>
          <w:color w:val="000000"/>
          <w:sz w:val="28"/>
        </w:rPr>
        <w:t>
      3) белгіленген сервитутқа сәйкес балық шаруашылығының мұқтаждары үшін уақытша құрылысжайлар салуға;</w:t>
      </w:r>
    </w:p>
    <w:bookmarkEnd w:id="33"/>
    <w:bookmarkStart w:name="z40" w:id="34"/>
    <w:p>
      <w:pPr>
        <w:spacing w:after="0"/>
        <w:ind w:left="0"/>
        <w:jc w:val="both"/>
      </w:pPr>
      <w:r>
        <w:rPr>
          <w:rFonts w:ascii="Times New Roman"/>
          <w:b w:val="false"/>
          <w:i w:val="false"/>
          <w:color w:val="000000"/>
          <w:sz w:val="28"/>
        </w:rPr>
        <w:t>
      4) қорықшыларды Қазақстан Республикасының заңнамасында белгіленген нормалар мен қағидаларға сәйкес қызметтік қарумен қамтамасыз етуге;</w:t>
      </w:r>
    </w:p>
    <w:bookmarkEnd w:id="34"/>
    <w:bookmarkStart w:name="z41" w:id="35"/>
    <w:p>
      <w:pPr>
        <w:spacing w:after="0"/>
        <w:ind w:left="0"/>
        <w:jc w:val="both"/>
      </w:pPr>
      <w:r>
        <w:rPr>
          <w:rFonts w:ascii="Times New Roman"/>
          <w:b w:val="false"/>
          <w:i w:val="false"/>
          <w:color w:val="000000"/>
          <w:sz w:val="28"/>
        </w:rPr>
        <w:t xml:space="preserve">
      5) "Аквашаруашылық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талаптарға сәйкес болған кезде оларға балық аулауды жүргізу үшін бекітіліп берілген балық шаруашылығы су айдындарын және (немесе) олардың учаскелерін балық шаруашылығын жүргізуге арналған балық шаруашылығы су айдындарына және (немесе) олардың учаскелеріне ауыстыруға;</w:t>
      </w:r>
    </w:p>
    <w:bookmarkEnd w:id="35"/>
    <w:bookmarkStart w:name="z42" w:id="36"/>
    <w:p>
      <w:pPr>
        <w:spacing w:after="0"/>
        <w:ind w:left="0"/>
        <w:jc w:val="both"/>
      </w:pPr>
      <w:r>
        <w:rPr>
          <w:rFonts w:ascii="Times New Roman"/>
          <w:b w:val="false"/>
          <w:i w:val="false"/>
          <w:color w:val="000000"/>
          <w:sz w:val="28"/>
        </w:rPr>
        <w:t>
      6) аумақтық бөлімшелермен келісілген балық шаруашылығын дамыту жоспарын қабылдау шартымен балық шаруашылығын жүргізуге арналған шартты ұзартуға құқылы.</w:t>
      </w:r>
    </w:p>
    <w:bookmarkEnd w:id="36"/>
    <w:bookmarkStart w:name="z43" w:id="37"/>
    <w:p>
      <w:pPr>
        <w:spacing w:after="0"/>
        <w:ind w:left="0"/>
        <w:jc w:val="both"/>
      </w:pPr>
      <w:r>
        <w:rPr>
          <w:rFonts w:ascii="Times New Roman"/>
          <w:b w:val="false"/>
          <w:i w:val="false"/>
          <w:color w:val="000000"/>
          <w:sz w:val="28"/>
        </w:rPr>
        <w:t>
      4. Аумақтық бөлімше:</w:t>
      </w:r>
    </w:p>
    <w:bookmarkEnd w:id="37"/>
    <w:bookmarkStart w:name="z44" w:id="38"/>
    <w:p>
      <w:pPr>
        <w:spacing w:after="0"/>
        <w:ind w:left="0"/>
        <w:jc w:val="both"/>
      </w:pPr>
      <w:r>
        <w:rPr>
          <w:rFonts w:ascii="Times New Roman"/>
          <w:b w:val="false"/>
          <w:i w:val="false"/>
          <w:color w:val="000000"/>
          <w:sz w:val="28"/>
        </w:rPr>
        <w:t>
      1) осы Шарттың талаптары жүйелі түрде бұзылғанда (жылына үш немесе одан да көп рет);</w:t>
      </w:r>
    </w:p>
    <w:bookmarkEnd w:id="38"/>
    <w:bookmarkStart w:name="z45" w:id="39"/>
    <w:p>
      <w:pPr>
        <w:spacing w:after="0"/>
        <w:ind w:left="0"/>
        <w:jc w:val="both"/>
      </w:pPr>
      <w:r>
        <w:rPr>
          <w:rFonts w:ascii="Times New Roman"/>
          <w:b w:val="false"/>
          <w:i w:val="false"/>
          <w:color w:val="000000"/>
          <w:sz w:val="28"/>
        </w:rPr>
        <w:t>
      2) балық шаруашылығын жүргізу кезінде Қазақстан Республикасының жануарлар дүниесін қорғау, өсімін молайту және пайдалану саласындағы заңнамасының талаптары жүйелі түрде өрескел бұзылғанда (жылына үш немесе одан да көп рет).</w:t>
      </w:r>
    </w:p>
    <w:bookmarkEnd w:id="39"/>
    <w:bookmarkStart w:name="z46" w:id="40"/>
    <w:p>
      <w:pPr>
        <w:spacing w:after="0"/>
        <w:ind w:left="0"/>
        <w:jc w:val="both"/>
      </w:pPr>
      <w:r>
        <w:rPr>
          <w:rFonts w:ascii="Times New Roman"/>
          <w:b w:val="false"/>
          <w:i w:val="false"/>
          <w:color w:val="000000"/>
          <w:sz w:val="28"/>
        </w:rPr>
        <w:t>
      Қазақстан Республикасының жануарлар дүниесін қорғау, өсімін молайту және пайдалану саласындағы заңнамасының талаптарын өрескел бұзушылықтарға балық ресурстарына республикалық бюджет туралы заңда белгіленген және тиісті қаржы жылының 1 қаңтарында қолданыста болатын айлық есептік көрсеткіштің он еселенген мөлшерінен асатын мөлшерде залал келтіруге әкеп соққан бұзушылықтар жатады;</w:t>
      </w:r>
    </w:p>
    <w:bookmarkEnd w:id="40"/>
    <w:bookmarkStart w:name="z47" w:id="41"/>
    <w:p>
      <w:pPr>
        <w:spacing w:after="0"/>
        <w:ind w:left="0"/>
        <w:jc w:val="both"/>
      </w:pPr>
      <w:r>
        <w:rPr>
          <w:rFonts w:ascii="Times New Roman"/>
          <w:b w:val="false"/>
          <w:i w:val="false"/>
          <w:color w:val="000000"/>
          <w:sz w:val="28"/>
        </w:rPr>
        <w:t>
      3) балық шаруашылығы субъектілерін дамыту жоспарына сәйкес міндеттемелер орындалмағанда немесе толық орындалмағанда осы Шартты сот шешіміне сәйкес біржақты тәртіппен бұзуға құқылы.</w:t>
      </w:r>
    </w:p>
    <w:bookmarkEnd w:id="41"/>
    <w:bookmarkStart w:name="z48" w:id="42"/>
    <w:p>
      <w:pPr>
        <w:spacing w:after="0"/>
        <w:ind w:left="0"/>
        <w:jc w:val="left"/>
      </w:pPr>
      <w:r>
        <w:rPr>
          <w:rFonts w:ascii="Times New Roman"/>
          <w:b/>
          <w:i w:val="false"/>
          <w:color w:val="000000"/>
        </w:rPr>
        <w:t xml:space="preserve"> 3-тарау. Тараптардың міндеттері</w:t>
      </w:r>
    </w:p>
    <w:bookmarkEnd w:id="42"/>
    <w:bookmarkStart w:name="z49" w:id="43"/>
    <w:p>
      <w:pPr>
        <w:spacing w:after="0"/>
        <w:ind w:left="0"/>
        <w:jc w:val="both"/>
      </w:pPr>
      <w:r>
        <w:rPr>
          <w:rFonts w:ascii="Times New Roman"/>
          <w:b w:val="false"/>
          <w:i w:val="false"/>
          <w:color w:val="000000"/>
          <w:sz w:val="28"/>
        </w:rPr>
        <w:t>
      5. Пайдаланушы Заңға сәйкес:</w:t>
      </w:r>
    </w:p>
    <w:bookmarkEnd w:id="43"/>
    <w:bookmarkStart w:name="z50" w:id="44"/>
    <w:p>
      <w:pPr>
        <w:spacing w:after="0"/>
        <w:ind w:left="0"/>
        <w:jc w:val="both"/>
      </w:pPr>
      <w:r>
        <w:rPr>
          <w:rFonts w:ascii="Times New Roman"/>
          <w:b w:val="false"/>
          <w:i w:val="false"/>
          <w:color w:val="000000"/>
          <w:sz w:val="28"/>
        </w:rPr>
        <w:t>
      1) Қазақстан Республикасының жануарлар дүниесiн қорғау, өсiмiн молайту және пайдалану саласындағы заңнамасының талаптарын сақтауға;</w:t>
      </w:r>
    </w:p>
    <w:bookmarkEnd w:id="44"/>
    <w:bookmarkStart w:name="z51" w:id="45"/>
    <w:p>
      <w:pPr>
        <w:spacing w:after="0"/>
        <w:ind w:left="0"/>
        <w:jc w:val="both"/>
      </w:pPr>
      <w:r>
        <w:rPr>
          <w:rFonts w:ascii="Times New Roman"/>
          <w:b w:val="false"/>
          <w:i w:val="false"/>
          <w:color w:val="000000"/>
          <w:sz w:val="28"/>
        </w:rPr>
        <w:t>
      2) Қазақстан Республикасының салық заңдамасында белгiленген тәртiппен жануарлар дүниесiн пайдаланғаны үшiн төлемақыны уақтылы енгізуге;</w:t>
      </w:r>
    </w:p>
    <w:bookmarkEnd w:id="45"/>
    <w:bookmarkStart w:name="z52" w:id="46"/>
    <w:p>
      <w:pPr>
        <w:spacing w:after="0"/>
        <w:ind w:left="0"/>
        <w:jc w:val="both"/>
      </w:pPr>
      <w:r>
        <w:rPr>
          <w:rFonts w:ascii="Times New Roman"/>
          <w:b w:val="false"/>
          <w:i w:val="false"/>
          <w:color w:val="000000"/>
          <w:sz w:val="28"/>
        </w:rPr>
        <w:t xml:space="preserve">
      3) зілзалалардың еңсерілмейтін салдарынан ластану жағдайларын қоспағанда, Қазақстан Республикасының </w:t>
      </w:r>
      <w:r>
        <w:rPr>
          <w:rFonts w:ascii="Times New Roman"/>
          <w:b w:val="false"/>
          <w:i w:val="false"/>
          <w:color w:val="000000"/>
          <w:sz w:val="28"/>
        </w:rPr>
        <w:t>Экологиялық кодексінде</w:t>
      </w:r>
      <w:r>
        <w:rPr>
          <w:rFonts w:ascii="Times New Roman"/>
          <w:b w:val="false"/>
          <w:i w:val="false"/>
          <w:color w:val="000000"/>
          <w:sz w:val="28"/>
        </w:rPr>
        <w:t xml:space="preserve"> (бұдан әрі – Экологиялық кодекс) көзделген экологиялық талаптарды сақтау арқылы жануарлардың мекендеу ортасының нашарлауына жол бермеуге;</w:t>
      </w:r>
    </w:p>
    <w:bookmarkEnd w:id="46"/>
    <w:bookmarkStart w:name="z53" w:id="47"/>
    <w:p>
      <w:pPr>
        <w:spacing w:after="0"/>
        <w:ind w:left="0"/>
        <w:jc w:val="both"/>
      </w:pPr>
      <w:r>
        <w:rPr>
          <w:rFonts w:ascii="Times New Roman"/>
          <w:b w:val="false"/>
          <w:i w:val="false"/>
          <w:color w:val="000000"/>
          <w:sz w:val="28"/>
        </w:rPr>
        <w:t>
      4) жануарлар дүниесiн халық пен қоршаған ортаға қауiпсiз, табиғи үйiрлер тұтастығының бұзылуына және жануарларға қатыгез қарауға жол бермейтiн тәсiлдермен пайдалануға;</w:t>
      </w:r>
    </w:p>
    <w:bookmarkEnd w:id="47"/>
    <w:bookmarkStart w:name="z54" w:id="48"/>
    <w:p>
      <w:pPr>
        <w:spacing w:after="0"/>
        <w:ind w:left="0"/>
        <w:jc w:val="both"/>
      </w:pPr>
      <w:r>
        <w:rPr>
          <w:rFonts w:ascii="Times New Roman"/>
          <w:b w:val="false"/>
          <w:i w:val="false"/>
          <w:color w:val="000000"/>
          <w:sz w:val="28"/>
        </w:rPr>
        <w:t>
      5) мемлекеттік статистика саласындағы уәкілетті органмен келісу бойынша бекітілген әкімшілік деректерді жинақтауға арналған нысандарға сәйкес балық шаруашылығы саласындағы уәкілетті органға әкімшілік деректерді ұсынуға;</w:t>
      </w:r>
    </w:p>
    <w:bookmarkEnd w:id="48"/>
    <w:bookmarkStart w:name="z55" w:id="49"/>
    <w:p>
      <w:pPr>
        <w:spacing w:after="0"/>
        <w:ind w:left="0"/>
        <w:jc w:val="both"/>
      </w:pPr>
      <w:r>
        <w:rPr>
          <w:rFonts w:ascii="Times New Roman"/>
          <w:b w:val="false"/>
          <w:i w:val="false"/>
          <w:color w:val="000000"/>
          <w:sz w:val="28"/>
        </w:rPr>
        <w:t>
      6) балық ресурстарын және басқа да су жануарларын, оның ішінде сирек кездесетін және құрып кету қаупі төнгендерін қорғауды және өсімін молайтуды қамтамасыз етуге және олардың санының табиғи ауытқудан тыс азайуына жол бермеуге;</w:t>
      </w:r>
    </w:p>
    <w:bookmarkEnd w:id="49"/>
    <w:bookmarkStart w:name="z56" w:id="50"/>
    <w:p>
      <w:pPr>
        <w:spacing w:after="0"/>
        <w:ind w:left="0"/>
        <w:jc w:val="both"/>
      </w:pPr>
      <w:r>
        <w:rPr>
          <w:rFonts w:ascii="Times New Roman"/>
          <w:b w:val="false"/>
          <w:i w:val="false"/>
          <w:color w:val="000000"/>
          <w:sz w:val="28"/>
        </w:rPr>
        <w:t>
      7) балық шаруашылығы субъектісінің даму жоспарларына сәйкес жануарлар дүниесі объектілерінің өсімін молайтуды қамтамасыз ететін қажетті іс-шараларды жүргізуге;</w:t>
      </w:r>
    </w:p>
    <w:bookmarkEnd w:id="50"/>
    <w:bookmarkStart w:name="z57" w:id="51"/>
    <w:p>
      <w:pPr>
        <w:spacing w:after="0"/>
        <w:ind w:left="0"/>
        <w:jc w:val="both"/>
      </w:pPr>
      <w:r>
        <w:rPr>
          <w:rFonts w:ascii="Times New Roman"/>
          <w:b w:val="false"/>
          <w:i w:val="false"/>
          <w:color w:val="000000"/>
          <w:sz w:val="28"/>
        </w:rPr>
        <w:t xml:space="preserve">
      8) Заңның </w:t>
      </w:r>
      <w:r>
        <w:rPr>
          <w:rFonts w:ascii="Times New Roman"/>
          <w:b w:val="false"/>
          <w:i w:val="false"/>
          <w:color w:val="000000"/>
          <w:sz w:val="28"/>
        </w:rPr>
        <w:t>49-бабына</w:t>
      </w:r>
      <w:r>
        <w:rPr>
          <w:rFonts w:ascii="Times New Roman"/>
          <w:b w:val="false"/>
          <w:i w:val="false"/>
          <w:color w:val="000000"/>
          <w:sz w:val="28"/>
        </w:rPr>
        <w:t xml:space="preserve"> сәйкес жүргізілетін жануарлар дүниесін қорғау, Қазақстан Республикасының өсімін молайту және пайдалану туралы заңнамасы талаптарының сақталуын мемлекеттік бақылау және қадағалау мақсатында тексерулерді жүзеге асыруға кедергі келтірмеуге;</w:t>
      </w:r>
    </w:p>
    <w:bookmarkEnd w:id="51"/>
    <w:bookmarkStart w:name="z58" w:id="52"/>
    <w:p>
      <w:pPr>
        <w:spacing w:after="0"/>
        <w:ind w:left="0"/>
        <w:jc w:val="both"/>
      </w:pPr>
      <w:r>
        <w:rPr>
          <w:rFonts w:ascii="Times New Roman"/>
          <w:b w:val="false"/>
          <w:i w:val="false"/>
          <w:color w:val="000000"/>
          <w:sz w:val="28"/>
        </w:rPr>
        <w:t>
      9) аумақтық бөлімшеге – бақылау үшін аулауды;</w:t>
      </w:r>
    </w:p>
    <w:bookmarkEnd w:id="52"/>
    <w:bookmarkStart w:name="z59" w:id="53"/>
    <w:p>
      <w:pPr>
        <w:spacing w:after="0"/>
        <w:ind w:left="0"/>
        <w:jc w:val="both"/>
      </w:pPr>
      <w:r>
        <w:rPr>
          <w:rFonts w:ascii="Times New Roman"/>
          <w:b w:val="false"/>
          <w:i w:val="false"/>
          <w:color w:val="000000"/>
          <w:sz w:val="28"/>
        </w:rPr>
        <w:t>
      жеке және заңды тұлғаларға – ғылыми-зерттеулер үшін аулауды;</w:t>
      </w:r>
    </w:p>
    <w:bookmarkEnd w:id="53"/>
    <w:bookmarkStart w:name="z60" w:id="54"/>
    <w:p>
      <w:pPr>
        <w:spacing w:after="0"/>
        <w:ind w:left="0"/>
        <w:jc w:val="both"/>
      </w:pPr>
      <w:r>
        <w:rPr>
          <w:rFonts w:ascii="Times New Roman"/>
          <w:b w:val="false"/>
          <w:i w:val="false"/>
          <w:color w:val="000000"/>
          <w:sz w:val="28"/>
        </w:rPr>
        <w:t>
      жеке тұлғаларға – әуесқойлық (спорттық) аулауды жүзеге асыруға сервитут ұсынуға;</w:t>
      </w:r>
    </w:p>
    <w:bookmarkEnd w:id="54"/>
    <w:bookmarkStart w:name="z61" w:id="55"/>
    <w:p>
      <w:pPr>
        <w:spacing w:after="0"/>
        <w:ind w:left="0"/>
        <w:jc w:val="both"/>
      </w:pPr>
      <w:r>
        <w:rPr>
          <w:rFonts w:ascii="Times New Roman"/>
          <w:b w:val="false"/>
          <w:i w:val="false"/>
          <w:color w:val="000000"/>
          <w:sz w:val="28"/>
        </w:rPr>
        <w:t>
      10) бекітіліп берілген балық шаруашылығы су айдынында және (немесе) учаскесінде ғылыми ұсынымдар негізінде ағымдағы балық шаруашылығы мелиорациясын жүргізуге;</w:t>
      </w:r>
    </w:p>
    <w:bookmarkEnd w:id="55"/>
    <w:bookmarkStart w:name="z62" w:id="56"/>
    <w:p>
      <w:pPr>
        <w:spacing w:after="0"/>
        <w:ind w:left="0"/>
        <w:jc w:val="both"/>
      </w:pPr>
      <w:r>
        <w:rPr>
          <w:rFonts w:ascii="Times New Roman"/>
          <w:b w:val="false"/>
          <w:i w:val="false"/>
          <w:color w:val="000000"/>
          <w:sz w:val="28"/>
        </w:rPr>
        <w:t>
      11) аншлагтарды орнатуға;</w:t>
      </w:r>
    </w:p>
    <w:bookmarkEnd w:id="56"/>
    <w:bookmarkStart w:name="z63" w:id="57"/>
    <w:p>
      <w:pPr>
        <w:spacing w:after="0"/>
        <w:ind w:left="0"/>
        <w:jc w:val="both"/>
      </w:pPr>
      <w:r>
        <w:rPr>
          <w:rFonts w:ascii="Times New Roman"/>
          <w:b w:val="false"/>
          <w:i w:val="false"/>
          <w:color w:val="000000"/>
          <w:sz w:val="28"/>
        </w:rPr>
        <w:t xml:space="preserve">
      12) әрбір балық қабылдау пунктінде, бригадасында немесе звенода балық ресурстарын және басқа да су жануарларын аулауды есепке алу журналын (кәсіпшілік журналын) жүргізуге және оны балық шаруашылығы саласындағы уәкілетті орган ведомствосының және оның аумақтық бөлімшелерінің лауазымды адамдарының талап етуі бойынша көрсетуге міндетті; 13) Аумақтық бөлімшеге Қазақстан Республикасы Ауыл шаруашылығы министрінің 2010 жылғы 19 наурыздағы № 185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6196 болып тіркелген) бекітілген Балық ресурстарын және басқа да су жануарларын аулап алу, су айдынындағы кәсіпшілік жағдай, берілген жолдамалар туралы мәліметтерді уәкілетті органға ұсыну ережесінде белгіленген тәртіппен және мерзімдерде балық ресурстарын және басқа да су жануарларын аулап алу, су айдынындағы кәсіпшілік жағдай, берілген жолдамалар туралы мәліметтерді беруге;</w:t>
      </w:r>
    </w:p>
    <w:bookmarkEnd w:id="57"/>
    <w:bookmarkStart w:name="z64" w:id="58"/>
    <w:p>
      <w:pPr>
        <w:spacing w:after="0"/>
        <w:ind w:left="0"/>
        <w:jc w:val="both"/>
      </w:pPr>
      <w:r>
        <w:rPr>
          <w:rFonts w:ascii="Times New Roman"/>
          <w:b w:val="false"/>
          <w:i w:val="false"/>
          <w:color w:val="000000"/>
          <w:sz w:val="28"/>
        </w:rPr>
        <w:t xml:space="preserve">
      14) қоршаған ортаға эмиссияларды жүзеге асыру кезінде </w:t>
      </w:r>
      <w:r>
        <w:rPr>
          <w:rFonts w:ascii="Times New Roman"/>
          <w:b w:val="false"/>
          <w:i w:val="false"/>
          <w:color w:val="000000"/>
          <w:sz w:val="28"/>
        </w:rPr>
        <w:t>Экологиялық кодекске</w:t>
      </w:r>
      <w:r>
        <w:rPr>
          <w:rFonts w:ascii="Times New Roman"/>
          <w:b w:val="false"/>
          <w:i w:val="false"/>
          <w:color w:val="000000"/>
          <w:sz w:val="28"/>
        </w:rPr>
        <w:t xml:space="preserve"> сәйкес экологиялық рұқсат алуға;</w:t>
      </w:r>
    </w:p>
    <w:bookmarkEnd w:id="58"/>
    <w:bookmarkStart w:name="z65" w:id="59"/>
    <w:p>
      <w:pPr>
        <w:spacing w:after="0"/>
        <w:ind w:left="0"/>
        <w:jc w:val="both"/>
      </w:pPr>
      <w:r>
        <w:rPr>
          <w:rFonts w:ascii="Times New Roman"/>
          <w:b w:val="false"/>
          <w:i w:val="false"/>
          <w:color w:val="000000"/>
          <w:sz w:val="28"/>
        </w:rPr>
        <w:t>
      15) қорықшыларды көлік, байланыс құралдарымен, айырым белгілері бар арнайы киіммен, қорықшының төсбелгісімен, қорықшының куәлігімен қамтамасыз етуге;</w:t>
      </w:r>
    </w:p>
    <w:bookmarkEnd w:id="59"/>
    <w:bookmarkStart w:name="z66" w:id="60"/>
    <w:p>
      <w:pPr>
        <w:spacing w:after="0"/>
        <w:ind w:left="0"/>
        <w:jc w:val="both"/>
      </w:pPr>
      <w:r>
        <w:rPr>
          <w:rFonts w:ascii="Times New Roman"/>
          <w:b w:val="false"/>
          <w:i w:val="false"/>
          <w:color w:val="000000"/>
          <w:sz w:val="28"/>
        </w:rPr>
        <w:t>
      16) өрт қауіпсіздігі талаптарын сақтауға;</w:t>
      </w:r>
    </w:p>
    <w:bookmarkEnd w:id="60"/>
    <w:bookmarkStart w:name="z67" w:id="61"/>
    <w:p>
      <w:pPr>
        <w:spacing w:after="0"/>
        <w:ind w:left="0"/>
        <w:jc w:val="both"/>
      </w:pPr>
      <w:r>
        <w:rPr>
          <w:rFonts w:ascii="Times New Roman"/>
          <w:b w:val="false"/>
          <w:i w:val="false"/>
          <w:color w:val="000000"/>
          <w:sz w:val="28"/>
        </w:rPr>
        <w:t>
      17) әуесқойлық (спорттық) балық аулауды жүргізуге жеке тұлғаларға олардың ауызша, жазбаша немесе электрондық өтініші бойынша қағаз немесе электрондық түрде жолдама беруге;</w:t>
      </w:r>
    </w:p>
    <w:bookmarkEnd w:id="61"/>
    <w:bookmarkStart w:name="z68" w:id="62"/>
    <w:p>
      <w:pPr>
        <w:spacing w:after="0"/>
        <w:ind w:left="0"/>
        <w:jc w:val="both"/>
      </w:pPr>
      <w:r>
        <w:rPr>
          <w:rFonts w:ascii="Times New Roman"/>
          <w:b w:val="false"/>
          <w:i w:val="false"/>
          <w:color w:val="000000"/>
          <w:sz w:val="28"/>
        </w:rPr>
        <w:t>
      18) кәсіпшілік күш-жігер нормативтерін сақтауға;</w:t>
      </w:r>
    </w:p>
    <w:bookmarkEnd w:id="62"/>
    <w:bookmarkStart w:name="z69" w:id="63"/>
    <w:p>
      <w:pPr>
        <w:spacing w:after="0"/>
        <w:ind w:left="0"/>
        <w:jc w:val="both"/>
      </w:pPr>
      <w:r>
        <w:rPr>
          <w:rFonts w:ascii="Times New Roman"/>
          <w:b w:val="false"/>
          <w:i w:val="false"/>
          <w:color w:val="000000"/>
          <w:sz w:val="28"/>
        </w:rPr>
        <w:t>
      19) балық шаруашылығы субъектілердің балық дамыту жоспарларына сәйкес бекітіліп берілген балық шаруашылығы су айдынына және (немесе) учаскесіне ғылыми ұйымның ұсынымдары негізінде балықтандыру жүргізуге;</w:t>
      </w:r>
    </w:p>
    <w:bookmarkEnd w:id="63"/>
    <w:bookmarkStart w:name="z70" w:id="64"/>
    <w:p>
      <w:pPr>
        <w:spacing w:after="0"/>
        <w:ind w:left="0"/>
        <w:jc w:val="both"/>
      </w:pPr>
      <w:r>
        <w:rPr>
          <w:rFonts w:ascii="Times New Roman"/>
          <w:b w:val="false"/>
          <w:i w:val="false"/>
          <w:color w:val="000000"/>
          <w:sz w:val="28"/>
        </w:rPr>
        <w:t xml:space="preserve">
      20) Заңның 9-1-бабының </w:t>
      </w:r>
      <w:r>
        <w:rPr>
          <w:rFonts w:ascii="Times New Roman"/>
          <w:b w:val="false"/>
          <w:i w:val="false"/>
          <w:color w:val="000000"/>
          <w:sz w:val="28"/>
        </w:rPr>
        <w:t>7-тармағы</w:t>
      </w:r>
      <w:r>
        <w:rPr>
          <w:rFonts w:ascii="Times New Roman"/>
          <w:b w:val="false"/>
          <w:i w:val="false"/>
          <w:color w:val="000000"/>
          <w:sz w:val="28"/>
        </w:rPr>
        <w:t xml:space="preserve"> негізінде шаруашылық қызметі нәтижесінде балық ресурстары мен басқа да су жануарларына келтірілетін және келтірілген зиянды, оның ішінде болмай қоймайтын зиянды өтеу мөлшерін есептеу әдістемесіне сәйкес балық ресурстарына, оның ішінде сөзсіз келтірілген зиянның өтемақысын өтеуге;</w:t>
      </w:r>
    </w:p>
    <w:bookmarkEnd w:id="64"/>
    <w:bookmarkStart w:name="z71" w:id="65"/>
    <w:p>
      <w:pPr>
        <w:spacing w:after="0"/>
        <w:ind w:left="0"/>
        <w:jc w:val="both"/>
      </w:pPr>
      <w:r>
        <w:rPr>
          <w:rFonts w:ascii="Times New Roman"/>
          <w:b w:val="false"/>
          <w:i w:val="false"/>
          <w:color w:val="000000"/>
          <w:sz w:val="28"/>
        </w:rPr>
        <w:t>
      21) Қазақстан Республикасының заңнамасында белгіленген санитариялық-эпидемологиялық және экологиялық талаптарға сәйкес су объектілерінің жағалауларын немесе олардың бөліктерін оларды пайдалану орындарында күтіп-ұстауға;</w:t>
      </w:r>
    </w:p>
    <w:bookmarkEnd w:id="65"/>
    <w:bookmarkStart w:name="z72" w:id="66"/>
    <w:p>
      <w:pPr>
        <w:spacing w:after="0"/>
        <w:ind w:left="0"/>
        <w:jc w:val="both"/>
      </w:pPr>
      <w:r>
        <w:rPr>
          <w:rFonts w:ascii="Times New Roman"/>
          <w:b w:val="false"/>
          <w:i w:val="false"/>
          <w:color w:val="000000"/>
          <w:sz w:val="28"/>
        </w:rPr>
        <w:t>
      22) балықтар мен басқа да су жануарларын мониторингтеудің ақпараттық жүйесінде тіркелуге және оған балық шаруашылығы саласындағы уәкілетті орган айқындайтын тәртіппен деректер мен мәліметтерді енгізуге міндетті.</w:t>
      </w:r>
    </w:p>
    <w:bookmarkEnd w:id="66"/>
    <w:bookmarkStart w:name="z73" w:id="67"/>
    <w:p>
      <w:pPr>
        <w:spacing w:after="0"/>
        <w:ind w:left="0"/>
        <w:jc w:val="both"/>
      </w:pPr>
      <w:r>
        <w:rPr>
          <w:rFonts w:ascii="Times New Roman"/>
          <w:b w:val="false"/>
          <w:i w:val="false"/>
          <w:color w:val="000000"/>
          <w:sz w:val="28"/>
        </w:rPr>
        <w:t>
      6. Аумақтық бөлімше:</w:t>
      </w:r>
    </w:p>
    <w:bookmarkEnd w:id="67"/>
    <w:bookmarkStart w:name="z74" w:id="68"/>
    <w:p>
      <w:pPr>
        <w:spacing w:after="0"/>
        <w:ind w:left="0"/>
        <w:jc w:val="both"/>
      </w:pPr>
      <w:r>
        <w:rPr>
          <w:rFonts w:ascii="Times New Roman"/>
          <w:b w:val="false"/>
          <w:i w:val="false"/>
          <w:color w:val="000000"/>
          <w:sz w:val="28"/>
        </w:rPr>
        <w:t>
      1) Қазақстан Республикасының жануарлар дүниесін қорғау, өсімін молайту және пайдалану саласындағы заңнамасының талаптарын сақтауды айқындау мақсатында Пайдаланушының қызметін тексеруге;</w:t>
      </w:r>
    </w:p>
    <w:bookmarkEnd w:id="68"/>
    <w:bookmarkStart w:name="z75" w:id="69"/>
    <w:p>
      <w:pPr>
        <w:spacing w:after="0"/>
        <w:ind w:left="0"/>
        <w:jc w:val="both"/>
      </w:pPr>
      <w:r>
        <w:rPr>
          <w:rFonts w:ascii="Times New Roman"/>
          <w:b w:val="false"/>
          <w:i w:val="false"/>
          <w:color w:val="000000"/>
          <w:sz w:val="28"/>
        </w:rPr>
        <w:t>
      2) жануарлар дүниесін қорғау, өсімін молайту және пайдалану саласындағы мемлекеттік бақылау мен қадағалауды балық ресурстары және басқа да су жануарлары бөлігінде жүзеге асыруға міндетті.</w:t>
      </w:r>
    </w:p>
    <w:bookmarkEnd w:id="69"/>
    <w:bookmarkStart w:name="z76" w:id="70"/>
    <w:p>
      <w:pPr>
        <w:spacing w:after="0"/>
        <w:ind w:left="0"/>
        <w:jc w:val="left"/>
      </w:pPr>
      <w:r>
        <w:rPr>
          <w:rFonts w:ascii="Times New Roman"/>
          <w:b/>
          <w:i w:val="false"/>
          <w:color w:val="000000"/>
        </w:rPr>
        <w:t xml:space="preserve"> 4-тарау. Тараптардың жауапкершілігі</w:t>
      </w:r>
    </w:p>
    <w:bookmarkEnd w:id="70"/>
    <w:bookmarkStart w:name="z77" w:id="71"/>
    <w:p>
      <w:pPr>
        <w:spacing w:after="0"/>
        <w:ind w:left="0"/>
        <w:jc w:val="both"/>
      </w:pPr>
      <w:r>
        <w:rPr>
          <w:rFonts w:ascii="Times New Roman"/>
          <w:b w:val="false"/>
          <w:i w:val="false"/>
          <w:color w:val="000000"/>
          <w:sz w:val="28"/>
        </w:rPr>
        <w:t>
      7. Пайдаланушы осы Шарт бойынша өзінің міндеттемелерін ешкімге толығымен де, ішінара да бермеуі тиіс.</w:t>
      </w:r>
    </w:p>
    <w:bookmarkEnd w:id="71"/>
    <w:bookmarkStart w:name="z78" w:id="72"/>
    <w:p>
      <w:pPr>
        <w:spacing w:after="0"/>
        <w:ind w:left="0"/>
        <w:jc w:val="both"/>
      </w:pPr>
      <w:r>
        <w:rPr>
          <w:rFonts w:ascii="Times New Roman"/>
          <w:b w:val="false"/>
          <w:i w:val="false"/>
          <w:color w:val="000000"/>
          <w:sz w:val="28"/>
        </w:rPr>
        <w:t>
      8. Бекiтiлiп берiлген балық шаруашылығы су айдындарында және (немесе) учаскелерінде жануарлар дүниесiн қорғау, өсімін молайту және орнықты пайдалану жөніндегі iс-шараларды қаржыландыру Пайдаланушының өз қаражаты есебiнен жүргiзiледi.</w:t>
      </w:r>
    </w:p>
    <w:bookmarkEnd w:id="72"/>
    <w:bookmarkStart w:name="z79" w:id="73"/>
    <w:p>
      <w:pPr>
        <w:spacing w:after="0"/>
        <w:ind w:left="0"/>
        <w:jc w:val="both"/>
      </w:pPr>
      <w:r>
        <w:rPr>
          <w:rFonts w:ascii="Times New Roman"/>
          <w:b w:val="false"/>
          <w:i w:val="false"/>
          <w:color w:val="000000"/>
          <w:sz w:val="28"/>
        </w:rPr>
        <w:t>
      9. Тараптар осы Шартқа және Қазақстан Республикасының заңнамалық актілеріне сәйкес Шарт талаптарын орындамағаны немесе тиісінше орындамағаны үшін жауапты болады.</w:t>
      </w:r>
    </w:p>
    <w:bookmarkEnd w:id="73"/>
    <w:bookmarkStart w:name="z80" w:id="74"/>
    <w:p>
      <w:pPr>
        <w:spacing w:after="0"/>
        <w:ind w:left="0"/>
        <w:jc w:val="left"/>
      </w:pPr>
      <w:r>
        <w:rPr>
          <w:rFonts w:ascii="Times New Roman"/>
          <w:b/>
          <w:i w:val="false"/>
          <w:color w:val="000000"/>
        </w:rPr>
        <w:t xml:space="preserve"> 5-тарау. Еңсерілмейтін күштің мән-жайлары</w:t>
      </w:r>
    </w:p>
    <w:bookmarkEnd w:id="74"/>
    <w:bookmarkStart w:name="z81" w:id="75"/>
    <w:p>
      <w:pPr>
        <w:spacing w:after="0"/>
        <w:ind w:left="0"/>
        <w:jc w:val="both"/>
      </w:pPr>
      <w:r>
        <w:rPr>
          <w:rFonts w:ascii="Times New Roman"/>
          <w:b w:val="false"/>
          <w:i w:val="false"/>
          <w:color w:val="000000"/>
          <w:sz w:val="28"/>
        </w:rPr>
        <w:t>
      10. Егер Шарттың қандай да бір міндеттемелерінің орындалмауы немесе тиісінше орындалмауы еңсерілмейтін күштің мән-жайларынан туындаса, онда Тараптардың ешқайсысы оларды орындамағаны немесе тиісінше орындамағаны үшін жауапты болмайды.</w:t>
      </w:r>
    </w:p>
    <w:bookmarkEnd w:id="75"/>
    <w:bookmarkStart w:name="z82" w:id="76"/>
    <w:p>
      <w:pPr>
        <w:spacing w:after="0"/>
        <w:ind w:left="0"/>
        <w:jc w:val="both"/>
      </w:pPr>
      <w:r>
        <w:rPr>
          <w:rFonts w:ascii="Times New Roman"/>
          <w:b w:val="false"/>
          <w:i w:val="false"/>
          <w:color w:val="000000"/>
          <w:sz w:val="28"/>
        </w:rPr>
        <w:t>
      11. Еңсерілмейтін күштің мән-жайлары Тараптар болжай алмайтын және осы Шарттың орындалуына тікелей әсер ететін төтенше және тойтаруға болмайтын мән-жайлар, оның ішінде дүлей құбылыстар, соғыс қимылдары және өзге де осындай мән-жайлар болып табылады. Мұндай мән-жайларға, атап айтқанда, нарықта орындау үшін қажетті тауарлардың, жұмыстардың немесе қызметтердің болмауы жатпайды.</w:t>
      </w:r>
    </w:p>
    <w:bookmarkEnd w:id="76"/>
    <w:bookmarkStart w:name="z83" w:id="77"/>
    <w:p>
      <w:pPr>
        <w:spacing w:after="0"/>
        <w:ind w:left="0"/>
        <w:jc w:val="both"/>
      </w:pPr>
      <w:r>
        <w:rPr>
          <w:rFonts w:ascii="Times New Roman"/>
          <w:b w:val="false"/>
          <w:i w:val="false"/>
          <w:color w:val="000000"/>
          <w:sz w:val="28"/>
        </w:rPr>
        <w:t>
      12. Еңсерілмейтін күштің мән-жайлары туындаған жағдайда, олардан зардап шеккен Тарап бұл туралы екінші Тарапты еңсерілмейтін күштің мән-жайлары басталған күнін және сипаттамасын көрсетіп, жазбаша хабарлама жіберу арқылы дереу хабардар етеді.</w:t>
      </w:r>
    </w:p>
    <w:bookmarkEnd w:id="77"/>
    <w:bookmarkStart w:name="z84" w:id="78"/>
    <w:p>
      <w:pPr>
        <w:spacing w:after="0"/>
        <w:ind w:left="0"/>
        <w:jc w:val="both"/>
      </w:pPr>
      <w:r>
        <w:rPr>
          <w:rFonts w:ascii="Times New Roman"/>
          <w:b w:val="false"/>
          <w:i w:val="false"/>
          <w:color w:val="000000"/>
          <w:sz w:val="28"/>
        </w:rPr>
        <w:t>
      13. Еңсерілмейтін күштің мән-жайлары туындаған кезде, Тараптар орын алып отырған жағдайдан шығудың амалын іздестіру үшін дереу келіссөзер жүргізеді және еңсерілмейтін күш мән-жайларының зардаптарын барынша азайту үшін барлық құралдарды пайдаланады.</w:t>
      </w:r>
    </w:p>
    <w:bookmarkEnd w:id="78"/>
    <w:bookmarkStart w:name="z85" w:id="79"/>
    <w:p>
      <w:pPr>
        <w:spacing w:after="0"/>
        <w:ind w:left="0"/>
        <w:jc w:val="both"/>
      </w:pPr>
      <w:r>
        <w:rPr>
          <w:rFonts w:ascii="Times New Roman"/>
          <w:b w:val="false"/>
          <w:i w:val="false"/>
          <w:color w:val="000000"/>
          <w:sz w:val="28"/>
        </w:rPr>
        <w:t>
      14. Еңсерілмейтін күштің мән-жайлары тиісті құзіретті мемлекеттік органдар мен ұйымдардың құжаттарымен тасталуға тиіс.</w:t>
      </w:r>
    </w:p>
    <w:bookmarkEnd w:id="79"/>
    <w:bookmarkStart w:name="z86" w:id="80"/>
    <w:p>
      <w:pPr>
        <w:spacing w:after="0"/>
        <w:ind w:left="0"/>
        <w:jc w:val="left"/>
      </w:pPr>
      <w:r>
        <w:rPr>
          <w:rFonts w:ascii="Times New Roman"/>
          <w:b/>
          <w:i w:val="false"/>
          <w:color w:val="000000"/>
        </w:rPr>
        <w:t xml:space="preserve"> 6-тарау. Қорытынды ережелер</w:t>
      </w:r>
    </w:p>
    <w:bookmarkEnd w:id="80"/>
    <w:bookmarkStart w:name="z87" w:id="81"/>
    <w:p>
      <w:pPr>
        <w:spacing w:after="0"/>
        <w:ind w:left="0"/>
        <w:jc w:val="both"/>
      </w:pPr>
      <w:r>
        <w:rPr>
          <w:rFonts w:ascii="Times New Roman"/>
          <w:b w:val="false"/>
          <w:i w:val="false"/>
          <w:color w:val="000000"/>
          <w:sz w:val="28"/>
        </w:rPr>
        <w:t>
      15. Осы Шарт қол қойылған сәттен бастап күшiне енедi және____ жыл мерзiмге жасалады.</w:t>
      </w:r>
    </w:p>
    <w:bookmarkEnd w:id="81"/>
    <w:bookmarkStart w:name="z88" w:id="82"/>
    <w:p>
      <w:pPr>
        <w:spacing w:after="0"/>
        <w:ind w:left="0"/>
        <w:jc w:val="both"/>
      </w:pPr>
      <w:r>
        <w:rPr>
          <w:rFonts w:ascii="Times New Roman"/>
          <w:b w:val="false"/>
          <w:i w:val="false"/>
          <w:color w:val="000000"/>
          <w:sz w:val="28"/>
        </w:rPr>
        <w:t>
      16. Осы Шарттың қолданылуы мынадай жағдайларда тоқтатылады:</w:t>
      </w:r>
    </w:p>
    <w:bookmarkEnd w:id="82"/>
    <w:bookmarkStart w:name="z89" w:id="83"/>
    <w:p>
      <w:pPr>
        <w:spacing w:after="0"/>
        <w:ind w:left="0"/>
        <w:jc w:val="both"/>
      </w:pPr>
      <w:r>
        <w:rPr>
          <w:rFonts w:ascii="Times New Roman"/>
          <w:b w:val="false"/>
          <w:i w:val="false"/>
          <w:color w:val="000000"/>
          <w:sz w:val="28"/>
        </w:rPr>
        <w:t>
      1) балық шаруашылығын жүргізуден ерікті түрде бас тарту;</w:t>
      </w:r>
    </w:p>
    <w:bookmarkEnd w:id="83"/>
    <w:bookmarkStart w:name="z90" w:id="84"/>
    <w:p>
      <w:pPr>
        <w:spacing w:after="0"/>
        <w:ind w:left="0"/>
        <w:jc w:val="both"/>
      </w:pPr>
      <w:r>
        <w:rPr>
          <w:rFonts w:ascii="Times New Roman"/>
          <w:b w:val="false"/>
          <w:i w:val="false"/>
          <w:color w:val="000000"/>
          <w:sz w:val="28"/>
        </w:rPr>
        <w:t>
      2) осы Шарттың қолданылу мерзімінің аяқталуы;</w:t>
      </w:r>
    </w:p>
    <w:bookmarkEnd w:id="84"/>
    <w:bookmarkStart w:name="z91" w:id="85"/>
    <w:p>
      <w:pPr>
        <w:spacing w:after="0"/>
        <w:ind w:left="0"/>
        <w:jc w:val="both"/>
      </w:pPr>
      <w:r>
        <w:rPr>
          <w:rFonts w:ascii="Times New Roman"/>
          <w:b w:val="false"/>
          <w:i w:val="false"/>
          <w:color w:val="000000"/>
          <w:sz w:val="28"/>
        </w:rPr>
        <w:t>
      3) Пайдаланушының қызметінің тоқтатылуы. Пайдаланушы-жеке тұлға қайтыс болған жағдайда, балық шаруашылығы су айдынын және (немесе) учаскесін пайдалану құқығы Қазақстан Республикасының азаматтық заңнамасында көзделген тәртіппен мұраға қалдырылады;</w:t>
      </w:r>
    </w:p>
    <w:bookmarkEnd w:id="85"/>
    <w:bookmarkStart w:name="z92" w:id="86"/>
    <w:p>
      <w:pPr>
        <w:spacing w:after="0"/>
        <w:ind w:left="0"/>
        <w:jc w:val="both"/>
      </w:pPr>
      <w:r>
        <w:rPr>
          <w:rFonts w:ascii="Times New Roman"/>
          <w:b w:val="false"/>
          <w:i w:val="false"/>
          <w:color w:val="000000"/>
          <w:sz w:val="28"/>
        </w:rPr>
        <w:t>
      4) осы Шарттың талаптарының жүйелі түрде бұзылуы;</w:t>
      </w:r>
    </w:p>
    <w:bookmarkEnd w:id="86"/>
    <w:bookmarkStart w:name="z93" w:id="87"/>
    <w:p>
      <w:pPr>
        <w:spacing w:after="0"/>
        <w:ind w:left="0"/>
        <w:jc w:val="both"/>
      </w:pPr>
      <w:r>
        <w:rPr>
          <w:rFonts w:ascii="Times New Roman"/>
          <w:b w:val="false"/>
          <w:i w:val="false"/>
          <w:color w:val="000000"/>
          <w:sz w:val="28"/>
        </w:rPr>
        <w:t>
      5) Қазақстан Республикасының жануарлар дүниесін қорғау, өсімін молайту және пайдалану саласындағы заңнамасының талаптарының жүйелі түрде бұзылуы;</w:t>
      </w:r>
    </w:p>
    <w:bookmarkEnd w:id="87"/>
    <w:bookmarkStart w:name="z94" w:id="88"/>
    <w:p>
      <w:pPr>
        <w:spacing w:after="0"/>
        <w:ind w:left="0"/>
        <w:jc w:val="both"/>
      </w:pPr>
      <w:r>
        <w:rPr>
          <w:rFonts w:ascii="Times New Roman"/>
          <w:b w:val="false"/>
          <w:i w:val="false"/>
          <w:color w:val="000000"/>
          <w:sz w:val="28"/>
        </w:rPr>
        <w:t>
      6) балық шаруашылығы су айдындарына және (немесе) учаскелеріне балықтандыру жүргізілген жер учаскелерін Қазақстан Республикасының заңнамасында айқындалған тәртіппен мемлекет мұқтаждығы үшін алып қою.</w:t>
      </w:r>
    </w:p>
    <w:bookmarkEnd w:id="88"/>
    <w:bookmarkStart w:name="z95" w:id="89"/>
    <w:p>
      <w:pPr>
        <w:spacing w:after="0"/>
        <w:ind w:left="0"/>
        <w:jc w:val="both"/>
      </w:pPr>
      <w:r>
        <w:rPr>
          <w:rFonts w:ascii="Times New Roman"/>
          <w:b w:val="false"/>
          <w:i w:val="false"/>
          <w:color w:val="000000"/>
          <w:sz w:val="28"/>
        </w:rPr>
        <w:t>
      Қызметі тоқтатылған жағдайда Пайдаланушы күнтізбелік он күн ішінде бұл туралы Аумақтық бөлімшеге жазбаша хабарлама арқылы хабарлайды.</w:t>
      </w:r>
    </w:p>
    <w:bookmarkEnd w:id="89"/>
    <w:bookmarkStart w:name="z96" w:id="90"/>
    <w:p>
      <w:pPr>
        <w:spacing w:after="0"/>
        <w:ind w:left="0"/>
        <w:jc w:val="both"/>
      </w:pPr>
      <w:r>
        <w:rPr>
          <w:rFonts w:ascii="Times New Roman"/>
          <w:b w:val="false"/>
          <w:i w:val="false"/>
          <w:color w:val="000000"/>
          <w:sz w:val="28"/>
        </w:rPr>
        <w:t>
      17. Осы Шарттың талаптарын орындау кезінде туындауы мүмкін барлық даулар мен келіспеушіліктерді Тараптар келіссөздер жолымен шешуге ұмтылатын болады.</w:t>
      </w:r>
    </w:p>
    <w:bookmarkEnd w:id="90"/>
    <w:bookmarkStart w:name="z97" w:id="91"/>
    <w:p>
      <w:pPr>
        <w:spacing w:after="0"/>
        <w:ind w:left="0"/>
        <w:jc w:val="both"/>
      </w:pPr>
      <w:r>
        <w:rPr>
          <w:rFonts w:ascii="Times New Roman"/>
          <w:b w:val="false"/>
          <w:i w:val="false"/>
          <w:color w:val="000000"/>
          <w:sz w:val="28"/>
        </w:rPr>
        <w:t>
      Келіссөздер арқылы реттелмеген даулар Қазақстан Республикасының заңнамасында белгіленген сот тәртібімен шешіледі.</w:t>
      </w:r>
    </w:p>
    <w:bookmarkEnd w:id="91"/>
    <w:bookmarkStart w:name="z98" w:id="92"/>
    <w:p>
      <w:pPr>
        <w:spacing w:after="0"/>
        <w:ind w:left="0"/>
        <w:jc w:val="both"/>
      </w:pPr>
      <w:r>
        <w:rPr>
          <w:rFonts w:ascii="Times New Roman"/>
          <w:b w:val="false"/>
          <w:i w:val="false"/>
          <w:color w:val="000000"/>
          <w:sz w:val="28"/>
        </w:rPr>
        <w:t>
      18. Осы шартқа сәйкес бір Тарап екінші Тарапқа жіберетін кез келген хабарлама тапсырылғаны туралы хабарламамен тапсырысты почта жөнелтілімі нысанында не электрондық цифрлық қолтаңба арқылы қол қойылған электрондық құжат арқылы не өзге де кез келген тіркеуді қамтамасыз ететін байланыс құралдарын пайдаланып жіберіледі.</w:t>
      </w:r>
    </w:p>
    <w:bookmarkEnd w:id="92"/>
    <w:bookmarkStart w:name="z99" w:id="93"/>
    <w:p>
      <w:pPr>
        <w:spacing w:after="0"/>
        <w:ind w:left="0"/>
        <w:jc w:val="both"/>
      </w:pPr>
      <w:r>
        <w:rPr>
          <w:rFonts w:ascii="Times New Roman"/>
          <w:b w:val="false"/>
          <w:i w:val="false"/>
          <w:color w:val="000000"/>
          <w:sz w:val="28"/>
        </w:rPr>
        <w:t>
      19. Осы Шартқа қосымша болып табылатын балық шаруашылығы су айдынының және (немесе) учаскесінің паспорты оның ажырамас бөлігі болып табылады.</w:t>
      </w:r>
    </w:p>
    <w:bookmarkEnd w:id="93"/>
    <w:bookmarkStart w:name="z100" w:id="94"/>
    <w:p>
      <w:pPr>
        <w:spacing w:after="0"/>
        <w:ind w:left="0"/>
        <w:jc w:val="both"/>
      </w:pPr>
      <w:r>
        <w:rPr>
          <w:rFonts w:ascii="Times New Roman"/>
          <w:b w:val="false"/>
          <w:i w:val="false"/>
          <w:color w:val="000000"/>
          <w:sz w:val="28"/>
        </w:rPr>
        <w:t>
      20. Осы Шартқа барлық өзгерістер мен толықтырулар жазбаша түрде жасалса және оған екі Тараптың да уәкілетті өкілдері қол қойса, онда ол заңды күшке ие болады және оның ажырамас бөлігі болып табылады.</w:t>
      </w:r>
    </w:p>
    <w:bookmarkEnd w:id="94"/>
    <w:bookmarkStart w:name="z101" w:id="95"/>
    <w:p>
      <w:pPr>
        <w:spacing w:after="0"/>
        <w:ind w:left="0"/>
        <w:jc w:val="both"/>
      </w:pPr>
      <w:r>
        <w:rPr>
          <w:rFonts w:ascii="Times New Roman"/>
          <w:b w:val="false"/>
          <w:i w:val="false"/>
          <w:color w:val="000000"/>
          <w:sz w:val="28"/>
        </w:rPr>
        <w:t>
      21. Осы Шарт мемлекеттік және орыс тілдерінде бірдей заңды күші бар ___ данада жасалды.</w:t>
      </w:r>
    </w:p>
    <w:bookmarkEnd w:id="95"/>
    <w:bookmarkStart w:name="z102" w:id="96"/>
    <w:p>
      <w:pPr>
        <w:spacing w:after="0"/>
        <w:ind w:left="0"/>
        <w:jc w:val="left"/>
      </w:pPr>
      <w:r>
        <w:rPr>
          <w:rFonts w:ascii="Times New Roman"/>
          <w:b/>
          <w:i w:val="false"/>
          <w:color w:val="000000"/>
        </w:rPr>
        <w:t xml:space="preserve"> 7-тарау. Тараптардың заңды мекенжайлары, деректемелері және қолтаңбалары</w:t>
      </w:r>
    </w:p>
    <w:bookmarkEnd w:id="9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103" w:id="97"/>
          <w:p>
            <w:pPr>
              <w:spacing w:after="20"/>
              <w:ind w:left="20"/>
              <w:jc w:val="both"/>
            </w:pPr>
            <w:r>
              <w:rPr>
                <w:rFonts w:ascii="Times New Roman"/>
                <w:b w:val="false"/>
                <w:i w:val="false"/>
                <w:color w:val="000000"/>
                <w:sz w:val="20"/>
              </w:rPr>
              <w:t>
"Аумақтық бөлімше"</w:t>
            </w:r>
          </w:p>
          <w:bookmarkEnd w:id="97"/>
          <w:p>
            <w:pPr>
              <w:spacing w:after="20"/>
              <w:ind w:left="20"/>
              <w:jc w:val="both"/>
            </w:pP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(атауы)</w:t>
            </w:r>
          </w:p>
          <w:p>
            <w:pPr>
              <w:spacing w:after="20"/>
              <w:ind w:left="20"/>
              <w:jc w:val="both"/>
            </w:pP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(почталық мекенжайы)</w:t>
            </w:r>
          </w:p>
          <w:p>
            <w:pPr>
              <w:spacing w:after="20"/>
              <w:ind w:left="20"/>
              <w:jc w:val="both"/>
            </w:pP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(банктік деректемелері)</w:t>
            </w:r>
          </w:p>
          <w:p>
            <w:pPr>
              <w:spacing w:after="20"/>
              <w:ind w:left="20"/>
              <w:jc w:val="both"/>
            </w:pP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(лауазымы, аты, әкесінің</w:t>
            </w:r>
          </w:p>
          <w:p>
            <w:pPr>
              <w:spacing w:after="20"/>
              <w:ind w:left="20"/>
              <w:jc w:val="both"/>
            </w:pPr>
            <w:r>
              <w:rPr>
                <w:rFonts w:ascii="Times New Roman"/>
                <w:b w:val="false"/>
                <w:i w:val="false"/>
                <w:color w:val="000000"/>
                <w:sz w:val="20"/>
              </w:rPr>
              <w:t>аты (бар болса), тегі)</w:t>
            </w:r>
          </w:p>
          <w:p>
            <w:pPr>
              <w:spacing w:after="20"/>
              <w:ind w:left="20"/>
              <w:jc w:val="both"/>
            </w:pP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(қолы, мөрі)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114" w:id="98"/>
          <w:p>
            <w:pPr>
              <w:spacing w:after="20"/>
              <w:ind w:left="20"/>
              <w:jc w:val="both"/>
            </w:pPr>
            <w:r>
              <w:rPr>
                <w:rFonts w:ascii="Times New Roman"/>
                <w:b w:val="false"/>
                <w:i w:val="false"/>
                <w:color w:val="000000"/>
                <w:sz w:val="20"/>
              </w:rPr>
              <w:t>
"Пайдаланушы"</w:t>
            </w:r>
          </w:p>
          <w:bookmarkEnd w:id="98"/>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(атауы)</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(почталық мекенжайы)</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(банктік деректемелері)</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(лауазымы, аты, әкесінің аты</w:t>
            </w:r>
          </w:p>
          <w:p>
            <w:pPr>
              <w:spacing w:after="20"/>
              <w:ind w:left="20"/>
              <w:jc w:val="both"/>
            </w:pPr>
            <w:r>
              <w:rPr>
                <w:rFonts w:ascii="Times New Roman"/>
                <w:b w:val="false"/>
                <w:i w:val="false"/>
                <w:color w:val="000000"/>
                <w:sz w:val="20"/>
              </w:rPr>
              <w:t>(бар болса), тегі</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(қолы, мөрі (жеке</w:t>
            </w:r>
          </w:p>
          <w:p>
            <w:pPr>
              <w:spacing w:after="20"/>
              <w:ind w:left="20"/>
              <w:jc w:val="both"/>
            </w:pPr>
            <w:r>
              <w:rPr>
                <w:rFonts w:ascii="Times New Roman"/>
                <w:b w:val="false"/>
                <w:i w:val="false"/>
                <w:color w:val="000000"/>
                <w:sz w:val="20"/>
              </w:rPr>
              <w:t>кәсіпкерлік субъектісі болып</w:t>
            </w:r>
          </w:p>
          <w:p>
            <w:pPr>
              <w:spacing w:after="20"/>
              <w:ind w:left="20"/>
              <w:jc w:val="both"/>
            </w:pPr>
            <w:r>
              <w:rPr>
                <w:rFonts w:ascii="Times New Roman"/>
                <w:b w:val="false"/>
                <w:i w:val="false"/>
                <w:color w:val="000000"/>
                <w:sz w:val="20"/>
              </w:rPr>
              <w:t>табылатын адамдарды</w:t>
            </w:r>
          </w:p>
          <w:p>
            <w:pPr>
              <w:spacing w:after="20"/>
              <w:ind w:left="20"/>
              <w:jc w:val="both"/>
            </w:pPr>
            <w:r>
              <w:rPr>
                <w:rFonts w:ascii="Times New Roman"/>
                <w:b w:val="false"/>
                <w:i w:val="false"/>
                <w:color w:val="000000"/>
                <w:sz w:val="20"/>
              </w:rPr>
              <w:t>қоспағанда)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шаруашылығын</w:t>
            </w:r>
            <w:r>
              <w:br/>
            </w:r>
            <w:r>
              <w:rPr>
                <w:rFonts w:ascii="Times New Roman"/>
                <w:b w:val="false"/>
                <w:i w:val="false"/>
                <w:color w:val="000000"/>
                <w:sz w:val="20"/>
              </w:rPr>
              <w:t>жүргізу шартына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129" w:id="99"/>
    <w:p>
      <w:pPr>
        <w:spacing w:after="0"/>
        <w:ind w:left="0"/>
        <w:jc w:val="left"/>
      </w:pPr>
      <w:r>
        <w:rPr>
          <w:rFonts w:ascii="Times New Roman"/>
          <w:b/>
          <w:i w:val="false"/>
          <w:color w:val="000000"/>
        </w:rPr>
        <w:t xml:space="preserve"> Балық шаруашылығы су айдынының және (немесе) учаскесінің паспорты</w:t>
      </w:r>
    </w:p>
    <w:bookmarkEnd w:id="99"/>
    <w:bookmarkStart w:name="z130" w:id="100"/>
    <w:p>
      <w:pPr>
        <w:spacing w:after="0"/>
        <w:ind w:left="0"/>
        <w:jc w:val="left"/>
      </w:pPr>
      <w:r>
        <w:rPr>
          <w:rFonts w:ascii="Times New Roman"/>
          <w:b/>
          <w:i w:val="false"/>
          <w:color w:val="000000"/>
        </w:rPr>
        <w:t xml:space="preserve"> ____________________________________________________________________</w:t>
      </w:r>
    </w:p>
    <w:bookmarkEnd w:id="100"/>
    <w:bookmarkStart w:name="z131" w:id="101"/>
    <w:p>
      <w:pPr>
        <w:spacing w:after="0"/>
        <w:ind w:left="0"/>
        <w:jc w:val="left"/>
      </w:pPr>
      <w:r>
        <w:rPr>
          <w:rFonts w:ascii="Times New Roman"/>
          <w:b/>
          <w:i w:val="false"/>
          <w:color w:val="000000"/>
        </w:rPr>
        <w:t xml:space="preserve"> (балық шаруашылығы су айдынының және (немесе) учаскесінің атауы)</w:t>
      </w:r>
    </w:p>
    <w:bookmarkEnd w:id="101"/>
    <w:bookmarkStart w:name="z132" w:id="102"/>
    <w:p>
      <w:pPr>
        <w:spacing w:after="0"/>
        <w:ind w:left="0"/>
        <w:jc w:val="both"/>
      </w:pPr>
      <w:r>
        <w:rPr>
          <w:rFonts w:ascii="Times New Roman"/>
          <w:b w:val="false"/>
          <w:i w:val="false"/>
          <w:color w:val="000000"/>
          <w:sz w:val="28"/>
        </w:rPr>
        <w:t>
      Географиялық орналасуы______________________________________________</w:t>
      </w:r>
    </w:p>
    <w:bookmarkEnd w:id="102"/>
    <w:bookmarkStart w:name="z133" w:id="103"/>
    <w:p>
      <w:pPr>
        <w:spacing w:after="0"/>
        <w:ind w:left="0"/>
        <w:jc w:val="both"/>
      </w:pPr>
      <w:r>
        <w:rPr>
          <w:rFonts w:ascii="Times New Roman"/>
          <w:b w:val="false"/>
          <w:i w:val="false"/>
          <w:color w:val="000000"/>
          <w:sz w:val="28"/>
        </w:rPr>
        <w:t>
      Әкімшілік облысы ____________________________________________________</w:t>
      </w:r>
    </w:p>
    <w:bookmarkEnd w:id="103"/>
    <w:bookmarkStart w:name="z134" w:id="104"/>
    <w:p>
      <w:pPr>
        <w:spacing w:after="0"/>
        <w:ind w:left="0"/>
        <w:jc w:val="both"/>
      </w:pPr>
      <w:r>
        <w:rPr>
          <w:rFonts w:ascii="Times New Roman"/>
          <w:b w:val="false"/>
          <w:i w:val="false"/>
          <w:color w:val="000000"/>
          <w:sz w:val="28"/>
        </w:rPr>
        <w:t>
      Әкімшілік ауданы ____________________________________________________</w:t>
      </w:r>
    </w:p>
    <w:bookmarkEnd w:id="104"/>
    <w:bookmarkStart w:name="z135" w:id="105"/>
    <w:p>
      <w:pPr>
        <w:spacing w:after="0"/>
        <w:ind w:left="0"/>
        <w:jc w:val="both"/>
      </w:pPr>
      <w:r>
        <w:rPr>
          <w:rFonts w:ascii="Times New Roman"/>
          <w:b w:val="false"/>
          <w:i w:val="false"/>
          <w:color w:val="000000"/>
          <w:sz w:val="28"/>
        </w:rPr>
        <w:t>
      Су айдынының орналасқан жері ________________________________________</w:t>
      </w:r>
    </w:p>
    <w:bookmarkEnd w:id="105"/>
    <w:bookmarkStart w:name="z136" w:id="106"/>
    <w:p>
      <w:pPr>
        <w:spacing w:after="0"/>
        <w:ind w:left="0"/>
        <w:jc w:val="both"/>
      </w:pPr>
      <w:r>
        <w:rPr>
          <w:rFonts w:ascii="Times New Roman"/>
          <w:b w:val="false"/>
          <w:i w:val="false"/>
          <w:color w:val="000000"/>
          <w:sz w:val="28"/>
        </w:rPr>
        <w:t>
      (жақын маңдағы елді мекеннің атауы, су айдынының,</w:t>
      </w:r>
    </w:p>
    <w:bookmarkEnd w:id="106"/>
    <w:bookmarkStart w:name="z137" w:id="107"/>
    <w:p>
      <w:pPr>
        <w:spacing w:after="0"/>
        <w:ind w:left="0"/>
        <w:jc w:val="both"/>
      </w:pPr>
      <w:r>
        <w:rPr>
          <w:rFonts w:ascii="Times New Roman"/>
          <w:b w:val="false"/>
          <w:i w:val="false"/>
          <w:color w:val="000000"/>
          <w:sz w:val="28"/>
        </w:rPr>
        <w:t>
      ____________________________________________________________________</w:t>
      </w:r>
    </w:p>
    <w:bookmarkEnd w:id="107"/>
    <w:bookmarkStart w:name="z138" w:id="108"/>
    <w:p>
      <w:pPr>
        <w:spacing w:after="0"/>
        <w:ind w:left="0"/>
        <w:jc w:val="both"/>
      </w:pPr>
      <w:r>
        <w:rPr>
          <w:rFonts w:ascii="Times New Roman"/>
          <w:b w:val="false"/>
          <w:i w:val="false"/>
          <w:color w:val="000000"/>
          <w:sz w:val="28"/>
        </w:rPr>
        <w:t>
      орналасу бағыты, шақырыммен қашықтығы)</w:t>
      </w:r>
    </w:p>
    <w:bookmarkEnd w:id="108"/>
    <w:bookmarkStart w:name="z139" w:id="109"/>
    <w:p>
      <w:pPr>
        <w:spacing w:after="0"/>
        <w:ind w:left="0"/>
        <w:jc w:val="both"/>
      </w:pPr>
      <w:r>
        <w:rPr>
          <w:rFonts w:ascii="Times New Roman"/>
          <w:b w:val="false"/>
          <w:i w:val="false"/>
          <w:color w:val="000000"/>
          <w:sz w:val="28"/>
        </w:rPr>
        <w:t>
      Учаскенің шекаралары ________________________________________________</w:t>
      </w:r>
    </w:p>
    <w:bookmarkEnd w:id="109"/>
    <w:bookmarkStart w:name="z140" w:id="110"/>
    <w:p>
      <w:pPr>
        <w:spacing w:after="0"/>
        <w:ind w:left="0"/>
        <w:jc w:val="both"/>
      </w:pPr>
      <w:r>
        <w:rPr>
          <w:rFonts w:ascii="Times New Roman"/>
          <w:b w:val="false"/>
          <w:i w:val="false"/>
          <w:color w:val="000000"/>
          <w:sz w:val="28"/>
        </w:rPr>
        <w:t>
      (шекараның сипаттамасы, координаттары)</w:t>
      </w:r>
    </w:p>
    <w:bookmarkEnd w:id="110"/>
    <w:bookmarkStart w:name="z141" w:id="111"/>
    <w:p>
      <w:pPr>
        <w:spacing w:after="0"/>
        <w:ind w:left="0"/>
        <w:jc w:val="both"/>
      </w:pPr>
      <w:r>
        <w:rPr>
          <w:rFonts w:ascii="Times New Roman"/>
          <w:b w:val="false"/>
          <w:i w:val="false"/>
          <w:color w:val="000000"/>
          <w:sz w:val="28"/>
        </w:rPr>
        <w:t>
      ____________________________________________________________________</w:t>
      </w:r>
    </w:p>
    <w:bookmarkEnd w:id="111"/>
    <w:bookmarkStart w:name="z142" w:id="112"/>
    <w:p>
      <w:pPr>
        <w:spacing w:after="0"/>
        <w:ind w:left="0"/>
        <w:jc w:val="both"/>
      </w:pPr>
      <w:r>
        <w:rPr>
          <w:rFonts w:ascii="Times New Roman"/>
          <w:b w:val="false"/>
          <w:i w:val="false"/>
          <w:color w:val="000000"/>
          <w:sz w:val="28"/>
        </w:rPr>
        <w:t>
      Физикалық сипаттамасы</w:t>
      </w:r>
    </w:p>
    <w:bookmarkEnd w:id="112"/>
    <w:bookmarkStart w:name="z143" w:id="113"/>
    <w:p>
      <w:pPr>
        <w:spacing w:after="0"/>
        <w:ind w:left="0"/>
        <w:jc w:val="both"/>
      </w:pPr>
      <w:r>
        <w:rPr>
          <w:rFonts w:ascii="Times New Roman"/>
          <w:b w:val="false"/>
          <w:i w:val="false"/>
          <w:color w:val="000000"/>
          <w:sz w:val="28"/>
        </w:rPr>
        <w:t>
      Ұзындығы, шақырым __________________________________________________</w:t>
      </w:r>
    </w:p>
    <w:bookmarkEnd w:id="113"/>
    <w:bookmarkStart w:name="z144" w:id="114"/>
    <w:p>
      <w:pPr>
        <w:spacing w:after="0"/>
        <w:ind w:left="0"/>
        <w:jc w:val="both"/>
      </w:pPr>
      <w:r>
        <w:rPr>
          <w:rFonts w:ascii="Times New Roman"/>
          <w:b w:val="false"/>
          <w:i w:val="false"/>
          <w:color w:val="000000"/>
          <w:sz w:val="28"/>
        </w:rPr>
        <w:t>
      Ені, шақырым ________________________________________________________</w:t>
      </w:r>
    </w:p>
    <w:bookmarkEnd w:id="114"/>
    <w:bookmarkStart w:name="z145" w:id="115"/>
    <w:p>
      <w:pPr>
        <w:spacing w:after="0"/>
        <w:ind w:left="0"/>
        <w:jc w:val="both"/>
      </w:pPr>
      <w:r>
        <w:rPr>
          <w:rFonts w:ascii="Times New Roman"/>
          <w:b w:val="false"/>
          <w:i w:val="false"/>
          <w:color w:val="000000"/>
          <w:sz w:val="28"/>
        </w:rPr>
        <w:t>
      Алаңы, гектар ________________________________________________________</w:t>
      </w:r>
    </w:p>
    <w:bookmarkEnd w:id="115"/>
    <w:bookmarkStart w:name="z146" w:id="116"/>
    <w:p>
      <w:pPr>
        <w:spacing w:after="0"/>
        <w:ind w:left="0"/>
        <w:jc w:val="both"/>
      </w:pPr>
      <w:r>
        <w:rPr>
          <w:rFonts w:ascii="Times New Roman"/>
          <w:b w:val="false"/>
          <w:i w:val="false"/>
          <w:color w:val="000000"/>
          <w:sz w:val="28"/>
        </w:rPr>
        <w:t>
      Ең жоғарғы тереңдігі, метр _____________________________________________</w:t>
      </w:r>
    </w:p>
    <w:bookmarkEnd w:id="116"/>
    <w:bookmarkStart w:name="z147" w:id="117"/>
    <w:p>
      <w:pPr>
        <w:spacing w:after="0"/>
        <w:ind w:left="0"/>
        <w:jc w:val="both"/>
      </w:pPr>
      <w:r>
        <w:rPr>
          <w:rFonts w:ascii="Times New Roman"/>
          <w:b w:val="false"/>
          <w:i w:val="false"/>
          <w:color w:val="000000"/>
          <w:sz w:val="28"/>
        </w:rPr>
        <w:t>
      Орташа тереңдігі, метр ________________________________________________</w:t>
      </w:r>
    </w:p>
    <w:bookmarkEnd w:id="117"/>
    <w:bookmarkStart w:name="z148" w:id="118"/>
    <w:p>
      <w:pPr>
        <w:spacing w:after="0"/>
        <w:ind w:left="0"/>
        <w:jc w:val="both"/>
      </w:pPr>
      <w:r>
        <w:rPr>
          <w:rFonts w:ascii="Times New Roman"/>
          <w:b w:val="false"/>
          <w:i w:val="false"/>
          <w:color w:val="000000"/>
          <w:sz w:val="28"/>
        </w:rPr>
        <w:t>
      Биологиялық сипаттамасы</w:t>
      </w:r>
    </w:p>
    <w:bookmarkEnd w:id="118"/>
    <w:bookmarkStart w:name="z149" w:id="119"/>
    <w:p>
      <w:pPr>
        <w:spacing w:after="0"/>
        <w:ind w:left="0"/>
        <w:jc w:val="both"/>
      </w:pPr>
      <w:r>
        <w:rPr>
          <w:rFonts w:ascii="Times New Roman"/>
          <w:b w:val="false"/>
          <w:i w:val="false"/>
          <w:color w:val="000000"/>
          <w:sz w:val="28"/>
        </w:rPr>
        <w:t>
      Су айдынын өсімдік басу дәрежесі: суүсті өсімдігі _________________________</w:t>
      </w:r>
    </w:p>
    <w:bookmarkEnd w:id="119"/>
    <w:bookmarkStart w:name="z150" w:id="120"/>
    <w:p>
      <w:pPr>
        <w:spacing w:after="0"/>
        <w:ind w:left="0"/>
        <w:jc w:val="both"/>
      </w:pPr>
      <w:r>
        <w:rPr>
          <w:rFonts w:ascii="Times New Roman"/>
          <w:b w:val="false"/>
          <w:i w:val="false"/>
          <w:color w:val="000000"/>
          <w:sz w:val="28"/>
        </w:rPr>
        <w:t>
      (қатты, орташа, әлсіз)</w:t>
      </w:r>
    </w:p>
    <w:bookmarkEnd w:id="120"/>
    <w:bookmarkStart w:name="z151" w:id="121"/>
    <w:p>
      <w:pPr>
        <w:spacing w:after="0"/>
        <w:ind w:left="0"/>
        <w:jc w:val="both"/>
      </w:pPr>
      <w:r>
        <w:rPr>
          <w:rFonts w:ascii="Times New Roman"/>
          <w:b w:val="false"/>
          <w:i w:val="false"/>
          <w:color w:val="000000"/>
          <w:sz w:val="28"/>
        </w:rPr>
        <w:t>
      суасты өсімдігі басу дәрежесі ___________________________________________</w:t>
      </w:r>
    </w:p>
    <w:bookmarkEnd w:id="121"/>
    <w:bookmarkStart w:name="z152" w:id="122"/>
    <w:p>
      <w:pPr>
        <w:spacing w:after="0"/>
        <w:ind w:left="0"/>
        <w:jc w:val="both"/>
      </w:pPr>
      <w:r>
        <w:rPr>
          <w:rFonts w:ascii="Times New Roman"/>
          <w:b w:val="false"/>
          <w:i w:val="false"/>
          <w:color w:val="000000"/>
          <w:sz w:val="28"/>
        </w:rPr>
        <w:t>
      (қатты, орташа, әлсіз)</w:t>
      </w:r>
    </w:p>
    <w:bookmarkEnd w:id="122"/>
    <w:bookmarkStart w:name="z153" w:id="123"/>
    <w:p>
      <w:pPr>
        <w:spacing w:after="0"/>
        <w:ind w:left="0"/>
        <w:jc w:val="both"/>
      </w:pPr>
      <w:r>
        <w:rPr>
          <w:rFonts w:ascii="Times New Roman"/>
          <w:b w:val="false"/>
          <w:i w:val="false"/>
          <w:color w:val="000000"/>
          <w:sz w:val="28"/>
        </w:rPr>
        <w:t>
      Фитопланктонның даму дәрежесі (судың гүлденуі) _________________________</w:t>
      </w:r>
    </w:p>
    <w:bookmarkEnd w:id="123"/>
    <w:bookmarkStart w:name="z154" w:id="124"/>
    <w:p>
      <w:pPr>
        <w:spacing w:after="0"/>
        <w:ind w:left="0"/>
        <w:jc w:val="both"/>
      </w:pPr>
      <w:r>
        <w:rPr>
          <w:rFonts w:ascii="Times New Roman"/>
          <w:b w:val="false"/>
          <w:i w:val="false"/>
          <w:color w:val="000000"/>
          <w:sz w:val="28"/>
        </w:rPr>
        <w:t>
      _____________________________________________________________________</w:t>
      </w:r>
    </w:p>
    <w:bookmarkEnd w:id="124"/>
    <w:bookmarkStart w:name="z155" w:id="125"/>
    <w:p>
      <w:pPr>
        <w:spacing w:after="0"/>
        <w:ind w:left="0"/>
        <w:jc w:val="both"/>
      </w:pPr>
      <w:r>
        <w:rPr>
          <w:rFonts w:ascii="Times New Roman"/>
          <w:b w:val="false"/>
          <w:i w:val="false"/>
          <w:color w:val="000000"/>
          <w:sz w:val="28"/>
        </w:rPr>
        <w:t>
      (қатты, орташа, әлсіз)</w:t>
      </w:r>
    </w:p>
    <w:bookmarkEnd w:id="125"/>
    <w:bookmarkStart w:name="z156" w:id="126"/>
    <w:p>
      <w:pPr>
        <w:spacing w:after="0"/>
        <w:ind w:left="0"/>
        <w:jc w:val="both"/>
      </w:pPr>
      <w:r>
        <w:rPr>
          <w:rFonts w:ascii="Times New Roman"/>
          <w:b w:val="false"/>
          <w:i w:val="false"/>
          <w:color w:val="000000"/>
          <w:sz w:val="28"/>
        </w:rPr>
        <w:t>
      Су айдыны барлық фаунасының түрлік құрамы:</w:t>
      </w:r>
    </w:p>
    <w:bookmarkEnd w:id="126"/>
    <w:bookmarkStart w:name="z157" w:id="127"/>
    <w:p>
      <w:pPr>
        <w:spacing w:after="0"/>
        <w:ind w:left="0"/>
        <w:jc w:val="both"/>
      </w:pPr>
      <w:r>
        <w:rPr>
          <w:rFonts w:ascii="Times New Roman"/>
          <w:b w:val="false"/>
          <w:i w:val="false"/>
          <w:color w:val="000000"/>
          <w:sz w:val="28"/>
        </w:rPr>
        <w:t>
      ихтиофауналар ________________________________________________________</w:t>
      </w:r>
    </w:p>
    <w:bookmarkEnd w:id="127"/>
    <w:bookmarkStart w:name="z158" w:id="128"/>
    <w:p>
      <w:pPr>
        <w:spacing w:after="0"/>
        <w:ind w:left="0"/>
        <w:jc w:val="both"/>
      </w:pPr>
      <w:r>
        <w:rPr>
          <w:rFonts w:ascii="Times New Roman"/>
          <w:b w:val="false"/>
          <w:i w:val="false"/>
          <w:color w:val="000000"/>
          <w:sz w:val="28"/>
        </w:rPr>
        <w:t>
      сүтқоректілер _________________________________________________________</w:t>
      </w:r>
    </w:p>
    <w:bookmarkEnd w:id="128"/>
    <w:bookmarkStart w:name="z159" w:id="129"/>
    <w:p>
      <w:pPr>
        <w:spacing w:after="0"/>
        <w:ind w:left="0"/>
        <w:jc w:val="both"/>
      </w:pPr>
      <w:r>
        <w:rPr>
          <w:rFonts w:ascii="Times New Roman"/>
          <w:b w:val="false"/>
          <w:i w:val="false"/>
          <w:color w:val="000000"/>
          <w:sz w:val="28"/>
        </w:rPr>
        <w:t>
      омыртқасыз су жануарлары _____________________________________________</w:t>
      </w:r>
    </w:p>
    <w:bookmarkEnd w:id="129"/>
    <w:bookmarkStart w:name="z160" w:id="130"/>
    <w:p>
      <w:pPr>
        <w:spacing w:after="0"/>
        <w:ind w:left="0"/>
        <w:jc w:val="both"/>
      </w:pPr>
      <w:r>
        <w:rPr>
          <w:rFonts w:ascii="Times New Roman"/>
          <w:b w:val="false"/>
          <w:i w:val="false"/>
          <w:color w:val="000000"/>
          <w:sz w:val="28"/>
        </w:rPr>
        <w:t>
      Су айдыны кәсіпшілік фаунасының түрлік құрамы:</w:t>
      </w:r>
    </w:p>
    <w:bookmarkEnd w:id="130"/>
    <w:bookmarkStart w:name="z161" w:id="131"/>
    <w:p>
      <w:pPr>
        <w:spacing w:after="0"/>
        <w:ind w:left="0"/>
        <w:jc w:val="both"/>
      </w:pPr>
      <w:r>
        <w:rPr>
          <w:rFonts w:ascii="Times New Roman"/>
          <w:b w:val="false"/>
          <w:i w:val="false"/>
          <w:color w:val="000000"/>
          <w:sz w:val="28"/>
        </w:rPr>
        <w:t>
      ихтиофауна ___________________________________________________________</w:t>
      </w:r>
    </w:p>
    <w:bookmarkEnd w:id="131"/>
    <w:bookmarkStart w:name="z162" w:id="132"/>
    <w:p>
      <w:pPr>
        <w:spacing w:after="0"/>
        <w:ind w:left="0"/>
        <w:jc w:val="both"/>
      </w:pPr>
      <w:r>
        <w:rPr>
          <w:rFonts w:ascii="Times New Roman"/>
          <w:b w:val="false"/>
          <w:i w:val="false"/>
          <w:color w:val="000000"/>
          <w:sz w:val="28"/>
        </w:rPr>
        <w:t>
      сүтқоректілер _________________________________________________________</w:t>
      </w:r>
    </w:p>
    <w:bookmarkEnd w:id="132"/>
    <w:bookmarkStart w:name="z163" w:id="133"/>
    <w:p>
      <w:pPr>
        <w:spacing w:after="0"/>
        <w:ind w:left="0"/>
        <w:jc w:val="both"/>
      </w:pPr>
      <w:r>
        <w:rPr>
          <w:rFonts w:ascii="Times New Roman"/>
          <w:b w:val="false"/>
          <w:i w:val="false"/>
          <w:color w:val="000000"/>
          <w:sz w:val="28"/>
        </w:rPr>
        <w:t>
      омыртқасыз су жануарлары _____________________________________________</w:t>
      </w:r>
    </w:p>
    <w:bookmarkEnd w:id="133"/>
    <w:bookmarkStart w:name="z164" w:id="134"/>
    <w:p>
      <w:pPr>
        <w:spacing w:after="0"/>
        <w:ind w:left="0"/>
        <w:jc w:val="both"/>
      </w:pPr>
      <w:r>
        <w:rPr>
          <w:rFonts w:ascii="Times New Roman"/>
          <w:b w:val="false"/>
          <w:i w:val="false"/>
          <w:color w:val="000000"/>
          <w:sz w:val="28"/>
        </w:rPr>
        <w:t>
      Су айдынының балық өнімділігі, гектарына килограмм:</w:t>
      </w:r>
    </w:p>
    <w:bookmarkEnd w:id="134"/>
    <w:bookmarkStart w:name="z165" w:id="135"/>
    <w:p>
      <w:pPr>
        <w:spacing w:after="0"/>
        <w:ind w:left="0"/>
        <w:jc w:val="both"/>
      </w:pPr>
      <w:r>
        <w:rPr>
          <w:rFonts w:ascii="Times New Roman"/>
          <w:b w:val="false"/>
          <w:i w:val="false"/>
          <w:color w:val="000000"/>
          <w:sz w:val="28"/>
        </w:rPr>
        <w:t>
      ихтиофауналар ________________________________________________________</w:t>
      </w:r>
    </w:p>
    <w:bookmarkEnd w:id="135"/>
    <w:bookmarkStart w:name="z166" w:id="136"/>
    <w:p>
      <w:pPr>
        <w:spacing w:after="0"/>
        <w:ind w:left="0"/>
        <w:jc w:val="both"/>
      </w:pPr>
      <w:r>
        <w:rPr>
          <w:rFonts w:ascii="Times New Roman"/>
          <w:b w:val="false"/>
          <w:i w:val="false"/>
          <w:color w:val="000000"/>
          <w:sz w:val="28"/>
        </w:rPr>
        <w:t>
      сүтқоректілер _________________________________________________________</w:t>
      </w:r>
    </w:p>
    <w:bookmarkEnd w:id="136"/>
    <w:bookmarkStart w:name="z167" w:id="137"/>
    <w:p>
      <w:pPr>
        <w:spacing w:after="0"/>
        <w:ind w:left="0"/>
        <w:jc w:val="both"/>
      </w:pPr>
      <w:r>
        <w:rPr>
          <w:rFonts w:ascii="Times New Roman"/>
          <w:b w:val="false"/>
          <w:i w:val="false"/>
          <w:color w:val="000000"/>
          <w:sz w:val="28"/>
        </w:rPr>
        <w:t>
      омыртқасыз су жануарлары _____________________________________________</w:t>
      </w:r>
    </w:p>
    <w:bookmarkEnd w:id="137"/>
    <w:bookmarkStart w:name="z168" w:id="138"/>
    <w:p>
      <w:pPr>
        <w:spacing w:after="0"/>
        <w:ind w:left="0"/>
        <w:jc w:val="both"/>
      </w:pPr>
      <w:r>
        <w:rPr>
          <w:rFonts w:ascii="Times New Roman"/>
          <w:b w:val="false"/>
          <w:i w:val="false"/>
          <w:color w:val="000000"/>
          <w:sz w:val="28"/>
        </w:rPr>
        <w:t>
      Шаруашылық сипаттамасы:</w:t>
      </w:r>
    </w:p>
    <w:bookmarkEnd w:id="138"/>
    <w:bookmarkStart w:name="z169" w:id="139"/>
    <w:p>
      <w:pPr>
        <w:spacing w:after="0"/>
        <w:ind w:left="0"/>
        <w:jc w:val="both"/>
      </w:pPr>
      <w:r>
        <w:rPr>
          <w:rFonts w:ascii="Times New Roman"/>
          <w:b w:val="false"/>
          <w:i w:val="false"/>
          <w:color w:val="000000"/>
          <w:sz w:val="28"/>
        </w:rPr>
        <w:t>
      Су айдынының ластануы ________________________________________________</w:t>
      </w:r>
    </w:p>
    <w:bookmarkEnd w:id="139"/>
    <w:bookmarkStart w:name="z170" w:id="140"/>
    <w:p>
      <w:pPr>
        <w:spacing w:after="0"/>
        <w:ind w:left="0"/>
        <w:jc w:val="both"/>
      </w:pPr>
      <w:r>
        <w:rPr>
          <w:rFonts w:ascii="Times New Roman"/>
          <w:b w:val="false"/>
          <w:i w:val="false"/>
          <w:color w:val="000000"/>
          <w:sz w:val="28"/>
        </w:rPr>
        <w:t>
      ______________________________________________________________________</w:t>
      </w:r>
    </w:p>
    <w:bookmarkEnd w:id="140"/>
    <w:bookmarkStart w:name="z171" w:id="141"/>
    <w:p>
      <w:pPr>
        <w:spacing w:after="0"/>
        <w:ind w:left="0"/>
        <w:jc w:val="both"/>
      </w:pPr>
      <w:r>
        <w:rPr>
          <w:rFonts w:ascii="Times New Roman"/>
          <w:b w:val="false"/>
          <w:i w:val="false"/>
          <w:color w:val="000000"/>
          <w:sz w:val="28"/>
        </w:rPr>
        <w:t>
      (өнеркәсіптік кәсіпорындардың ағын суларымен, өндірістің басқа да қалдықтарымен)</w:t>
      </w:r>
    </w:p>
    <w:bookmarkEnd w:id="141"/>
    <w:bookmarkStart w:name="z172" w:id="142"/>
    <w:p>
      <w:pPr>
        <w:spacing w:after="0"/>
        <w:ind w:left="0"/>
        <w:jc w:val="both"/>
      </w:pPr>
      <w:r>
        <w:rPr>
          <w:rFonts w:ascii="Times New Roman"/>
          <w:b w:val="false"/>
          <w:i w:val="false"/>
          <w:color w:val="000000"/>
          <w:sz w:val="28"/>
        </w:rPr>
        <w:t>
      Сутартқыштар _________________________________________________________</w:t>
      </w:r>
    </w:p>
    <w:bookmarkEnd w:id="142"/>
    <w:bookmarkStart w:name="z173" w:id="143"/>
    <w:p>
      <w:pPr>
        <w:spacing w:after="0"/>
        <w:ind w:left="0"/>
        <w:jc w:val="both"/>
      </w:pPr>
      <w:r>
        <w:rPr>
          <w:rFonts w:ascii="Times New Roman"/>
          <w:b w:val="false"/>
          <w:i w:val="false"/>
          <w:color w:val="000000"/>
          <w:sz w:val="28"/>
        </w:rPr>
        <w:t>
      (сутартқыш құрылысжайлардың типтері, қуаттылығы, ведомстволық тиістілігі)</w:t>
      </w:r>
    </w:p>
    <w:bookmarkEnd w:id="143"/>
    <w:bookmarkStart w:name="z174" w:id="144"/>
    <w:p>
      <w:pPr>
        <w:spacing w:after="0"/>
        <w:ind w:left="0"/>
        <w:jc w:val="both"/>
      </w:pPr>
      <w:r>
        <w:rPr>
          <w:rFonts w:ascii="Times New Roman"/>
          <w:b w:val="false"/>
          <w:i w:val="false"/>
          <w:color w:val="000000"/>
          <w:sz w:val="28"/>
        </w:rPr>
        <w:t>
      Тартымдардың, қалқымалардың, қосындардың, су айдынының (учаскесінің)</w:t>
      </w:r>
    </w:p>
    <w:bookmarkEnd w:id="144"/>
    <w:bookmarkStart w:name="z175" w:id="145"/>
    <w:p>
      <w:pPr>
        <w:spacing w:after="0"/>
        <w:ind w:left="0"/>
        <w:jc w:val="both"/>
      </w:pPr>
      <w:r>
        <w:rPr>
          <w:rFonts w:ascii="Times New Roman"/>
          <w:b w:val="false"/>
          <w:i w:val="false"/>
          <w:color w:val="000000"/>
          <w:sz w:val="28"/>
        </w:rPr>
        <w:t>
      балық ресурстарын пайдаланудың басқа да тұрақты орындарының саны</w:t>
      </w:r>
    </w:p>
    <w:bookmarkEnd w:id="145"/>
    <w:bookmarkStart w:name="z176" w:id="146"/>
    <w:p>
      <w:pPr>
        <w:spacing w:after="0"/>
        <w:ind w:left="0"/>
        <w:jc w:val="both"/>
      </w:pPr>
      <w:r>
        <w:rPr>
          <w:rFonts w:ascii="Times New Roman"/>
          <w:b w:val="false"/>
          <w:i w:val="false"/>
          <w:color w:val="000000"/>
          <w:sz w:val="28"/>
        </w:rPr>
        <w:t>
      _______________________________________________________________________</w:t>
      </w:r>
    </w:p>
    <w:bookmarkEnd w:id="146"/>
    <w:bookmarkStart w:name="z177" w:id="147"/>
    <w:p>
      <w:pPr>
        <w:spacing w:after="0"/>
        <w:ind w:left="0"/>
        <w:jc w:val="both"/>
      </w:pPr>
      <w:r>
        <w:rPr>
          <w:rFonts w:ascii="Times New Roman"/>
          <w:b w:val="false"/>
          <w:i w:val="false"/>
          <w:color w:val="000000"/>
          <w:sz w:val="28"/>
        </w:rPr>
        <w:t>
      _______________________________________________________________________</w:t>
      </w:r>
    </w:p>
    <w:bookmarkEnd w:id="147"/>
    <w:bookmarkStart w:name="z178" w:id="148"/>
    <w:p>
      <w:pPr>
        <w:spacing w:after="0"/>
        <w:ind w:left="0"/>
        <w:jc w:val="both"/>
      </w:pPr>
      <w:r>
        <w:rPr>
          <w:rFonts w:ascii="Times New Roman"/>
          <w:b w:val="false"/>
          <w:i w:val="false"/>
          <w:color w:val="000000"/>
          <w:sz w:val="28"/>
        </w:rPr>
        <w:t>
      Балық шаруашылығы су айдынын және (немесе) учаскесін бекітіп беру мерзімі</w:t>
      </w:r>
    </w:p>
    <w:bookmarkEnd w:id="148"/>
    <w:bookmarkStart w:name="z179" w:id="149"/>
    <w:p>
      <w:pPr>
        <w:spacing w:after="0"/>
        <w:ind w:left="0"/>
        <w:jc w:val="both"/>
      </w:pPr>
      <w:r>
        <w:rPr>
          <w:rFonts w:ascii="Times New Roman"/>
          <w:b w:val="false"/>
          <w:i w:val="false"/>
          <w:color w:val="000000"/>
          <w:sz w:val="28"/>
        </w:rPr>
        <w:t>
      ______________________________</w:t>
      </w:r>
    </w:p>
    <w:bookmarkEnd w:id="149"/>
    <w:bookmarkStart w:name="z180" w:id="150"/>
    <w:p>
      <w:pPr>
        <w:spacing w:after="0"/>
        <w:ind w:left="0"/>
        <w:jc w:val="both"/>
      </w:pPr>
      <w:r>
        <w:rPr>
          <w:rFonts w:ascii="Times New Roman"/>
          <w:b w:val="false"/>
          <w:i w:val="false"/>
          <w:color w:val="000000"/>
          <w:sz w:val="28"/>
        </w:rPr>
        <w:t>
      Басқа да мәліметтер _____________________________________________________</w:t>
      </w:r>
    </w:p>
    <w:bookmarkEnd w:id="150"/>
    <w:bookmarkStart w:name="z181" w:id="151"/>
    <w:p>
      <w:pPr>
        <w:spacing w:after="0"/>
        <w:ind w:left="0"/>
        <w:jc w:val="both"/>
      </w:pPr>
      <w:r>
        <w:rPr>
          <w:rFonts w:ascii="Times New Roman"/>
          <w:b w:val="false"/>
          <w:i w:val="false"/>
          <w:color w:val="000000"/>
          <w:sz w:val="28"/>
        </w:rPr>
        <w:t>
      _______________________________________________________________________</w:t>
      </w:r>
    </w:p>
    <w:bookmarkEnd w:id="151"/>
    <w:bookmarkStart w:name="z182" w:id="152"/>
    <w:p>
      <w:pPr>
        <w:spacing w:after="0"/>
        <w:ind w:left="0"/>
        <w:jc w:val="both"/>
      </w:pPr>
      <w:r>
        <w:rPr>
          <w:rFonts w:ascii="Times New Roman"/>
          <w:b w:val="false"/>
          <w:i w:val="false"/>
          <w:color w:val="000000"/>
          <w:sz w:val="28"/>
        </w:rPr>
        <w:t>
      Осы паспорт екі данада жасалды және 20 ___ жылғы " " № _____</w:t>
      </w:r>
    </w:p>
    <w:bookmarkEnd w:id="152"/>
    <w:bookmarkStart w:name="z183" w:id="153"/>
    <w:p>
      <w:pPr>
        <w:spacing w:after="0"/>
        <w:ind w:left="0"/>
        <w:jc w:val="both"/>
      </w:pPr>
      <w:r>
        <w:rPr>
          <w:rFonts w:ascii="Times New Roman"/>
          <w:b w:val="false"/>
          <w:i w:val="false"/>
          <w:color w:val="000000"/>
          <w:sz w:val="28"/>
        </w:rPr>
        <w:t>
      Балық шаруашылығын жүргізуге арналған шарттың ажырамас бөлігі болып табылады.</w:t>
      </w:r>
    </w:p>
    <w:bookmarkEnd w:id="153"/>
    <w:bookmarkStart w:name="z184" w:id="154"/>
    <w:p>
      <w:pPr>
        <w:spacing w:after="0"/>
        <w:ind w:left="0"/>
        <w:jc w:val="both"/>
      </w:pPr>
      <w:r>
        <w:rPr>
          <w:rFonts w:ascii="Times New Roman"/>
          <w:b w:val="false"/>
          <w:i w:val="false"/>
          <w:color w:val="000000"/>
          <w:sz w:val="28"/>
        </w:rPr>
        <w:t>
      Осы паспортты рәсімдеген жергілікті атқарушы органның атауы</w:t>
      </w:r>
    </w:p>
    <w:bookmarkEnd w:id="154"/>
    <w:bookmarkStart w:name="z185" w:id="155"/>
    <w:p>
      <w:pPr>
        <w:spacing w:after="0"/>
        <w:ind w:left="0"/>
        <w:jc w:val="both"/>
      </w:pPr>
      <w:r>
        <w:rPr>
          <w:rFonts w:ascii="Times New Roman"/>
          <w:b w:val="false"/>
          <w:i w:val="false"/>
          <w:color w:val="000000"/>
          <w:sz w:val="28"/>
        </w:rPr>
        <w:t>
      ______________________________________________________________________</w:t>
      </w:r>
    </w:p>
    <w:bookmarkEnd w:id="155"/>
    <w:bookmarkStart w:name="z186" w:id="156"/>
    <w:p>
      <w:pPr>
        <w:spacing w:after="0"/>
        <w:ind w:left="0"/>
        <w:jc w:val="both"/>
      </w:pPr>
      <w:r>
        <w:rPr>
          <w:rFonts w:ascii="Times New Roman"/>
          <w:b w:val="false"/>
          <w:i w:val="false"/>
          <w:color w:val="000000"/>
          <w:sz w:val="28"/>
        </w:rPr>
        <w:t>
      Мөрдің (бар болса) орны</w:t>
      </w:r>
    </w:p>
    <w:bookmarkEnd w:id="156"/>
    <w:bookmarkStart w:name="z187" w:id="157"/>
    <w:p>
      <w:pPr>
        <w:spacing w:after="0"/>
        <w:ind w:left="0"/>
        <w:jc w:val="both"/>
      </w:pPr>
      <w:r>
        <w:rPr>
          <w:rFonts w:ascii="Times New Roman"/>
          <w:b w:val="false"/>
          <w:i w:val="false"/>
          <w:color w:val="000000"/>
          <w:sz w:val="28"/>
        </w:rPr>
        <w:t>
      Басшы ____________________________________ ________________</w:t>
      </w:r>
    </w:p>
    <w:bookmarkEnd w:id="157"/>
    <w:bookmarkStart w:name="z188" w:id="158"/>
    <w:p>
      <w:pPr>
        <w:spacing w:after="0"/>
        <w:ind w:left="0"/>
        <w:jc w:val="both"/>
      </w:pPr>
      <w:r>
        <w:rPr>
          <w:rFonts w:ascii="Times New Roman"/>
          <w:b w:val="false"/>
          <w:i w:val="false"/>
          <w:color w:val="000000"/>
          <w:sz w:val="28"/>
        </w:rPr>
        <w:t>
       (аты, әкесінің аты (бар болса), тегі (қолы)</w:t>
      </w:r>
    </w:p>
    <w:bookmarkEnd w:id="1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