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44f0" w14:textId="dda4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жер-кадастрлық карталарды жасау жөніндегі нұсқаулықты бекіту туралы" Қазақстан Республикасы Ауыл шаруашылығы министрінің 2022 жылғы 21 қыркүйектегі № 295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22 қазандағы № 390 бұйрығы. Қазақстан Республикасының Әділет министрлігінде 2025 жылғы 24 қазанда № 37220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жер-кадастрлық карталарды жасау жөніндегі нұсқаулықты бекіту туралы" Қазақстан Республикасы Ауыл шаруашылығы министрінің 2022 жылғы 21 қыркүйектегі № 295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29862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Электрондық жер-кадастрлық карталарды жасау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Электрондық жер кадастрлық карталарды жасауды "Мемлекеттік сатып алу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ресурстарын басқару жөніндегі орталық уәкілетті органмен жасалған шарт негізінде "Азаматтарға арналған үкімет" мемлекеттік корпорациясы жүзеге асырады.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бірліктердің есептік кварталдарының электрондық жер-кадастрлық карталарын жасау кезінде жоспар-график жасалады, онда әкімшілік-аумақтық бірліктердің есептік кварталдарының қолданыстағы электрондық жер-кадастрлық карталары және жаңадан құрылған әкімшілік-аумақтық бірліктер көрсетіледі.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бірліктердің шекаралары өзгерген кезде жаңадан құрылған есептік кварталға немесе шекаралары өзгертілген есептік кварталға жаңа электрондық жер-кадастрлық карта жасалады.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жер-кадастрлық карталарды жаңарту кезеңділігі: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 Заңының (бұдан әрі – Әкімшілік-аумақтық құрылыс туралы заң) 3-бабының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тармақшаларында </w:t>
      </w:r>
      <w:r>
        <w:rPr>
          <w:rFonts w:ascii="Times New Roman"/>
          <w:b w:val="false"/>
          <w:i w:val="false"/>
          <w:color w:val="000000"/>
          <w:sz w:val="28"/>
        </w:rPr>
        <w:t>көрсетілген елді мекендерде – 4-6 жыл;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Әкімшілік-аумақтық құрылыс туралы заңның 3-бабы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елді мекендерде – 7-10 жыл.".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Жер ресурстарын басқару комитеті заңнамада белгіленген тәртіппен: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Ауыл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аэроғарыш өнеркәсібі министрлігі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