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57b40" w14:textId="a057b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 есепке алу әдісімен төленетін импортталатын тауарлардың тізбесін және оны қалыптастыру қағидаларын бекіту туралы" Қазақстан Республикасы Ұлттық экономика министрінің міндетін атқарушының 2018 жылғы 21 ақпандағы № 67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21 қазандағы № 110 бұйрығы. Қазақстан Республикасының Әділет министрлігінде 2025 жылғы 23 қазанда № 37207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"Қосылған құн салығы есепке алу әдісімен төленетін импортталатын тауарлардың тізбесін және оны қалыптастыру қағидаларын бекіту туралы" Қазақстан Республикасы Ұлттық экономика министрінің міндетін атқарушының 2018 жылғы 21 ақпандағы № 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16509 болып тіркелген)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(Салық кодексі) 428-1-бабының 1-тармағын және 428-2-бабының 1-тармағын іске асыру мақсатында БҰЙЫРАМЫН:".</w:t>
      </w:r>
    </w:p>
    <w:bookmarkEnd w:id="2"/>
    <w:bookmarkStart w:name="z10" w:id="3"/>
    <w:p>
      <w:pPr>
        <w:spacing w:after="0"/>
        <w:ind w:left="0"/>
        <w:jc w:val="both"/>
      </w:pPr>
      <w:r>
        <w:rPr>
          <w:rFonts w:ascii="Times New Roman"/>
          <w:b w:val="false"/>
          <w:i w:val="false"/>
          <w:color w:val="000000"/>
          <w:sz w:val="28"/>
        </w:rPr>
        <w:t>
      2. Қазақстан Республикасы Ұлттық экономика министрлігінің Салық және кеден саясаты департаменті Қазақстан Республикасының заңнамасында белгіленген тәртіппен осы бұйрықтың Қазақстан Республикасы Әділет министрлігінде мемлекеттік тіркелуін және оны алғаш ресми жарияланған күнінен кейін Қазақстан Республикасы Ұлттық экономика министрлігінің интернет-ресурсында орналастыруды қамтамасыз етсін.</w:t>
      </w:r>
    </w:p>
    <w:bookmarkEnd w:id="3"/>
    <w:bookmarkStart w:name="z11" w:id="4"/>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Ұлттық экономика вице-министріне жүктелсін. </w:t>
      </w:r>
    </w:p>
    <w:bookmarkEnd w:id="4"/>
    <w:bookmarkStart w:name="z12"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2025 жылғы 1 қаңтардан бастап туындаған құқықтық қатынастарға қолданылады.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bookmarkStart w:name="z14" w:id="6"/>
    <w:p>
      <w:pPr>
        <w:spacing w:after="0"/>
        <w:ind w:left="0"/>
        <w:jc w:val="both"/>
      </w:pPr>
      <w:r>
        <w:rPr>
          <w:rFonts w:ascii="Times New Roman"/>
          <w:b w:val="false"/>
          <w:i w:val="false"/>
          <w:color w:val="000000"/>
          <w:sz w:val="28"/>
        </w:rPr>
        <w:t>
      "КЕЛІСІЛДІ"</w:t>
      </w:r>
    </w:p>
    <w:bookmarkEnd w:id="6"/>
    <w:bookmarkStart w:name="z15" w:id="7"/>
    <w:p>
      <w:pPr>
        <w:spacing w:after="0"/>
        <w:ind w:left="0"/>
        <w:jc w:val="both"/>
      </w:pPr>
      <w:r>
        <w:rPr>
          <w:rFonts w:ascii="Times New Roman"/>
          <w:b w:val="false"/>
          <w:i w:val="false"/>
          <w:color w:val="000000"/>
          <w:sz w:val="28"/>
        </w:rPr>
        <w:t>
      Қазақстан Республикасының</w:t>
      </w:r>
    </w:p>
    <w:bookmarkEnd w:id="7"/>
    <w:bookmarkStart w:name="z16" w:id="8"/>
    <w:p>
      <w:pPr>
        <w:spacing w:after="0"/>
        <w:ind w:left="0"/>
        <w:jc w:val="both"/>
      </w:pPr>
      <w:r>
        <w:rPr>
          <w:rFonts w:ascii="Times New Roman"/>
          <w:b w:val="false"/>
          <w:i w:val="false"/>
          <w:color w:val="000000"/>
          <w:sz w:val="28"/>
        </w:rPr>
        <w:t>
      Қаржы министрлігі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