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4e0743" w14:textId="74e07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"Платформалық бағдарламалық өнімдерді әзірлеу және орналастыру арқылы мемлекеттік функцияларды автоматтандыруды іске асыру және олардан туындайтын мемлекеттік қызметтерді көрсету қағидаларын бекіту туралы" Қазақстан Республикасы цифрлық даму, инновациялар және аэроғарыш өнеркәсібі министрінің 2024 жылғы 16 қазандағы № 653/НҚ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Жасанды интеллект және цифрлық даму министрінің 2025 жылғы 3 қазандағы № 494/НҚ бұйрығы. Қазақстан Республикасының Әділет министрлігінде 2025 жылғы 10 қазанда № 37100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"Платформалық бағдарламалық өнімдерді әзірлеу және орналастыру арқылы мемлекеттік функцияларды автоматтандыруды іске асыру және олардан туындайтын мемлекеттік қызметтерді көрсету қағидаларын бекіту туралы" Қазақстан Республикасы цифрлық даму, инновациялар және аэроғарыш өнеркәсібі министрінің 2024 жылғы 16 қазандағы № 653/НҚ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35279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платформалық бағдарламалық өнімдерді әзірлеу және орналастыру арқылы мемлекеттік функцияларды автоматтандыруды іске асыру және олардан туындайтын мемлекеттік қызметтерді көрсету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8-тармақ </w:t>
      </w:r>
      <w:r>
        <w:rPr>
          <w:rFonts w:ascii="Times New Roman"/>
          <w:b w:val="false"/>
          <w:i w:val="false"/>
          <w:color w:val="000000"/>
          <w:sz w:val="28"/>
        </w:rPr>
        <w:t>мынадай редакцияда жазылсын:</w:t>
      </w:r>
    </w:p>
    <w:bookmarkStart w:name="z8" w:id="3"/>
    <w:p>
      <w:pPr>
        <w:spacing w:after="0"/>
        <w:ind w:left="0"/>
        <w:jc w:val="both"/>
      </w:pPr>
      <w:r>
        <w:rPr>
          <w:rFonts w:ascii="Times New Roman"/>
          <w:b w:val="false"/>
          <w:i w:val="false"/>
          <w:color w:val="000000"/>
          <w:sz w:val="28"/>
        </w:rPr>
        <w:t>
      "Реинжиниринг Цифрлық трансформация қағидаларына сәйкес жүзеге асырылатын бизнес-процестердің электрондық тізілімінде жоспарланып отырған қызметті автоматтандыру болған жағдайда Автоматтандыру бастамашысы сервистік интеграторға оны ПБӨ әзірлеу жолымен іске асыру мүмкіндігі туралы сұрау салуды жібереді.</w:t>
      </w:r>
    </w:p>
    <w:bookmarkEnd w:id="3"/>
    <w:bookmarkStart w:name="z9" w:id="4"/>
    <w:p>
      <w:pPr>
        <w:spacing w:after="0"/>
        <w:ind w:left="0"/>
        <w:jc w:val="both"/>
      </w:pPr>
      <w:r>
        <w:rPr>
          <w:rFonts w:ascii="Times New Roman"/>
          <w:b w:val="false"/>
          <w:i w:val="false"/>
          <w:color w:val="000000"/>
          <w:sz w:val="28"/>
        </w:rPr>
        <w:t>
      Сервистік интегратор бес жұмыс күні ішінде сұрау салуды қарайды және Автоматтандыру бастамашысына ПБӨ әзірлеу жолымен автоматтандырылған қызмет үшін қалыптастыру қажеттілігі туралы ұсынымдар жібереді:</w:t>
      </w:r>
    </w:p>
    <w:bookmarkEnd w:id="4"/>
    <w:bookmarkStart w:name="z10" w:id="5"/>
    <w:p>
      <w:pPr>
        <w:spacing w:after="0"/>
        <w:ind w:left="0"/>
        <w:jc w:val="both"/>
      </w:pPr>
      <w:r>
        <w:rPr>
          <w:rFonts w:ascii="Times New Roman"/>
          <w:b w:val="false"/>
          <w:i w:val="false"/>
          <w:color w:val="000000"/>
          <w:sz w:val="28"/>
        </w:rPr>
        <w:t>
      1) BPMN нотациясындағы процестің нысаналы нұсқасының сипаттамасы;</w:t>
      </w:r>
    </w:p>
    <w:bookmarkEnd w:id="5"/>
    <w:bookmarkStart w:name="z11" w:id="6"/>
    <w:p>
      <w:pPr>
        <w:spacing w:after="0"/>
        <w:ind w:left="0"/>
        <w:jc w:val="both"/>
      </w:pPr>
      <w:r>
        <w:rPr>
          <w:rFonts w:ascii="Times New Roman"/>
          <w:b w:val="false"/>
          <w:i w:val="false"/>
          <w:color w:val="000000"/>
          <w:sz w:val="28"/>
        </w:rPr>
        <w:t>
      2) ПБӨ әзірлеу құнын есептеу үшін базалық параметрлер.</w:t>
      </w:r>
    </w:p>
    <w:bookmarkEnd w:id="6"/>
    <w:bookmarkStart w:name="z12" w:id="7"/>
    <w:p>
      <w:pPr>
        <w:spacing w:after="0"/>
        <w:ind w:left="0"/>
        <w:jc w:val="both"/>
      </w:pPr>
      <w:r>
        <w:rPr>
          <w:rFonts w:ascii="Times New Roman"/>
          <w:b w:val="false"/>
          <w:i w:val="false"/>
          <w:color w:val="000000"/>
          <w:sz w:val="28"/>
        </w:rPr>
        <w:t>
      ПБӨ әзірлеу жолымен автоматтандыру мүмкін болмаған жағдайда, сервистік интегратор қызметті автоматтандырудың өзге тәсілдерін көрсете отырып, ұсынымдарды Автоматтандыру бастамашысына жібереді.";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алып тасталсын;</w:t>
      </w:r>
    </w:p>
    <w:bookmarkStart w:name="z14" w:id="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w:t>
      </w:r>
      <w:r>
        <w:rPr>
          <w:rFonts w:ascii="Times New Roman"/>
          <w:b w:val="false"/>
          <w:i w:val="false"/>
          <w:color w:val="000000"/>
          <w:sz w:val="28"/>
        </w:rPr>
        <w:t>3-қосымша</w:t>
      </w:r>
      <w:r>
        <w:rPr>
          <w:rFonts w:ascii="Times New Roman"/>
          <w:b w:val="false"/>
          <w:i w:val="false"/>
          <w:color w:val="000000"/>
          <w:sz w:val="28"/>
        </w:rPr>
        <w:t xml:space="preserve"> жаңа редакцияда жазылсын.</w:t>
      </w:r>
    </w:p>
    <w:bookmarkEnd w:id="8"/>
    <w:bookmarkStart w:name="z15" w:id="9"/>
    <w:p>
      <w:pPr>
        <w:spacing w:after="0"/>
        <w:ind w:left="0"/>
        <w:jc w:val="both"/>
      </w:pPr>
      <w:r>
        <w:rPr>
          <w:rFonts w:ascii="Times New Roman"/>
          <w:b w:val="false"/>
          <w:i w:val="false"/>
          <w:color w:val="000000"/>
          <w:sz w:val="28"/>
        </w:rPr>
        <w:t xml:space="preserve">
      2. Қазақстан Республикасының Жасанды интеллект және цифрлық даму министрлігінің Архитектура және цифрлық трансформация саясаты департаменті заңнамада белгіленген тәртіппен қамтамасыз етсін: </w:t>
      </w:r>
    </w:p>
    <w:bookmarkEnd w:id="9"/>
    <w:bookmarkStart w:name="z16" w:id="1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w:t>
      </w:r>
    </w:p>
    <w:bookmarkEnd w:id="10"/>
    <w:bookmarkStart w:name="z17" w:id="11"/>
    <w:p>
      <w:pPr>
        <w:spacing w:after="0"/>
        <w:ind w:left="0"/>
        <w:jc w:val="both"/>
      </w:pPr>
      <w:r>
        <w:rPr>
          <w:rFonts w:ascii="Times New Roman"/>
          <w:b w:val="false"/>
          <w:i w:val="false"/>
          <w:color w:val="000000"/>
          <w:sz w:val="28"/>
        </w:rPr>
        <w:t>
      2) осы бұйрықты Қазақстан Республикасы Жасанды интеллект және цифрлық даму министрлігінің интернет-ресурсында ресми жарияланғаннан кейін орналастыру;</w:t>
      </w:r>
    </w:p>
    <w:bookmarkEnd w:id="11"/>
    <w:bookmarkStart w:name="z18" w:id="12"/>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Жасанды интеллект және цифрлық даму министрлігінің Заң департаментіне осы тармақтың 1) және 2) тармақшаларында көзделген іс-шаралардың орындалуы туралы мәліметтерді ұсыну.</w:t>
      </w:r>
    </w:p>
    <w:bookmarkEnd w:id="12"/>
    <w:bookmarkStart w:name="z19" w:id="13"/>
    <w:p>
      <w:pPr>
        <w:spacing w:after="0"/>
        <w:ind w:left="0"/>
        <w:jc w:val="both"/>
      </w:pPr>
      <w:r>
        <w:rPr>
          <w:rFonts w:ascii="Times New Roman"/>
          <w:b w:val="false"/>
          <w:i w:val="false"/>
          <w:color w:val="000000"/>
          <w:sz w:val="28"/>
        </w:rPr>
        <w:t>
      3. Осы бұйрықтың орындалуын бақылау жетекшілік ететін Жасанды интеллект және цифрлық даму вице-министріне жүктелсін.</w:t>
      </w:r>
    </w:p>
    <w:bookmarkEnd w:id="13"/>
    <w:bookmarkStart w:name="z20" w:id="14"/>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0"/>
              <w:ind w:left="0"/>
              <w:jc w:val="left"/>
            </w:pPr>
          </w:p>
          <w:p>
            <w:pPr>
              <w:spacing w:after="20"/>
              <w:ind w:left="20"/>
              <w:jc w:val="both"/>
            </w:pPr>
            <w:r>
              <w:rPr>
                <w:rFonts w:ascii="Times New Roman"/>
                <w:b w:val="false"/>
                <w:i/>
                <w:color w:val="000000"/>
                <w:sz w:val="20"/>
              </w:rPr>
              <w:t xml:space="preserve">Жасанды интеллект және цифрлық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Мадиев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bl>
    <w:p>
      <w:pPr>
        <w:spacing w:after="0"/>
        <w:ind w:left="0"/>
        <w:jc w:val="both"/>
      </w:pPr>
      <w:bookmarkStart w:name="z22" w:id="15"/>
      <w:r>
        <w:rPr>
          <w:rFonts w:ascii="Times New Roman"/>
          <w:b w:val="false"/>
          <w:i w:val="false"/>
          <w:color w:val="000000"/>
          <w:sz w:val="28"/>
        </w:rPr>
        <w:t>
      "КЕЛІСІЛДІ"</w:t>
      </w:r>
    </w:p>
    <w:bookmarkEnd w:id="15"/>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Қаржы министрлігі</w:t>
      </w:r>
    </w:p>
    <w:p>
      <w:pPr>
        <w:spacing w:after="0"/>
        <w:ind w:left="0"/>
        <w:jc w:val="both"/>
      </w:pPr>
      <w:bookmarkStart w:name="z23" w:id="16"/>
      <w:r>
        <w:rPr>
          <w:rFonts w:ascii="Times New Roman"/>
          <w:b w:val="false"/>
          <w:i w:val="false"/>
          <w:color w:val="000000"/>
          <w:sz w:val="28"/>
        </w:rPr>
        <w:t>
      "КЕЛІСІЛДІ"</w:t>
      </w:r>
    </w:p>
    <w:bookmarkEnd w:id="16"/>
    <w:p>
      <w:pPr>
        <w:spacing w:after="0"/>
        <w:ind w:left="0"/>
        <w:jc w:val="both"/>
      </w:pPr>
      <w:r>
        <w:rPr>
          <w:rFonts w:ascii="Times New Roman"/>
          <w:b w:val="false"/>
          <w:i w:val="false"/>
          <w:color w:val="000000"/>
          <w:sz w:val="28"/>
        </w:rPr>
        <w:t>Қазақстан Республикасының</w:t>
      </w:r>
    </w:p>
    <w:p>
      <w:pPr>
        <w:spacing w:after="0"/>
        <w:ind w:left="0"/>
        <w:jc w:val="both"/>
      </w:pPr>
      <w:r>
        <w:rPr>
          <w:rFonts w:ascii="Times New Roman"/>
          <w:b w:val="false"/>
          <w:i w:val="false"/>
          <w:color w:val="000000"/>
          <w:sz w:val="28"/>
        </w:rPr>
        <w:t>Ұлттық экономика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 орынбасары –</w:t>
            </w:r>
            <w:r>
              <w:br/>
            </w:r>
            <w:r>
              <w:rPr>
                <w:rFonts w:ascii="Times New Roman"/>
                <w:b w:val="false"/>
                <w:i w:val="false"/>
                <w:color w:val="000000"/>
                <w:sz w:val="20"/>
              </w:rPr>
              <w:t>Жасанды интеллект және</w:t>
            </w:r>
            <w:r>
              <w:br/>
            </w:r>
            <w:r>
              <w:rPr>
                <w:rFonts w:ascii="Times New Roman"/>
                <w:b w:val="false"/>
                <w:i w:val="false"/>
                <w:color w:val="000000"/>
                <w:sz w:val="20"/>
              </w:rPr>
              <w:t>цифрлық даму министрі</w:t>
            </w:r>
            <w:r>
              <w:br/>
            </w:r>
            <w:r>
              <w:rPr>
                <w:rFonts w:ascii="Times New Roman"/>
                <w:b w:val="false"/>
                <w:i w:val="false"/>
                <w:color w:val="000000"/>
                <w:sz w:val="20"/>
              </w:rPr>
              <w:t>2025 жылғы 3 қазандағы № 494/НҚ</w:t>
            </w:r>
            <w:r>
              <w:br/>
            </w:r>
            <w:r>
              <w:rPr>
                <w:rFonts w:ascii="Times New Roman"/>
                <w:b w:val="false"/>
                <w:i w:val="false"/>
                <w:color w:val="000000"/>
                <w:sz w:val="20"/>
              </w:rPr>
              <w:t>Бұйрыққа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Платформалық</w:t>
            </w:r>
            <w:r>
              <w:br/>
            </w:r>
            <w:r>
              <w:rPr>
                <w:rFonts w:ascii="Times New Roman"/>
                <w:b w:val="false"/>
                <w:i w:val="false"/>
                <w:color w:val="000000"/>
                <w:sz w:val="20"/>
              </w:rPr>
              <w:t xml:space="preserve">бағдарламалық өнімдерді </w:t>
            </w:r>
            <w:r>
              <w:br/>
            </w:r>
            <w:r>
              <w:rPr>
                <w:rFonts w:ascii="Times New Roman"/>
                <w:b w:val="false"/>
                <w:i w:val="false"/>
                <w:color w:val="000000"/>
                <w:sz w:val="20"/>
              </w:rPr>
              <w:t>әзірлеу және</w:t>
            </w:r>
            <w:r>
              <w:br/>
            </w:r>
            <w:r>
              <w:rPr>
                <w:rFonts w:ascii="Times New Roman"/>
                <w:b w:val="false"/>
                <w:i w:val="false"/>
                <w:color w:val="000000"/>
                <w:sz w:val="20"/>
              </w:rPr>
              <w:t>орналастыру арқылы мемлекеттік</w:t>
            </w:r>
            <w:r>
              <w:br/>
            </w:r>
            <w:r>
              <w:rPr>
                <w:rFonts w:ascii="Times New Roman"/>
                <w:b w:val="false"/>
                <w:i w:val="false"/>
                <w:color w:val="000000"/>
                <w:sz w:val="20"/>
              </w:rPr>
              <w:t>функцияларды автоматтандыруды</w:t>
            </w:r>
            <w:r>
              <w:br/>
            </w:r>
            <w:r>
              <w:rPr>
                <w:rFonts w:ascii="Times New Roman"/>
                <w:b w:val="false"/>
                <w:i w:val="false"/>
                <w:color w:val="000000"/>
                <w:sz w:val="20"/>
              </w:rPr>
              <w:t>іске асыру және олардан</w:t>
            </w:r>
            <w:r>
              <w:br/>
            </w:r>
            <w:r>
              <w:rPr>
                <w:rFonts w:ascii="Times New Roman"/>
                <w:b w:val="false"/>
                <w:i w:val="false"/>
                <w:color w:val="000000"/>
                <w:sz w:val="20"/>
              </w:rPr>
              <w:t>туындайтын мемлекеттік қызметтерді</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bookmarkStart w:name="z26" w:id="17"/>
    <w:p>
      <w:pPr>
        <w:spacing w:after="0"/>
        <w:ind w:left="0"/>
        <w:jc w:val="left"/>
      </w:pPr>
      <w:r>
        <w:rPr>
          <w:rFonts w:ascii="Times New Roman"/>
          <w:b/>
          <w:i w:val="false"/>
          <w:color w:val="000000"/>
        </w:rPr>
        <w:t xml:space="preserve"> "Электрондық үкімет" ақпараттық-коммуникациялық платформасында </w:t>
      </w:r>
      <w:r>
        <w:br/>
      </w:r>
      <w:r>
        <w:rPr>
          <w:rFonts w:ascii="Times New Roman"/>
          <w:b/>
          <w:i w:val="false"/>
          <w:color w:val="000000"/>
        </w:rPr>
        <w:t xml:space="preserve"> платформалық бағдарламалық өнімдерді әзірлеу құнын есептеу әдістемесі</w:t>
      </w:r>
    </w:p>
    <w:bookmarkEnd w:id="17"/>
    <w:bookmarkStart w:name="z27" w:id="18"/>
    <w:p>
      <w:pPr>
        <w:spacing w:after="0"/>
        <w:ind w:left="0"/>
        <w:jc w:val="both"/>
      </w:pPr>
      <w:r>
        <w:rPr>
          <w:rFonts w:ascii="Times New Roman"/>
          <w:b w:val="false"/>
          <w:i w:val="false"/>
          <w:color w:val="000000"/>
          <w:sz w:val="28"/>
        </w:rPr>
        <w:t>
      1. ПБӨ әзірлеу құнын есептеу келесі кезеңдерді қамтиды:</w:t>
      </w:r>
    </w:p>
    <w:bookmarkEnd w:id="18"/>
    <w:bookmarkStart w:name="z28" w:id="19"/>
    <w:p>
      <w:pPr>
        <w:spacing w:after="0"/>
        <w:ind w:left="0"/>
        <w:jc w:val="both"/>
      </w:pPr>
      <w:r>
        <w:rPr>
          <w:rFonts w:ascii="Times New Roman"/>
          <w:b w:val="false"/>
          <w:i w:val="false"/>
          <w:color w:val="000000"/>
          <w:sz w:val="28"/>
        </w:rPr>
        <w:t>
      1) ПБӨ функционалдық өлшемін бағалау;</w:t>
      </w:r>
    </w:p>
    <w:bookmarkEnd w:id="19"/>
    <w:bookmarkStart w:name="z29" w:id="20"/>
    <w:p>
      <w:pPr>
        <w:spacing w:after="0"/>
        <w:ind w:left="0"/>
        <w:jc w:val="both"/>
      </w:pPr>
      <w:r>
        <w:rPr>
          <w:rFonts w:ascii="Times New Roman"/>
          <w:b w:val="false"/>
          <w:i w:val="false"/>
          <w:color w:val="000000"/>
          <w:sz w:val="28"/>
        </w:rPr>
        <w:t>
      2) ПБӨ әзірлеудің негізгі еңбек сыйымдылығын бағалау;</w:t>
      </w:r>
    </w:p>
    <w:bookmarkEnd w:id="20"/>
    <w:bookmarkStart w:name="z30" w:id="21"/>
    <w:p>
      <w:pPr>
        <w:spacing w:after="0"/>
        <w:ind w:left="0"/>
        <w:jc w:val="both"/>
      </w:pPr>
      <w:r>
        <w:rPr>
          <w:rFonts w:ascii="Times New Roman"/>
          <w:b w:val="false"/>
          <w:i w:val="false"/>
          <w:color w:val="000000"/>
          <w:sz w:val="28"/>
        </w:rPr>
        <w:t>
      3) еңбек сыйымдылығының түзету коэффициенттерінің мәндерін анықтау;</w:t>
      </w:r>
    </w:p>
    <w:bookmarkEnd w:id="21"/>
    <w:bookmarkStart w:name="z31" w:id="22"/>
    <w:p>
      <w:pPr>
        <w:spacing w:after="0"/>
        <w:ind w:left="0"/>
        <w:jc w:val="both"/>
      </w:pPr>
      <w:r>
        <w:rPr>
          <w:rFonts w:ascii="Times New Roman"/>
          <w:b w:val="false"/>
          <w:i w:val="false"/>
          <w:color w:val="000000"/>
          <w:sz w:val="28"/>
        </w:rPr>
        <w:t>
      4) ПБӨ әзірлеудің еңбек сыйымдылығын есептеу;</w:t>
      </w:r>
    </w:p>
    <w:bookmarkEnd w:id="22"/>
    <w:bookmarkStart w:name="z32" w:id="23"/>
    <w:p>
      <w:pPr>
        <w:spacing w:after="0"/>
        <w:ind w:left="0"/>
        <w:jc w:val="both"/>
      </w:pPr>
      <w:r>
        <w:rPr>
          <w:rFonts w:ascii="Times New Roman"/>
          <w:b w:val="false"/>
          <w:i w:val="false"/>
          <w:color w:val="000000"/>
          <w:sz w:val="28"/>
        </w:rPr>
        <w:t>
      5) ПБӨ әзірлеу мерзімін бағалау;</w:t>
      </w:r>
    </w:p>
    <w:bookmarkEnd w:id="23"/>
    <w:bookmarkStart w:name="z33" w:id="24"/>
    <w:p>
      <w:pPr>
        <w:spacing w:after="0"/>
        <w:ind w:left="0"/>
        <w:jc w:val="both"/>
      </w:pPr>
      <w:r>
        <w:rPr>
          <w:rFonts w:ascii="Times New Roman"/>
          <w:b w:val="false"/>
          <w:i w:val="false"/>
          <w:color w:val="000000"/>
          <w:sz w:val="28"/>
        </w:rPr>
        <w:t>
      6) ПБӨ әзірлеу мерзімін қысқарту кезінде еңбек сыйымдылығын түзету;</w:t>
      </w:r>
    </w:p>
    <w:bookmarkEnd w:id="24"/>
    <w:bookmarkStart w:name="z34" w:id="25"/>
    <w:p>
      <w:pPr>
        <w:spacing w:after="0"/>
        <w:ind w:left="0"/>
        <w:jc w:val="both"/>
      </w:pPr>
      <w:r>
        <w:rPr>
          <w:rFonts w:ascii="Times New Roman"/>
          <w:b w:val="false"/>
          <w:i w:val="false"/>
          <w:color w:val="000000"/>
          <w:sz w:val="28"/>
        </w:rPr>
        <w:t>
      7) ПБӨ әзірлеу шығындарын бағалау.</w:t>
      </w:r>
    </w:p>
    <w:bookmarkEnd w:id="25"/>
    <w:bookmarkStart w:name="z35" w:id="26"/>
    <w:p>
      <w:pPr>
        <w:spacing w:after="0"/>
        <w:ind w:left="0"/>
        <w:jc w:val="both"/>
      </w:pPr>
      <w:r>
        <w:rPr>
          <w:rFonts w:ascii="Times New Roman"/>
          <w:b w:val="false"/>
          <w:i w:val="false"/>
          <w:color w:val="000000"/>
          <w:sz w:val="28"/>
        </w:rPr>
        <w:t>
      2. ПБӨ функционалдық мөлшерін бағалау реинжиниринг процесінде қалыптасқан базалық параметрлер негізінде жүргізіледі және бес элементтен тұратын жиынтықпен айқындалады:</w:t>
      </w:r>
    </w:p>
    <w:bookmarkEnd w:id="26"/>
    <w:bookmarkStart w:name="z36" w:id="27"/>
    <w:p>
      <w:pPr>
        <w:spacing w:after="0"/>
        <w:ind w:left="0"/>
        <w:jc w:val="both"/>
      </w:pPr>
      <w:r>
        <w:rPr>
          <w:rFonts w:ascii="Times New Roman"/>
          <w:b w:val="false"/>
          <w:i w:val="false"/>
          <w:color w:val="000000"/>
          <w:sz w:val="28"/>
        </w:rPr>
        <w:t>
      1) пайдалану жағдайларының саны (Use Case) – C;</w:t>
      </w:r>
    </w:p>
    <w:bookmarkEnd w:id="27"/>
    <w:bookmarkStart w:name="z37" w:id="28"/>
    <w:p>
      <w:pPr>
        <w:spacing w:after="0"/>
        <w:ind w:left="0"/>
        <w:jc w:val="both"/>
      </w:pPr>
      <w:r>
        <w:rPr>
          <w:rFonts w:ascii="Times New Roman"/>
          <w:b w:val="false"/>
          <w:i w:val="false"/>
          <w:color w:val="000000"/>
          <w:sz w:val="28"/>
        </w:rPr>
        <w:t>
      2) объектілер (бизнес-объектілер) типтерінің саны (Entity) – Е;</w:t>
      </w:r>
    </w:p>
    <w:bookmarkEnd w:id="28"/>
    <w:bookmarkStart w:name="z38" w:id="29"/>
    <w:p>
      <w:pPr>
        <w:spacing w:after="0"/>
        <w:ind w:left="0"/>
        <w:jc w:val="both"/>
      </w:pPr>
      <w:r>
        <w:rPr>
          <w:rFonts w:ascii="Times New Roman"/>
          <w:b w:val="false"/>
          <w:i w:val="false"/>
          <w:color w:val="000000"/>
          <w:sz w:val="28"/>
        </w:rPr>
        <w:t>
      3) нысан типтерінің қасиеттерінің саны (Tool) – Т;</w:t>
      </w:r>
    </w:p>
    <w:bookmarkEnd w:id="29"/>
    <w:bookmarkStart w:name="z39" w:id="30"/>
    <w:p>
      <w:pPr>
        <w:spacing w:after="0"/>
        <w:ind w:left="0"/>
        <w:jc w:val="both"/>
      </w:pPr>
      <w:r>
        <w:rPr>
          <w:rFonts w:ascii="Times New Roman"/>
          <w:b w:val="false"/>
          <w:i w:val="false"/>
          <w:color w:val="000000"/>
          <w:sz w:val="28"/>
        </w:rPr>
        <w:t>
      4) нысан түрлері арасындағы өзара әрекеттесу саны (Interaction) – I;</w:t>
      </w:r>
    </w:p>
    <w:bookmarkEnd w:id="30"/>
    <w:bookmarkStart w:name="z40" w:id="31"/>
    <w:p>
      <w:pPr>
        <w:spacing w:after="0"/>
        <w:ind w:left="0"/>
        <w:jc w:val="both"/>
      </w:pPr>
      <w:r>
        <w:rPr>
          <w:rFonts w:ascii="Times New Roman"/>
          <w:b w:val="false"/>
          <w:i w:val="false"/>
          <w:color w:val="000000"/>
          <w:sz w:val="28"/>
        </w:rPr>
        <w:t>
      5) түйін түрлерінің саны (Node) – N.</w:t>
      </w:r>
    </w:p>
    <w:bookmarkEnd w:id="31"/>
    <w:bookmarkStart w:name="z41" w:id="32"/>
    <w:p>
      <w:pPr>
        <w:spacing w:after="0"/>
        <w:ind w:left="0"/>
        <w:jc w:val="both"/>
      </w:pPr>
      <w:r>
        <w:rPr>
          <w:rFonts w:ascii="Times New Roman"/>
          <w:b w:val="false"/>
          <w:i w:val="false"/>
          <w:color w:val="000000"/>
          <w:sz w:val="28"/>
        </w:rPr>
        <w:t>
      ПБӨ функционалдық мөлшері белгіленеді – SIZE = {C, E, T, I, N}.</w:t>
      </w:r>
    </w:p>
    <w:bookmarkEnd w:id="32"/>
    <w:bookmarkStart w:name="z42" w:id="33"/>
    <w:p>
      <w:pPr>
        <w:spacing w:after="0"/>
        <w:ind w:left="0"/>
        <w:jc w:val="both"/>
      </w:pPr>
      <w:r>
        <w:rPr>
          <w:rFonts w:ascii="Times New Roman"/>
          <w:b w:val="false"/>
          <w:i w:val="false"/>
          <w:color w:val="000000"/>
          <w:sz w:val="28"/>
        </w:rPr>
        <w:t>
      3. Әрбір даму процесінің негізгі еңбек сыйымдылығы сәйкесінше функционалдық өлшем бірліктерінің және еңбек сыйымдылығы көрсеткіштерінің мәндерінің көбейтінділерінің қосындысы ретінде есептеледі.</w:t>
      </w:r>
    </w:p>
    <w:bookmarkEnd w:id="33"/>
    <w:bookmarkStart w:name="z43" w:id="34"/>
    <w:p>
      <w:pPr>
        <w:spacing w:after="0"/>
        <w:ind w:left="0"/>
        <w:jc w:val="both"/>
      </w:pPr>
      <w:r>
        <w:rPr>
          <w:rFonts w:ascii="Times New Roman"/>
          <w:b w:val="false"/>
          <w:i w:val="false"/>
          <w:color w:val="000000"/>
          <w:sz w:val="28"/>
        </w:rPr>
        <w:t>
      j нөмірі бар әзірлеу процесінің Sj негізгі еңбек сыйымдылығы келесі формула бойынша есептеледі:</w:t>
      </w:r>
    </w:p>
    <w:bookmarkEnd w:id="34"/>
    <w:bookmarkStart w:name="z44" w:id="35"/>
    <w:p>
      <w:pPr>
        <w:spacing w:after="0"/>
        <w:ind w:left="0"/>
        <w:jc w:val="both"/>
      </w:pPr>
      <w:r>
        <w:rPr>
          <w:rFonts w:ascii="Times New Roman"/>
          <w:b w:val="false"/>
          <w:i w:val="false"/>
          <w:color w:val="000000"/>
          <w:sz w:val="28"/>
        </w:rPr>
        <w:t>
      Sj=1/165·[C*Sj(C)+E*Sj(E)+T*Sj(T)+I*Sj(I)+N*Sj(N)], (1)</w:t>
      </w:r>
    </w:p>
    <w:bookmarkEnd w:id="35"/>
    <w:bookmarkStart w:name="z45" w:id="36"/>
    <w:p>
      <w:pPr>
        <w:spacing w:after="0"/>
        <w:ind w:left="0"/>
        <w:jc w:val="both"/>
      </w:pPr>
      <w:r>
        <w:rPr>
          <w:rFonts w:ascii="Times New Roman"/>
          <w:b w:val="false"/>
          <w:i w:val="false"/>
          <w:color w:val="000000"/>
          <w:sz w:val="28"/>
        </w:rPr>
        <w:t>
      мұндағы:</w:t>
      </w:r>
    </w:p>
    <w:bookmarkEnd w:id="36"/>
    <w:bookmarkStart w:name="z46" w:id="37"/>
    <w:p>
      <w:pPr>
        <w:spacing w:after="0"/>
        <w:ind w:left="0"/>
        <w:jc w:val="both"/>
      </w:pPr>
      <w:r>
        <w:rPr>
          <w:rFonts w:ascii="Times New Roman"/>
          <w:b w:val="false"/>
          <w:i w:val="false"/>
          <w:color w:val="000000"/>
          <w:sz w:val="28"/>
        </w:rPr>
        <w:t xml:space="preserve">
      Sj - j нөмірі бар даму процесінің еңбек сыйымдылығы [адам-ай], </w:t>
      </w:r>
    </w:p>
    <w:bookmarkEnd w:id="37"/>
    <w:bookmarkStart w:name="z47" w:id="38"/>
    <w:p>
      <w:pPr>
        <w:spacing w:after="0"/>
        <w:ind w:left="0"/>
        <w:jc w:val="both"/>
      </w:pPr>
      <w:r>
        <w:rPr>
          <w:rFonts w:ascii="Times New Roman"/>
          <w:b w:val="false"/>
          <w:i w:val="false"/>
          <w:color w:val="000000"/>
          <w:sz w:val="28"/>
        </w:rPr>
        <w:t xml:space="preserve">
      j-әзірлеу процесінің нөмірі (1-ден 6-ға дейінгі мәндер) (мәндер "Электрондық үкімет" ақпараттық-коммуникациялық платформасында платформалық бағдарламалық өнімдерді әзірлеу құнын есептеу әдістемесінің (бұдан әрі – Әдістеме)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8"/>
    <w:bookmarkStart w:name="z48" w:id="39"/>
    <w:p>
      <w:pPr>
        <w:spacing w:after="0"/>
        <w:ind w:left="0"/>
        <w:jc w:val="both"/>
      </w:pPr>
      <w:r>
        <w:rPr>
          <w:rFonts w:ascii="Times New Roman"/>
          <w:b w:val="false"/>
          <w:i w:val="false"/>
          <w:color w:val="000000"/>
          <w:sz w:val="28"/>
        </w:rPr>
        <w:t>
      Sj(C) - j=1,2,...,6 {[адам-сағат]/[пайдалану жағдайы] нөмірі бар әзірлеу процесінде бір пайдалану жағдайын іске асырудың еңбек сыйымдылығының көрсеткіші};</w:t>
      </w:r>
    </w:p>
    <w:bookmarkEnd w:id="39"/>
    <w:bookmarkStart w:name="z49" w:id="40"/>
    <w:p>
      <w:pPr>
        <w:spacing w:after="0"/>
        <w:ind w:left="0"/>
        <w:jc w:val="both"/>
      </w:pPr>
      <w:r>
        <w:rPr>
          <w:rFonts w:ascii="Times New Roman"/>
          <w:b w:val="false"/>
          <w:i w:val="false"/>
          <w:color w:val="000000"/>
          <w:sz w:val="28"/>
        </w:rPr>
        <w:t>
      Sj(E) – j=1,2,...,6 {[адам-сағат]/[нысан түрі]} нөмірі бар әзірлеу процесінде объектілердің бір түрін іске асырудың еңбек сыйымдылығының көрсеткіші;</w:t>
      </w:r>
    </w:p>
    <w:bookmarkEnd w:id="40"/>
    <w:bookmarkStart w:name="z50" w:id="41"/>
    <w:p>
      <w:pPr>
        <w:spacing w:after="0"/>
        <w:ind w:left="0"/>
        <w:jc w:val="both"/>
      </w:pPr>
      <w:r>
        <w:rPr>
          <w:rFonts w:ascii="Times New Roman"/>
          <w:b w:val="false"/>
          <w:i w:val="false"/>
          <w:color w:val="000000"/>
          <w:sz w:val="28"/>
        </w:rPr>
        <w:t>
      Sj(T) – j=1,2,...,6 {[адам-сағат]/[объект түрінің қасиеті]} нөмірі бар әзірлеу процесінде объект типінің бір қасиетін іске асырудың еңбек сыйымдылығының көрсеткіші;</w:t>
      </w:r>
    </w:p>
    <w:bookmarkEnd w:id="41"/>
    <w:bookmarkStart w:name="z51" w:id="42"/>
    <w:p>
      <w:pPr>
        <w:spacing w:after="0"/>
        <w:ind w:left="0"/>
        <w:jc w:val="both"/>
      </w:pPr>
      <w:r>
        <w:rPr>
          <w:rFonts w:ascii="Times New Roman"/>
          <w:b w:val="false"/>
          <w:i w:val="false"/>
          <w:color w:val="000000"/>
          <w:sz w:val="28"/>
        </w:rPr>
        <w:t>
      Sj(I) – j=1,2,...,6 {[адам-сағат]/[объект түрлері арасындағы өзара әрекеттесу]} нөмірі бар әзірлеу процесінде объектілердің типтері арасындағы бір өзара әрекеттесуді жүзеге асырудың еңбек сыйымдылығының көрсеткіші;</w:t>
      </w:r>
    </w:p>
    <w:bookmarkEnd w:id="42"/>
    <w:bookmarkStart w:name="z52" w:id="43"/>
    <w:p>
      <w:pPr>
        <w:spacing w:after="0"/>
        <w:ind w:left="0"/>
        <w:jc w:val="both"/>
      </w:pPr>
      <w:r>
        <w:rPr>
          <w:rFonts w:ascii="Times New Roman"/>
          <w:b w:val="false"/>
          <w:i w:val="false"/>
          <w:color w:val="000000"/>
          <w:sz w:val="28"/>
        </w:rPr>
        <w:t>
      Sj(N) – j=1,2,...,6 {[адам-сағат] / [түйін]} нөмірі бар әзірлеу процесінде түйіннің бір түрін іске асырудың еңбек сыйымдылығының көрсеткіші;</w:t>
      </w:r>
    </w:p>
    <w:bookmarkEnd w:id="43"/>
    <w:bookmarkStart w:name="z53" w:id="44"/>
    <w:p>
      <w:pPr>
        <w:spacing w:after="0"/>
        <w:ind w:left="0"/>
        <w:jc w:val="both"/>
      </w:pPr>
      <w:r>
        <w:rPr>
          <w:rFonts w:ascii="Times New Roman"/>
          <w:b w:val="false"/>
          <w:i w:val="false"/>
          <w:color w:val="000000"/>
          <w:sz w:val="28"/>
        </w:rPr>
        <w:t>
      165-бір адам – айдағы адам – сағат саны.</w:t>
      </w:r>
    </w:p>
    <w:bookmarkEnd w:id="44"/>
    <w:bookmarkStart w:name="z54" w:id="45"/>
    <w:p>
      <w:pPr>
        <w:spacing w:after="0"/>
        <w:ind w:left="0"/>
        <w:jc w:val="both"/>
      </w:pPr>
      <w:r>
        <w:rPr>
          <w:rFonts w:ascii="Times New Roman"/>
          <w:b w:val="false"/>
          <w:i w:val="false"/>
          <w:color w:val="000000"/>
          <w:sz w:val="28"/>
        </w:rPr>
        <w:t>
      4. ПБӨ әзірлеудің негізгі еңбек сыйымдылығын бағалау ПБӨ-ға қойылатын техникалық талаптар мен пайдаланушылар санының талаптарын қамтымайтын пайдаланушының функционалдық талаптарын іске асырудың еңбек сыйымдылығын анықтайды. Бұл талаптардың әсері есептеу кезінде түзету коэффициенттері арқылы ескеріледі. ПБӨ әзірлеу процестерінің еңбек сыйымдылығының түзету коэффициенттері (1)-(3) формулалар бойынша ПБӨ әзірлеу мен сүйемелдеудің жеке түзету коэффициенттері арқылы анықталады, есептеледі:</w:t>
      </w:r>
    </w:p>
    <w:bookmarkEnd w:id="45"/>
    <w:bookmarkStart w:name="z55" w:id="46"/>
    <w:p>
      <w:pPr>
        <w:spacing w:after="0"/>
        <w:ind w:left="0"/>
        <w:jc w:val="both"/>
      </w:pPr>
      <w:r>
        <w:rPr>
          <w:rFonts w:ascii="Times New Roman"/>
          <w:b w:val="false"/>
          <w:i w:val="false"/>
          <w:color w:val="000000"/>
          <w:sz w:val="28"/>
        </w:rPr>
        <w:t>
      1) КП1=К7; (1)</w:t>
      </w:r>
    </w:p>
    <w:bookmarkEnd w:id="46"/>
    <w:bookmarkStart w:name="z56" w:id="47"/>
    <w:p>
      <w:pPr>
        <w:spacing w:after="0"/>
        <w:ind w:left="0"/>
        <w:jc w:val="both"/>
      </w:pPr>
      <w:r>
        <w:rPr>
          <w:rFonts w:ascii="Times New Roman"/>
          <w:b w:val="false"/>
          <w:i w:val="false"/>
          <w:color w:val="000000"/>
          <w:sz w:val="28"/>
        </w:rPr>
        <w:t>
      2) КП2=К1·К2·К3·К4·К5·К6·К7; (2)</w:t>
      </w:r>
    </w:p>
    <w:bookmarkEnd w:id="47"/>
    <w:bookmarkStart w:name="z57" w:id="48"/>
    <w:p>
      <w:pPr>
        <w:spacing w:after="0"/>
        <w:ind w:left="0"/>
        <w:jc w:val="both"/>
      </w:pPr>
      <w:r>
        <w:rPr>
          <w:rFonts w:ascii="Times New Roman"/>
          <w:b w:val="false"/>
          <w:i w:val="false"/>
          <w:color w:val="000000"/>
          <w:sz w:val="28"/>
        </w:rPr>
        <w:t>
      3) КП3=К1·К7. (3).</w:t>
      </w:r>
    </w:p>
    <w:bookmarkEnd w:id="48"/>
    <w:bookmarkStart w:name="z58" w:id="49"/>
    <w:p>
      <w:pPr>
        <w:spacing w:after="0"/>
        <w:ind w:left="0"/>
        <w:jc w:val="both"/>
      </w:pPr>
      <w:r>
        <w:rPr>
          <w:rFonts w:ascii="Times New Roman"/>
          <w:b w:val="false"/>
          <w:i w:val="false"/>
          <w:color w:val="000000"/>
          <w:sz w:val="28"/>
        </w:rPr>
        <w:t xml:space="preserve">
      5. ПБӨ әзірлеудің еңбек сыйымдылығының жеке түзету коэффициенттері Әдістеменің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p>
    <w:bookmarkEnd w:id="49"/>
    <w:bookmarkStart w:name="z59" w:id="50"/>
    <w:p>
      <w:pPr>
        <w:spacing w:after="0"/>
        <w:ind w:left="0"/>
        <w:jc w:val="both"/>
      </w:pPr>
      <w:r>
        <w:rPr>
          <w:rFonts w:ascii="Times New Roman"/>
          <w:b w:val="false"/>
          <w:i w:val="false"/>
          <w:color w:val="000000"/>
          <w:sz w:val="28"/>
        </w:rPr>
        <w:t>
      6. ПБӨ әзірлеудің еңбек сыйымдылығының түзету коэффициенттері негізінде еңбек сыйымдылығын есептеу келесі формула бойынша жасалады (4):</w:t>
      </w:r>
    </w:p>
    <w:bookmarkEnd w:id="50"/>
    <w:bookmarkStart w:name="z60" w:id="51"/>
    <w:p>
      <w:pPr>
        <w:spacing w:after="0"/>
        <w:ind w:left="0"/>
        <w:jc w:val="both"/>
      </w:pPr>
      <w:r>
        <w:rPr>
          <w:rFonts w:ascii="Times New Roman"/>
          <w:b w:val="false"/>
          <w:i w:val="false"/>
          <w:color w:val="000000"/>
          <w:sz w:val="28"/>
        </w:rPr>
        <w:t>
      S=КП1*S1+КП2*S2+КП2*S3+КП2*S4+КП2*S5+КП3*S6, (4)</w:t>
      </w:r>
    </w:p>
    <w:bookmarkEnd w:id="51"/>
    <w:bookmarkStart w:name="z61" w:id="52"/>
    <w:p>
      <w:pPr>
        <w:spacing w:after="0"/>
        <w:ind w:left="0"/>
        <w:jc w:val="both"/>
      </w:pPr>
      <w:r>
        <w:rPr>
          <w:rFonts w:ascii="Times New Roman"/>
          <w:b w:val="false"/>
          <w:i w:val="false"/>
          <w:color w:val="000000"/>
          <w:sz w:val="28"/>
        </w:rPr>
        <w:t>
      мұндағы:</w:t>
      </w:r>
    </w:p>
    <w:bookmarkEnd w:id="52"/>
    <w:bookmarkStart w:name="z62" w:id="53"/>
    <w:p>
      <w:pPr>
        <w:spacing w:after="0"/>
        <w:ind w:left="0"/>
        <w:jc w:val="both"/>
      </w:pPr>
      <w:r>
        <w:rPr>
          <w:rFonts w:ascii="Times New Roman"/>
          <w:b w:val="false"/>
          <w:i w:val="false"/>
          <w:color w:val="000000"/>
          <w:sz w:val="28"/>
        </w:rPr>
        <w:t>
      S – адам-айларда ПБӨ әзірлеу процесінің түзетілген еңбек сыйымдылығы;</w:t>
      </w:r>
    </w:p>
    <w:bookmarkEnd w:id="53"/>
    <w:bookmarkStart w:name="z63" w:id="54"/>
    <w:p>
      <w:pPr>
        <w:spacing w:after="0"/>
        <w:ind w:left="0"/>
        <w:jc w:val="both"/>
      </w:pPr>
      <w:r>
        <w:rPr>
          <w:rFonts w:ascii="Times New Roman"/>
          <w:b w:val="false"/>
          <w:i w:val="false"/>
          <w:color w:val="000000"/>
          <w:sz w:val="28"/>
        </w:rPr>
        <w:t>
      Sj – адам-айлардағы j нөмірімен әзірлеу процесінің негізгі еңбек сыйымдылығы;</w:t>
      </w:r>
    </w:p>
    <w:bookmarkEnd w:id="54"/>
    <w:bookmarkStart w:name="z64" w:id="55"/>
    <w:p>
      <w:pPr>
        <w:spacing w:after="0"/>
        <w:ind w:left="0"/>
        <w:jc w:val="both"/>
      </w:pPr>
      <w:r>
        <w:rPr>
          <w:rFonts w:ascii="Times New Roman"/>
          <w:b w:val="false"/>
          <w:i w:val="false"/>
          <w:color w:val="000000"/>
          <w:sz w:val="28"/>
        </w:rPr>
        <w:t>
      КПj – j нөмірімен әзірлеу процесінің еңбек сыйымдылығын түзету коэффициенті.</w:t>
      </w:r>
    </w:p>
    <w:bookmarkEnd w:id="55"/>
    <w:bookmarkStart w:name="z65" w:id="56"/>
    <w:p>
      <w:pPr>
        <w:spacing w:after="0"/>
        <w:ind w:left="0"/>
        <w:jc w:val="both"/>
      </w:pPr>
      <w:r>
        <w:rPr>
          <w:rFonts w:ascii="Times New Roman"/>
          <w:b w:val="false"/>
          <w:i w:val="false"/>
          <w:color w:val="000000"/>
          <w:sz w:val="28"/>
        </w:rPr>
        <w:t xml:space="preserve">
      7. ПБӨ әзірлеу мерзімін айқындау үшін 6-тармақта алынған S мәні (ПБӨ құрудың еңбек сыйымдылығы) үшін Әдістеменің </w:t>
      </w:r>
      <w:r>
        <w:rPr>
          <w:rFonts w:ascii="Times New Roman"/>
          <w:b w:val="false"/>
          <w:i w:val="false"/>
          <w:color w:val="000000"/>
          <w:sz w:val="28"/>
        </w:rPr>
        <w:t>3-қосымшасында</w:t>
      </w:r>
      <w:r>
        <w:rPr>
          <w:rFonts w:ascii="Times New Roman"/>
          <w:b w:val="false"/>
          <w:i w:val="false"/>
          <w:color w:val="000000"/>
          <w:sz w:val="28"/>
        </w:rPr>
        <w:t xml:space="preserve"> келтірілген деректер бойынша ПБӨ әзірлеу айларының ең аз және ең көп санын табу қажет.</w:t>
      </w:r>
    </w:p>
    <w:bookmarkEnd w:id="56"/>
    <w:bookmarkStart w:name="z66" w:id="57"/>
    <w:p>
      <w:pPr>
        <w:spacing w:after="0"/>
        <w:ind w:left="0"/>
        <w:jc w:val="both"/>
      </w:pPr>
      <w:r>
        <w:rPr>
          <w:rFonts w:ascii="Times New Roman"/>
          <w:b w:val="false"/>
          <w:i w:val="false"/>
          <w:color w:val="000000"/>
          <w:sz w:val="28"/>
        </w:rPr>
        <w:t>
      ПБӨ-ны әзірлеу айлары санының ең төменгі және ең жоғары мәні бойынша айқындалған арифметикалық орташа мән ПБӨ-ны әзірлеу мерзімін бағалау болып табылады және R-мен белгіленеді.</w:t>
      </w:r>
    </w:p>
    <w:bookmarkEnd w:id="57"/>
    <w:bookmarkStart w:name="z67" w:id="58"/>
    <w:p>
      <w:pPr>
        <w:spacing w:after="0"/>
        <w:ind w:left="0"/>
        <w:jc w:val="both"/>
      </w:pPr>
      <w:r>
        <w:rPr>
          <w:rFonts w:ascii="Times New Roman"/>
          <w:b w:val="false"/>
          <w:i w:val="false"/>
          <w:color w:val="000000"/>
          <w:sz w:val="28"/>
        </w:rPr>
        <w:t>
      8. ПБӨ әзірлеу құнын анықтау Инженер-бағдарламашының бір адам-айының орташа құнын және ПБӨ әзірлеудің еңбек сыйымдылығын есептеуге негізделген.</w:t>
      </w:r>
    </w:p>
    <w:bookmarkEnd w:id="58"/>
    <w:bookmarkStart w:name="z68" w:id="59"/>
    <w:p>
      <w:pPr>
        <w:spacing w:after="0"/>
        <w:ind w:left="0"/>
        <w:jc w:val="both"/>
      </w:pPr>
      <w:r>
        <w:rPr>
          <w:rFonts w:ascii="Times New Roman"/>
          <w:b w:val="false"/>
          <w:i w:val="false"/>
          <w:color w:val="000000"/>
          <w:sz w:val="28"/>
        </w:rPr>
        <w:t xml:space="preserve">
      Мемлекеттік статистика саласындағы уәкілетті органның интернет-ресурсында жарияланған (http://stat.gov.kz) "Халықты жұмыспен қамту және еңбекақы төлеу" статистикалық бюллетеніне "Инженер-бағдарламашы" мамандығы бойынша соңғы аяқталған жылдағы барлық салалар бойынша орташа жалақыны анықтаймыз – Зо cp. Бұдан әрі алдыңғы үш жыл ішінде инфляцияның орташа мөлшерін мемлекеттік статистика саласындағы уәкілетті органның тарихи деректері бойынша соңғы аяқталған үш жылдың орташа арифметикалық мәні ретінде анықтаймыз - Иcp. </w:t>
      </w:r>
    </w:p>
    <w:bookmarkEnd w:id="59"/>
    <w:bookmarkStart w:name="z69" w:id="60"/>
    <w:p>
      <w:pPr>
        <w:spacing w:after="0"/>
        <w:ind w:left="0"/>
        <w:jc w:val="both"/>
      </w:pPr>
      <w:r>
        <w:rPr>
          <w:rFonts w:ascii="Times New Roman"/>
          <w:b w:val="false"/>
          <w:i w:val="false"/>
          <w:color w:val="000000"/>
          <w:sz w:val="28"/>
        </w:rPr>
        <w:t>
      (5) формула бойынша АКТ саласындағы жобаны іске асыру жылдарының орташа санын анықтаймыз:</w:t>
      </w:r>
    </w:p>
    <w:bookmarkEnd w:id="60"/>
    <w:bookmarkStart w:name="z70" w:id="61"/>
    <w:p>
      <w:pPr>
        <w:spacing w:after="0"/>
        <w:ind w:left="0"/>
        <w:jc w:val="both"/>
      </w:pPr>
      <w:r>
        <w:rPr>
          <w:rFonts w:ascii="Times New Roman"/>
          <w:b w:val="false"/>
          <w:i w:val="false"/>
          <w:color w:val="000000"/>
          <w:sz w:val="28"/>
        </w:rPr>
        <w:t>
      Гср=[R/12] +1, (5)</w:t>
      </w:r>
    </w:p>
    <w:bookmarkEnd w:id="61"/>
    <w:bookmarkStart w:name="z71" w:id="62"/>
    <w:p>
      <w:pPr>
        <w:spacing w:after="0"/>
        <w:ind w:left="0"/>
        <w:jc w:val="both"/>
      </w:pPr>
      <w:r>
        <w:rPr>
          <w:rFonts w:ascii="Times New Roman"/>
          <w:b w:val="false"/>
          <w:i w:val="false"/>
          <w:color w:val="000000"/>
          <w:sz w:val="28"/>
        </w:rPr>
        <w:t>
      мұндағы:</w:t>
      </w:r>
    </w:p>
    <w:bookmarkEnd w:id="62"/>
    <w:bookmarkStart w:name="z72" w:id="63"/>
    <w:p>
      <w:pPr>
        <w:spacing w:after="0"/>
        <w:ind w:left="0"/>
        <w:jc w:val="both"/>
      </w:pPr>
      <w:r>
        <w:rPr>
          <w:rFonts w:ascii="Times New Roman"/>
          <w:b w:val="false"/>
          <w:i w:val="false"/>
          <w:color w:val="000000"/>
          <w:sz w:val="28"/>
        </w:rPr>
        <w:t>
      Гср – АКТ саласындағы жобаны іске асыру жылдарының орташа саны;</w:t>
      </w:r>
    </w:p>
    <w:bookmarkEnd w:id="63"/>
    <w:bookmarkStart w:name="z73" w:id="64"/>
    <w:p>
      <w:pPr>
        <w:spacing w:after="0"/>
        <w:ind w:left="0"/>
        <w:jc w:val="both"/>
      </w:pPr>
      <w:r>
        <w:rPr>
          <w:rFonts w:ascii="Times New Roman"/>
          <w:b w:val="false"/>
          <w:i w:val="false"/>
          <w:color w:val="000000"/>
          <w:sz w:val="28"/>
        </w:rPr>
        <w:t>
      квадрат жақшалар санның бүтін бөлігін білдіреді;</w:t>
      </w:r>
    </w:p>
    <w:bookmarkEnd w:id="64"/>
    <w:bookmarkStart w:name="z74" w:id="65"/>
    <w:p>
      <w:pPr>
        <w:spacing w:after="0"/>
        <w:ind w:left="0"/>
        <w:jc w:val="both"/>
      </w:pPr>
      <w:r>
        <w:rPr>
          <w:rFonts w:ascii="Times New Roman"/>
          <w:b w:val="false"/>
          <w:i w:val="false"/>
          <w:color w:val="000000"/>
          <w:sz w:val="28"/>
        </w:rPr>
        <w:t>
      R – АКТ саласындағы жобаны іске асыру мерзімі айлармен (бұрын 7-тармақ бойынша айқындалған).</w:t>
      </w:r>
    </w:p>
    <w:bookmarkEnd w:id="65"/>
    <w:bookmarkStart w:name="z75" w:id="66"/>
    <w:p>
      <w:pPr>
        <w:spacing w:after="0"/>
        <w:ind w:left="0"/>
        <w:jc w:val="both"/>
      </w:pPr>
      <w:r>
        <w:rPr>
          <w:rFonts w:ascii="Times New Roman"/>
          <w:b w:val="false"/>
          <w:i w:val="false"/>
          <w:color w:val="000000"/>
          <w:sz w:val="28"/>
        </w:rPr>
        <w:t>
      Іске асырудың әрбір жылы үшін i (6) формула бойынша Зicp орташа айлық номиналды жалақысын анықтаймыз:</w:t>
      </w:r>
    </w:p>
    <w:bookmarkEnd w:id="66"/>
    <w:bookmarkStart w:name="z76" w:id="67"/>
    <w:p>
      <w:pPr>
        <w:spacing w:after="0"/>
        <w:ind w:left="0"/>
        <w:jc w:val="both"/>
      </w:pPr>
      <w:r>
        <w:rPr>
          <w:rFonts w:ascii="Times New Roman"/>
          <w:b w:val="false"/>
          <w:i w:val="false"/>
          <w:color w:val="000000"/>
          <w:sz w:val="28"/>
        </w:rPr>
        <w:t>
      Зicp= Зi-1cp * Иср/100, (6)</w:t>
      </w:r>
    </w:p>
    <w:bookmarkEnd w:id="67"/>
    <w:bookmarkStart w:name="z77" w:id="68"/>
    <w:p>
      <w:pPr>
        <w:spacing w:after="0"/>
        <w:ind w:left="0"/>
        <w:jc w:val="both"/>
      </w:pPr>
      <w:r>
        <w:rPr>
          <w:rFonts w:ascii="Times New Roman"/>
          <w:b w:val="false"/>
          <w:i w:val="false"/>
          <w:color w:val="000000"/>
          <w:sz w:val="28"/>
        </w:rPr>
        <w:t>
      мұндағы:</w:t>
      </w:r>
    </w:p>
    <w:bookmarkEnd w:id="68"/>
    <w:bookmarkStart w:name="z78" w:id="69"/>
    <w:p>
      <w:pPr>
        <w:spacing w:after="0"/>
        <w:ind w:left="0"/>
        <w:jc w:val="both"/>
      </w:pPr>
      <w:r>
        <w:rPr>
          <w:rFonts w:ascii="Times New Roman"/>
          <w:b w:val="false"/>
          <w:i w:val="false"/>
          <w:color w:val="000000"/>
          <w:sz w:val="28"/>
        </w:rPr>
        <w:t>
      Зicp – орташа айлық номиналды жалақы;</w:t>
      </w:r>
    </w:p>
    <w:bookmarkEnd w:id="69"/>
    <w:bookmarkStart w:name="z79" w:id="70"/>
    <w:p>
      <w:pPr>
        <w:spacing w:after="0"/>
        <w:ind w:left="0"/>
        <w:jc w:val="both"/>
      </w:pPr>
      <w:r>
        <w:rPr>
          <w:rFonts w:ascii="Times New Roman"/>
          <w:b w:val="false"/>
          <w:i w:val="false"/>
          <w:color w:val="000000"/>
          <w:sz w:val="28"/>
        </w:rPr>
        <w:t>
      i 1 ден Гср-ге дейін өзгереді;</w:t>
      </w:r>
    </w:p>
    <w:bookmarkEnd w:id="70"/>
    <w:bookmarkStart w:name="z80" w:id="71"/>
    <w:p>
      <w:pPr>
        <w:spacing w:after="0"/>
        <w:ind w:left="0"/>
        <w:jc w:val="both"/>
      </w:pPr>
      <w:r>
        <w:rPr>
          <w:rFonts w:ascii="Times New Roman"/>
          <w:b w:val="false"/>
          <w:i w:val="false"/>
          <w:color w:val="000000"/>
          <w:sz w:val="28"/>
        </w:rPr>
        <w:t>
      Иср – инфляцияның орташа мөлшері;</w:t>
      </w:r>
    </w:p>
    <w:bookmarkEnd w:id="71"/>
    <w:bookmarkStart w:name="z81" w:id="72"/>
    <w:p>
      <w:pPr>
        <w:spacing w:after="0"/>
        <w:ind w:left="0"/>
        <w:jc w:val="both"/>
      </w:pPr>
      <w:r>
        <w:rPr>
          <w:rFonts w:ascii="Times New Roman"/>
          <w:b w:val="false"/>
          <w:i w:val="false"/>
          <w:color w:val="000000"/>
          <w:sz w:val="28"/>
        </w:rPr>
        <w:t>
      (7) формула бойынша іске асыру жылдары бойынша ПБӨ әзірлеудің еңбек сыйымдылығын анықтаймыз:</w:t>
      </w:r>
    </w:p>
    <w:bookmarkEnd w:id="72"/>
    <w:bookmarkStart w:name="z82" w:id="73"/>
    <w:p>
      <w:pPr>
        <w:spacing w:after="0"/>
        <w:ind w:left="0"/>
        <w:jc w:val="both"/>
      </w:pPr>
      <w:r>
        <w:rPr>
          <w:rFonts w:ascii="Times New Roman"/>
          <w:b w:val="false"/>
          <w:i w:val="false"/>
          <w:color w:val="000000"/>
          <w:sz w:val="28"/>
        </w:rPr>
        <w:t>
      Si = S/Гср , (7)</w:t>
      </w:r>
    </w:p>
    <w:bookmarkEnd w:id="73"/>
    <w:bookmarkStart w:name="z83" w:id="74"/>
    <w:p>
      <w:pPr>
        <w:spacing w:after="0"/>
        <w:ind w:left="0"/>
        <w:jc w:val="both"/>
      </w:pPr>
      <w:r>
        <w:rPr>
          <w:rFonts w:ascii="Times New Roman"/>
          <w:b w:val="false"/>
          <w:i w:val="false"/>
          <w:color w:val="000000"/>
          <w:sz w:val="28"/>
        </w:rPr>
        <w:t>
      мұндағы i 1-ден Гср-ге дейін өзгереді.</w:t>
      </w:r>
    </w:p>
    <w:bookmarkEnd w:id="74"/>
    <w:bookmarkStart w:name="z84" w:id="75"/>
    <w:p>
      <w:pPr>
        <w:spacing w:after="0"/>
        <w:ind w:left="0"/>
        <w:jc w:val="both"/>
      </w:pPr>
      <w:r>
        <w:rPr>
          <w:rFonts w:ascii="Times New Roman"/>
          <w:b w:val="false"/>
          <w:i w:val="false"/>
          <w:color w:val="000000"/>
          <w:sz w:val="28"/>
        </w:rPr>
        <w:t>
      ПБӨ әзірлеуге арналған жұмыстардың құны (8)формула бойынша жүргізіледі:</w:t>
      </w:r>
    </w:p>
    <w:bookmarkEnd w:id="75"/>
    <w:bookmarkStart w:name="z85" w:id="76"/>
    <w:p>
      <w:pPr>
        <w:spacing w:after="0"/>
        <w:ind w:left="0"/>
        <w:jc w:val="both"/>
      </w:pPr>
      <w:r>
        <w:rPr>
          <w:rFonts w:ascii="Times New Roman"/>
          <w:b w:val="false"/>
          <w:i w:val="false"/>
          <w:color w:val="000000"/>
          <w:sz w:val="28"/>
        </w:rPr>
        <w:t xml:space="preserve">
      </w:t>
      </w:r>
    </w:p>
    <w:bookmarkEnd w:id="76"/>
    <w:p>
      <w:pPr>
        <w:spacing w:after="0"/>
        <w:ind w:left="0"/>
        <w:jc w:val="both"/>
      </w:pPr>
      <w:r>
        <w:drawing>
          <wp:inline distT="0" distB="0" distL="0" distR="0">
            <wp:extent cx="5372100" cy="977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72100" cy="977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6" w:id="77"/>
    <w:p>
      <w:pPr>
        <w:spacing w:after="0"/>
        <w:ind w:left="0"/>
        <w:jc w:val="both"/>
      </w:pPr>
      <w:r>
        <w:rPr>
          <w:rFonts w:ascii="Times New Roman"/>
          <w:b w:val="false"/>
          <w:i w:val="false"/>
          <w:color w:val="000000"/>
          <w:sz w:val="28"/>
        </w:rPr>
        <w:t>
      Сиспыт – ПБӨ сынақтарының құны.</w:t>
      </w:r>
    </w:p>
    <w:bookmarkEnd w:id="77"/>
    <w:bookmarkStart w:name="z87" w:id="78"/>
    <w:p>
      <w:pPr>
        <w:spacing w:after="0"/>
        <w:ind w:left="0"/>
        <w:jc w:val="both"/>
      </w:pPr>
      <w:r>
        <w:rPr>
          <w:rFonts w:ascii="Times New Roman"/>
          <w:b w:val="false"/>
          <w:i w:val="false"/>
          <w:color w:val="000000"/>
          <w:sz w:val="28"/>
        </w:rPr>
        <w:t>
      9. ПБӨ-ның сүйемелдеуімен ПБӨ-ның мақсатына сәйкес өнеркәсіптік пайдалануға енгізілген ПБӨ-ны пайдалануды қамтамасыз ету, оған ПБӨ-ға түзетулер, модификациялар жүргізу және ақауларды жою жөніндегі іс-шаралар, жаңғырту жүргізбестен және қосымша функционалдық талаптарды іске асырусыз және оның тұтастығы сақталған жағдайда түсініледі.</w:t>
      </w:r>
    </w:p>
    <w:bookmarkEnd w:id="78"/>
    <w:bookmarkStart w:name="z88" w:id="79"/>
    <w:p>
      <w:pPr>
        <w:spacing w:after="0"/>
        <w:ind w:left="0"/>
        <w:jc w:val="both"/>
      </w:pPr>
      <w:r>
        <w:rPr>
          <w:rFonts w:ascii="Times New Roman"/>
          <w:b w:val="false"/>
          <w:i w:val="false"/>
          <w:color w:val="000000"/>
          <w:sz w:val="28"/>
        </w:rPr>
        <w:t>
      10. ПБӨ сүйемелдеу есебі бір жыл ішінде мынадай формула бойынша есептеледі:</w:t>
      </w:r>
    </w:p>
    <w:bookmarkEnd w:id="79"/>
    <w:bookmarkStart w:name="z89" w:id="80"/>
    <w:p>
      <w:pPr>
        <w:spacing w:after="0"/>
        <w:ind w:left="0"/>
        <w:jc w:val="both"/>
      </w:pPr>
      <w:r>
        <w:rPr>
          <w:rFonts w:ascii="Times New Roman"/>
          <w:b w:val="false"/>
          <w:i w:val="false"/>
          <w:color w:val="000000"/>
          <w:sz w:val="28"/>
        </w:rPr>
        <w:t>
      Сспп = Ссппо+ Ссто+Слпо (9)</w:t>
      </w:r>
    </w:p>
    <w:bookmarkEnd w:id="80"/>
    <w:bookmarkStart w:name="z90" w:id="81"/>
    <w:p>
      <w:pPr>
        <w:spacing w:after="0"/>
        <w:ind w:left="0"/>
        <w:jc w:val="both"/>
      </w:pPr>
      <w:r>
        <w:rPr>
          <w:rFonts w:ascii="Times New Roman"/>
          <w:b w:val="false"/>
          <w:i w:val="false"/>
          <w:color w:val="000000"/>
          <w:sz w:val="28"/>
        </w:rPr>
        <w:t>
      Сспп – ПБӨ сүйемелдеу құны;</w:t>
      </w:r>
    </w:p>
    <w:bookmarkEnd w:id="81"/>
    <w:bookmarkStart w:name="z91" w:id="82"/>
    <w:p>
      <w:pPr>
        <w:spacing w:after="0"/>
        <w:ind w:left="0"/>
        <w:jc w:val="both"/>
      </w:pPr>
      <w:r>
        <w:rPr>
          <w:rFonts w:ascii="Times New Roman"/>
          <w:b w:val="false"/>
          <w:i w:val="false"/>
          <w:color w:val="000000"/>
          <w:sz w:val="28"/>
        </w:rPr>
        <w:t>
      Ссто – ПБӨ жүйелік - техникалық қызмет көрсету құны;</w:t>
      </w:r>
    </w:p>
    <w:bookmarkEnd w:id="82"/>
    <w:bookmarkStart w:name="z92" w:id="83"/>
    <w:p>
      <w:pPr>
        <w:spacing w:after="0"/>
        <w:ind w:left="0"/>
        <w:jc w:val="both"/>
      </w:pPr>
      <w:r>
        <w:rPr>
          <w:rFonts w:ascii="Times New Roman"/>
          <w:b w:val="false"/>
          <w:i w:val="false"/>
          <w:color w:val="000000"/>
          <w:sz w:val="28"/>
        </w:rPr>
        <w:t>
      Слпо – лицензияланған бағдарламалық жасақтаманы техникалық қолдау құны.</w:t>
      </w:r>
    </w:p>
    <w:bookmarkEnd w:id="83"/>
    <w:bookmarkStart w:name="z93" w:id="84"/>
    <w:p>
      <w:pPr>
        <w:spacing w:after="0"/>
        <w:ind w:left="0"/>
        <w:jc w:val="both"/>
      </w:pPr>
      <w:r>
        <w:rPr>
          <w:rFonts w:ascii="Times New Roman"/>
          <w:b w:val="false"/>
          <w:i w:val="false"/>
          <w:color w:val="000000"/>
          <w:sz w:val="28"/>
        </w:rPr>
        <w:t>
      11. Бір жыл ішінде ПБӨ сүйемелдеу құны- Ссппп формула бойынша ПБӨ құру құнынан анықталады:</w:t>
      </w:r>
    </w:p>
    <w:bookmarkEnd w:id="84"/>
    <w:bookmarkStart w:name="z94" w:id="85"/>
    <w:p>
      <w:pPr>
        <w:spacing w:after="0"/>
        <w:ind w:left="0"/>
        <w:jc w:val="both"/>
      </w:pPr>
      <w:r>
        <w:rPr>
          <w:rFonts w:ascii="Times New Roman"/>
          <w:b w:val="false"/>
          <w:i w:val="false"/>
          <w:color w:val="000000"/>
          <w:sz w:val="28"/>
        </w:rPr>
        <w:t>
      Ссппп = Сппп*N*K1*K7 (10)</w:t>
      </w:r>
    </w:p>
    <w:bookmarkEnd w:id="85"/>
    <w:bookmarkStart w:name="z95" w:id="86"/>
    <w:p>
      <w:pPr>
        <w:spacing w:after="0"/>
        <w:ind w:left="0"/>
        <w:jc w:val="both"/>
      </w:pPr>
      <w:r>
        <w:rPr>
          <w:rFonts w:ascii="Times New Roman"/>
          <w:b w:val="false"/>
          <w:i w:val="false"/>
          <w:color w:val="000000"/>
          <w:sz w:val="28"/>
        </w:rPr>
        <w:t>
      мұндағы:</w:t>
      </w:r>
    </w:p>
    <w:bookmarkEnd w:id="86"/>
    <w:bookmarkStart w:name="z96" w:id="87"/>
    <w:p>
      <w:pPr>
        <w:spacing w:after="0"/>
        <w:ind w:left="0"/>
        <w:jc w:val="both"/>
      </w:pPr>
      <w:r>
        <w:rPr>
          <w:rFonts w:ascii="Times New Roman"/>
          <w:b w:val="false"/>
          <w:i w:val="false"/>
          <w:color w:val="000000"/>
          <w:sz w:val="28"/>
        </w:rPr>
        <w:t>
      Ссппп – ПБӨ сүйемелдеу құны;</w:t>
      </w:r>
    </w:p>
    <w:bookmarkEnd w:id="87"/>
    <w:bookmarkStart w:name="z97" w:id="88"/>
    <w:p>
      <w:pPr>
        <w:spacing w:after="0"/>
        <w:ind w:left="0"/>
        <w:jc w:val="both"/>
      </w:pPr>
      <w:r>
        <w:rPr>
          <w:rFonts w:ascii="Times New Roman"/>
          <w:b w:val="false"/>
          <w:i w:val="false"/>
          <w:color w:val="000000"/>
          <w:sz w:val="28"/>
        </w:rPr>
        <w:t>
      N – ПБӨ сүйемелдеудің еңбек сыйымдылық коэффициенті Әдістемеге 4-қосымшаға сәйкес анықталады.</w:t>
      </w:r>
    </w:p>
    <w:bookmarkEnd w:id="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 ақпараттық-</w:t>
            </w:r>
            <w:r>
              <w:br/>
            </w:r>
            <w:r>
              <w:rPr>
                <w:rFonts w:ascii="Times New Roman"/>
                <w:b w:val="false"/>
                <w:i w:val="false"/>
                <w:color w:val="000000"/>
                <w:sz w:val="20"/>
              </w:rPr>
              <w:t>коммуникациялық платформасындағы</w:t>
            </w:r>
            <w:r>
              <w:br/>
            </w:r>
            <w:r>
              <w:rPr>
                <w:rFonts w:ascii="Times New Roman"/>
                <w:b w:val="false"/>
                <w:i w:val="false"/>
                <w:color w:val="000000"/>
                <w:sz w:val="20"/>
              </w:rPr>
              <w:t>платформалық бағдарламалық</w:t>
            </w:r>
            <w:r>
              <w:br/>
            </w:r>
            <w:r>
              <w:rPr>
                <w:rFonts w:ascii="Times New Roman"/>
                <w:b w:val="false"/>
                <w:i w:val="false"/>
                <w:color w:val="000000"/>
                <w:sz w:val="20"/>
              </w:rPr>
              <w:t>өнімдердің әзірлеу құнын</w:t>
            </w:r>
            <w:r>
              <w:br/>
            </w:r>
            <w:r>
              <w:rPr>
                <w:rFonts w:ascii="Times New Roman"/>
                <w:b w:val="false"/>
                <w:i w:val="false"/>
                <w:color w:val="000000"/>
                <w:sz w:val="20"/>
              </w:rPr>
              <w:t>есептеу әдістемесіне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00" w:id="89"/>
    <w:p>
      <w:pPr>
        <w:spacing w:after="0"/>
        <w:ind w:left="0"/>
        <w:jc w:val="both"/>
      </w:pPr>
      <w:r>
        <w:rPr>
          <w:rFonts w:ascii="Times New Roman"/>
          <w:b w:val="false"/>
          <w:i w:val="false"/>
          <w:color w:val="000000"/>
          <w:sz w:val="28"/>
        </w:rPr>
        <w:t>
      Функционалдық бірлік бөлігінде процестер бойынша еңбек сыйымдылығының көрсеткіштері</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Процесс </w:t>
            </w:r>
            <w:r>
              <w:rPr>
                <w:rFonts w:ascii="Times New Roman"/>
                <w:b/>
                <w:i w:val="false"/>
                <w:color w:val="000000"/>
                <w:sz w:val="20"/>
              </w:rPr>
              <w:t>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Функционалдық</w:t>
            </w:r>
            <w:r>
              <w:rPr>
                <w:rFonts w:ascii="Times New Roman"/>
                <w:b w:val="false"/>
                <w:i w:val="false"/>
                <w:color w:val="000000"/>
                <w:sz w:val="20"/>
              </w:rPr>
              <w:t xml:space="preserve"> </w:t>
            </w:r>
            <w:r>
              <w:rPr>
                <w:rFonts w:ascii="Times New Roman"/>
                <w:b/>
                <w:i w:val="false"/>
                <w:color w:val="000000"/>
                <w:sz w:val="20"/>
              </w:rPr>
              <w:t>өлшем</w:t>
            </w:r>
            <w:r>
              <w:rPr>
                <w:rFonts w:ascii="Times New Roman"/>
                <w:b w:val="false"/>
                <w:i w:val="false"/>
                <w:color w:val="000000"/>
                <w:sz w:val="20"/>
              </w:rPr>
              <w:t xml:space="preserve"> </w:t>
            </w:r>
            <w:r>
              <w:rPr>
                <w:rFonts w:ascii="Times New Roman"/>
                <w:b/>
                <w:i w:val="false"/>
                <w:color w:val="000000"/>
                <w:sz w:val="20"/>
              </w:rPr>
              <w:t>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нұсқасы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түрі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типінің қасиеттері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объектілер арасындағы қатынастардың қасиеттері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сыйымдылығы, адам-сағат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 модельдеу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Талаптарды басқару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Тестілеу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 ақпараттық-</w:t>
            </w:r>
            <w:r>
              <w:br/>
            </w:r>
            <w:r>
              <w:rPr>
                <w:rFonts w:ascii="Times New Roman"/>
                <w:b w:val="false"/>
                <w:i w:val="false"/>
                <w:color w:val="000000"/>
                <w:sz w:val="20"/>
              </w:rPr>
              <w:t>коммуникациялық платформасындағы</w:t>
            </w:r>
            <w:r>
              <w:br/>
            </w:r>
            <w:r>
              <w:rPr>
                <w:rFonts w:ascii="Times New Roman"/>
                <w:b w:val="false"/>
                <w:i w:val="false"/>
                <w:color w:val="000000"/>
                <w:sz w:val="20"/>
              </w:rPr>
              <w:t>платформалық бағдарламалық</w:t>
            </w:r>
            <w:r>
              <w:br/>
            </w:r>
            <w:r>
              <w:rPr>
                <w:rFonts w:ascii="Times New Roman"/>
                <w:b w:val="false"/>
                <w:i w:val="false"/>
                <w:color w:val="000000"/>
                <w:sz w:val="20"/>
              </w:rPr>
              <w:t>өнімдердің әзірлеу құнын</w:t>
            </w:r>
            <w:r>
              <w:br/>
            </w:r>
            <w:r>
              <w:rPr>
                <w:rFonts w:ascii="Times New Roman"/>
                <w:b w:val="false"/>
                <w:i w:val="false"/>
                <w:color w:val="000000"/>
                <w:sz w:val="20"/>
              </w:rPr>
              <w:t>есептеу әдістемесіне</w:t>
            </w:r>
            <w:r>
              <w:br/>
            </w:r>
            <w:r>
              <w:rPr>
                <w:rFonts w:ascii="Times New Roman"/>
                <w:b w:val="false"/>
                <w:i w:val="false"/>
                <w:color w:val="000000"/>
                <w:sz w:val="20"/>
              </w:rPr>
              <w:t>2-қосымша</w:t>
            </w:r>
          </w:p>
        </w:tc>
      </w:tr>
    </w:tbl>
    <w:bookmarkStart w:name="z102" w:id="90"/>
    <w:p>
      <w:pPr>
        <w:spacing w:after="0"/>
        <w:ind w:left="0"/>
        <w:jc w:val="both"/>
      </w:pPr>
      <w:r>
        <w:rPr>
          <w:rFonts w:ascii="Times New Roman"/>
          <w:b w:val="false"/>
          <w:i w:val="false"/>
          <w:color w:val="000000"/>
          <w:sz w:val="28"/>
        </w:rPr>
        <w:t>
      ПБӨ әзірлеудің еңбек сыйымдылығының жеке түзету коэффициенттері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түзету</w:t>
            </w:r>
            <w:r>
              <w:rPr>
                <w:rFonts w:ascii="Times New Roman"/>
                <w:b w:val="false"/>
                <w:i w:val="false"/>
                <w:color w:val="000000"/>
                <w:sz w:val="20"/>
              </w:rPr>
              <w:t xml:space="preserve"> </w:t>
            </w:r>
            <w:r>
              <w:rPr>
                <w:rFonts w:ascii="Times New Roman"/>
                <w:b/>
                <w:i w:val="false"/>
                <w:color w:val="000000"/>
                <w:sz w:val="20"/>
              </w:rPr>
              <w:t>коэффициентінің</w:t>
            </w:r>
            <w:r>
              <w:rPr>
                <w:rFonts w:ascii="Times New Roman"/>
                <w:b/>
                <w:i w:val="false"/>
                <w:color w:val="000000"/>
                <w:sz w:val="20"/>
              </w:rPr>
              <w:t xml:space="preserve"> факторы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белгіленуі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Жеке </w:t>
            </w:r>
            <w:r>
              <w:rPr>
                <w:rFonts w:ascii="Times New Roman"/>
                <w:b/>
                <w:i w:val="false"/>
                <w:color w:val="000000"/>
                <w:sz w:val="20"/>
              </w:rPr>
              <w:t>түзету</w:t>
            </w:r>
            <w:r>
              <w:rPr>
                <w:rFonts w:ascii="Times New Roman"/>
                <w:b w:val="false"/>
                <w:i w:val="false"/>
                <w:color w:val="000000"/>
                <w:sz w:val="20"/>
              </w:rPr>
              <w:t xml:space="preserve"> </w:t>
            </w:r>
            <w:r>
              <w:rPr>
                <w:rFonts w:ascii="Times New Roman"/>
                <w:b/>
                <w:i w:val="false"/>
                <w:color w:val="000000"/>
                <w:sz w:val="20"/>
              </w:rPr>
              <w:t>коэффициентінің</w:t>
            </w:r>
            <w:r>
              <w:rPr>
                <w:rFonts w:ascii="Times New Roman"/>
                <w:b w:val="false"/>
                <w:i w:val="false"/>
                <w:color w:val="000000"/>
                <w:sz w:val="20"/>
              </w:rPr>
              <w:t xml:space="preserve"> </w:t>
            </w:r>
            <w:r>
              <w:rPr>
                <w:rFonts w:ascii="Times New Roman"/>
                <w:b/>
                <w:i w:val="false"/>
                <w:color w:val="000000"/>
                <w:sz w:val="20"/>
              </w:rPr>
              <w:t>факторының</w:t>
            </w:r>
            <w:r>
              <w:rPr>
                <w:rFonts w:ascii="Times New Roman"/>
                <w:b w:val="false"/>
                <w:i w:val="false"/>
                <w:color w:val="000000"/>
                <w:sz w:val="20"/>
              </w:rPr>
              <w:t xml:space="preserve"> </w:t>
            </w:r>
            <w:r>
              <w:rPr>
                <w:rFonts w:ascii="Times New Roman"/>
                <w:b/>
                <w:i w:val="false"/>
                <w:color w:val="000000"/>
                <w:sz w:val="20"/>
              </w:rPr>
              <w:t>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Мағынасы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К1 ПБӨ Масштабы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ПБӨ (ірі жүйелерге дейін өсу мүмкіндігі бар ұзақ өмірлік цикл ұзақтығы бар 11-ден 100-ге дейін пайдаланушы)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ПБӨ (ұзақ өмірлік цикл және мұраланған жүйелердің көші-қоны бар 101-ден 1000-ға дейін пайдаланушы)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үлкен ПБӨ (1000-нан астам қолданушы)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К2 рұқсатсыз кіруден қорғау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ПБӨ – 1 сыныбы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2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3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К3Бағдарламалар мен деректерді қорғау (Операциялық жүйе деңгейінде, желілік бағдарламалық өнім деңгейінде, ДҚБЖ деңгейінде)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1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2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3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0,97</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К4 операцияларының бақылау ізі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1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2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3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К5 Ақауларға төзімділік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1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2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3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К6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1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2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- 3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К7 ПБӨ сыни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1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2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 3 сыныбы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 ақпараттық-</w:t>
            </w:r>
            <w:r>
              <w:br/>
            </w:r>
            <w:r>
              <w:rPr>
                <w:rFonts w:ascii="Times New Roman"/>
                <w:b w:val="false"/>
                <w:i w:val="false"/>
                <w:color w:val="000000"/>
                <w:sz w:val="20"/>
              </w:rPr>
              <w:t>коммуникациялық платформасындағы</w:t>
            </w:r>
            <w:r>
              <w:br/>
            </w:r>
            <w:r>
              <w:rPr>
                <w:rFonts w:ascii="Times New Roman"/>
                <w:b w:val="false"/>
                <w:i w:val="false"/>
                <w:color w:val="000000"/>
                <w:sz w:val="20"/>
              </w:rPr>
              <w:t>платформалық бағдарламалық</w:t>
            </w:r>
            <w:r>
              <w:br/>
            </w:r>
            <w:r>
              <w:rPr>
                <w:rFonts w:ascii="Times New Roman"/>
                <w:b w:val="false"/>
                <w:i w:val="false"/>
                <w:color w:val="000000"/>
                <w:sz w:val="20"/>
              </w:rPr>
              <w:t>өнімдердің әзірлеу құнын</w:t>
            </w:r>
            <w:r>
              <w:br/>
            </w:r>
            <w:r>
              <w:rPr>
                <w:rFonts w:ascii="Times New Roman"/>
                <w:b w:val="false"/>
                <w:i w:val="false"/>
                <w:color w:val="000000"/>
                <w:sz w:val="20"/>
              </w:rPr>
              <w:t>есептеу әдістемесіне</w:t>
            </w:r>
            <w:r>
              <w:br/>
            </w:r>
            <w:r>
              <w:rPr>
                <w:rFonts w:ascii="Times New Roman"/>
                <w:b w:val="false"/>
                <w:i w:val="false"/>
                <w:color w:val="000000"/>
                <w:sz w:val="20"/>
              </w:rPr>
              <w:t>3-қосымша</w:t>
            </w:r>
          </w:p>
        </w:tc>
      </w:tr>
    </w:tbl>
    <w:bookmarkStart w:name="z104" w:id="91"/>
    <w:p>
      <w:pPr>
        <w:spacing w:after="0"/>
        <w:ind w:left="0"/>
        <w:jc w:val="both"/>
      </w:pPr>
      <w:r>
        <w:rPr>
          <w:rFonts w:ascii="Times New Roman"/>
          <w:b w:val="false"/>
          <w:i w:val="false"/>
          <w:color w:val="000000"/>
          <w:sz w:val="28"/>
        </w:rPr>
        <w:t>
      Әзірлеу мерзімінің еңбек сыйымдылығына тәуелділігі</w:t>
      </w:r>
    </w:p>
    <w:bookmarkEnd w:id="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ПБӨ </w:t>
            </w:r>
            <w:r>
              <w:rPr>
                <w:rFonts w:ascii="Times New Roman"/>
                <w:b/>
                <w:i w:val="false"/>
                <w:color w:val="000000"/>
                <w:sz w:val="20"/>
              </w:rPr>
              <w:t>әзірлеу</w:t>
            </w:r>
            <w:r>
              <w:rPr>
                <w:rFonts w:ascii="Times New Roman"/>
                <w:b w:val="false"/>
                <w:i w:val="false"/>
                <w:color w:val="000000"/>
                <w:sz w:val="20"/>
              </w:rPr>
              <w:t xml:space="preserve"> </w:t>
            </w:r>
            <w:r>
              <w:rPr>
                <w:rFonts w:ascii="Times New Roman"/>
                <w:b/>
                <w:i w:val="false"/>
                <w:color w:val="000000"/>
                <w:sz w:val="20"/>
              </w:rPr>
              <w:t>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Еңбек</w:t>
            </w:r>
            <w:r>
              <w:rPr>
                <w:rFonts w:ascii="Times New Roman"/>
                <w:b w:val="false"/>
                <w:i w:val="false"/>
                <w:color w:val="000000"/>
                <w:sz w:val="20"/>
              </w:rPr>
              <w:t xml:space="preserve"> </w:t>
            </w:r>
            <w:r>
              <w:rPr>
                <w:rFonts w:ascii="Times New Roman"/>
                <w:b/>
                <w:i w:val="false"/>
                <w:color w:val="000000"/>
                <w:sz w:val="20"/>
              </w:rPr>
              <w:t>сыйымдылығы</w:t>
            </w:r>
            <w:r>
              <w:rPr>
                <w:rFonts w:ascii="Times New Roman"/>
                <w:b/>
                <w:i w:val="false"/>
                <w:color w:val="000000"/>
                <w:sz w:val="20"/>
              </w:rPr>
              <w:t xml:space="preserve"> (</w:t>
            </w:r>
            <w:r>
              <w:rPr>
                <w:rFonts w:ascii="Times New Roman"/>
                <w:b/>
                <w:i w:val="false"/>
                <w:color w:val="000000"/>
                <w:sz w:val="20"/>
              </w:rPr>
              <w:t>адам</w:t>
            </w:r>
            <w:r>
              <w:rPr>
                <w:rFonts w:ascii="Times New Roman"/>
                <w:b/>
                <w:i w:val="false"/>
                <w:color w:val="000000"/>
                <w:sz w:val="20"/>
              </w:rPr>
              <w:t>-ай)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17 - 140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26 - 210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37 - 280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50 - 340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"Электрондық үкімет" ақпараттық-</w:t>
            </w:r>
            <w:r>
              <w:br/>
            </w:r>
            <w:r>
              <w:rPr>
                <w:rFonts w:ascii="Times New Roman"/>
                <w:b w:val="false"/>
                <w:i w:val="false"/>
                <w:color w:val="000000"/>
                <w:sz w:val="20"/>
              </w:rPr>
              <w:t>коммуникациялық платформасындағы</w:t>
            </w:r>
            <w:r>
              <w:br/>
            </w:r>
            <w:r>
              <w:rPr>
                <w:rFonts w:ascii="Times New Roman"/>
                <w:b w:val="false"/>
                <w:i w:val="false"/>
                <w:color w:val="000000"/>
                <w:sz w:val="20"/>
              </w:rPr>
              <w:t>платформалық бағдарламалық</w:t>
            </w:r>
            <w:r>
              <w:br/>
            </w:r>
            <w:r>
              <w:rPr>
                <w:rFonts w:ascii="Times New Roman"/>
                <w:b w:val="false"/>
                <w:i w:val="false"/>
                <w:color w:val="000000"/>
                <w:sz w:val="20"/>
              </w:rPr>
              <w:t>өнімдердің әзірлеу құнын</w:t>
            </w:r>
            <w:r>
              <w:br/>
            </w:r>
            <w:r>
              <w:rPr>
                <w:rFonts w:ascii="Times New Roman"/>
                <w:b w:val="false"/>
                <w:i w:val="false"/>
                <w:color w:val="000000"/>
                <w:sz w:val="20"/>
              </w:rPr>
              <w:t>есептеу әдістемесіне</w:t>
            </w:r>
            <w:r>
              <w:br/>
            </w:r>
            <w:r>
              <w:rPr>
                <w:rFonts w:ascii="Times New Roman"/>
                <w:b w:val="false"/>
                <w:i w:val="false"/>
                <w:color w:val="000000"/>
                <w:sz w:val="20"/>
              </w:rPr>
              <w:t>4-қосымша</w:t>
            </w:r>
          </w:p>
        </w:tc>
      </w:tr>
    </w:tbl>
    <w:bookmarkStart w:name="z106" w:id="92"/>
    <w:p>
      <w:pPr>
        <w:spacing w:after="0"/>
        <w:ind w:left="0"/>
        <w:jc w:val="both"/>
      </w:pPr>
      <w:r>
        <w:rPr>
          <w:rFonts w:ascii="Times New Roman"/>
          <w:b w:val="false"/>
          <w:i w:val="false"/>
          <w:color w:val="000000"/>
          <w:sz w:val="28"/>
        </w:rPr>
        <w:t>
      ПБӨ сүйемелдеудің еңбек сыйымдылығы коэффициенті</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ПБӨ сүйемелдеудің еңбек сыйымдылығы коэффициенті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