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b5ba" w14:textId="dc2b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6 қазандағы № 750 бұйрығы. Қазақстан Республикасының Әділет министрлігінде 2025 жылғы 7 қазанда № 37076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Жасанды интеллект және</w:t>
      </w:r>
    </w:p>
    <w:bookmarkEnd w:id="13"/>
    <w:bookmarkStart w:name="z19" w:id="14"/>
    <w:p>
      <w:pPr>
        <w:spacing w:after="0"/>
        <w:ind w:left="0"/>
        <w:jc w:val="both"/>
      </w:pPr>
      <w:r>
        <w:rPr>
          <w:rFonts w:ascii="Times New Roman"/>
          <w:b w:val="false"/>
          <w:i w:val="false"/>
          <w:color w:val="000000"/>
          <w:sz w:val="28"/>
        </w:rPr>
        <w:t>
      цифрлық даму министрлігі</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w:t>
      </w:r>
    </w:p>
    <w:bookmarkEnd w:id="16"/>
    <w:bookmarkStart w:name="z22" w:id="17"/>
    <w:p>
      <w:pPr>
        <w:spacing w:after="0"/>
        <w:ind w:left="0"/>
        <w:jc w:val="both"/>
      </w:pPr>
      <w:r>
        <w:rPr>
          <w:rFonts w:ascii="Times New Roman"/>
          <w:b w:val="false"/>
          <w:i w:val="false"/>
          <w:color w:val="000000"/>
          <w:sz w:val="28"/>
        </w:rPr>
        <w:t>
      Экология және табиғи</w:t>
      </w:r>
    </w:p>
    <w:bookmarkEnd w:id="17"/>
    <w:bookmarkStart w:name="z23" w:id="18"/>
    <w:p>
      <w:pPr>
        <w:spacing w:after="0"/>
        <w:ind w:left="0"/>
        <w:jc w:val="both"/>
      </w:pPr>
      <w:r>
        <w:rPr>
          <w:rFonts w:ascii="Times New Roman"/>
          <w:b w:val="false"/>
          <w:i w:val="false"/>
          <w:color w:val="000000"/>
          <w:sz w:val="28"/>
        </w:rPr>
        <w:t>
      ресурстар министрлігі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750 Бұйрықпен бекітілген</w:t>
            </w:r>
          </w:p>
        </w:tc>
      </w:tr>
    </w:tbl>
    <w:bookmarkStart w:name="z25" w:id="19"/>
    <w:p>
      <w:pPr>
        <w:spacing w:after="0"/>
        <w:ind w:left="0"/>
        <w:jc w:val="left"/>
      </w:pPr>
      <w:r>
        <w:rPr>
          <w:rFonts w:ascii="Times New Roman"/>
          <w:b/>
          <w:i w:val="false"/>
          <w:color w:val="000000"/>
        </w:rPr>
        <w:t xml:space="preserve"> Қазақстан Республикасы Ішкі істер министрінің  өзгерістер енгізілетін кейбір бұйрықтарының  тізбесі</w:t>
      </w:r>
    </w:p>
    <w:bookmarkEnd w:id="19"/>
    <w:bookmarkStart w:name="z26" w:id="20"/>
    <w:p>
      <w:pPr>
        <w:spacing w:after="0"/>
        <w:ind w:left="0"/>
        <w:jc w:val="both"/>
      </w:pPr>
      <w:r>
        <w:rPr>
          <w:rFonts w:ascii="Times New Roman"/>
          <w:b w:val="false"/>
          <w:i w:val="false"/>
          <w:color w:val="000000"/>
          <w:sz w:val="28"/>
        </w:rPr>
        <w:t xml:space="preserve">
      1. "Алып қойылған, ерiктi түрде тапсырылған, тауып алынған қаруды, оқ-дәрiлердi, жарылғыш материалдарды ішкi iстер органдарында қабылдау, есепке алу, сақтау және олардың сақталуын қамтамасыз ету қағидаларын бекiту туралы" Қазақстан Республикасы Ішкі істер министрінің 2015 жылғы 24 ақпандағы № 150 (Нормативтік құқықтық актілерді мемлекеттік тіркеу тізілімінде № 10565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15-тармағының </w:t>
      </w:r>
      <w:r>
        <w:rPr>
          <w:rFonts w:ascii="Times New Roman"/>
          <w:b w:val="false"/>
          <w:i w:val="false"/>
          <w:color w:val="000000"/>
          <w:sz w:val="28"/>
        </w:rPr>
        <w:t>309) тармақшасына</w:t>
      </w:r>
      <w:r>
        <w:rPr>
          <w:rFonts w:ascii="Times New Roman"/>
          <w:b w:val="false"/>
          <w:i w:val="false"/>
          <w:color w:val="000000"/>
          <w:sz w:val="28"/>
        </w:rPr>
        <w:t xml:space="preserve"> сәйкес, БҰЙЫРАМЫН:";</w:t>
      </w:r>
    </w:p>
    <w:bookmarkEnd w:id="21"/>
    <w:bookmarkStart w:name="z29" w:id="22"/>
    <w:p>
      <w:pPr>
        <w:spacing w:after="0"/>
        <w:ind w:left="0"/>
        <w:jc w:val="both"/>
      </w:pPr>
      <w:r>
        <w:rPr>
          <w:rFonts w:ascii="Times New Roman"/>
          <w:b w:val="false"/>
          <w:i w:val="false"/>
          <w:color w:val="000000"/>
          <w:sz w:val="28"/>
        </w:rPr>
        <w:t xml:space="preserve">
      көрсетілген бұйрықпен бекітілген Алып қойылған, ерікті түрде тапсырылған, тауып алынған қару, оқ-дәрілер және жарылғыш материалдарды ішкі істер органдарында қабылдау, есепке алу, сақтау және олардың сақталуын қамтамсыз ету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"3. Келіп түсетін әкімшілік және азаматтық істер бойынша алынған, ерікті түрде тапсырылған, тауып алынған қаруды, оқ-дәрілерді, жарылғыш материалдарды (бұдан әрі – қару-жарақ құралдарын) қабылдауды ұйымдастыру үшін, сондай-ақ оларды қабылдау, есепке алу, сақтау тәртібіне бақылауды жүзеге асыру мақсатында облыстардың, республикалық маңызы бар қалалардың, астананың және көліктегі полиция департаменттері (бұдан әрі – (К)ПД), қалалардың, аудандардың, қалалардағы аудандардың, көліктегі полиция органдары аумақтық полиция органдары (бұдан әрі – (К)ҚАПО) (К)ПД бастықтарының бұйрықтарымен әкімшілік және азаматтық істер бойынша алынған, ерікті түрде тапсырылған, тауып алынған қаруды, оқ-дәрілерді, жарылғыш материалдарды қабылдау және бақылау жөніндегі тұрақты жұмыс істейтін комиссиялар (бұдан әрі- комиссия) құрылады.";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"4. Комиссияның құрамына (К)ПД әкімшілік және криминалдық полиция бөліністерінің, тергеу, өзіндік қауіпсіздік, тылдық қамтамасыз ету, жедел криминалистикалық бөліністерінің (бұдан әрі – ЖКб) және ақпараттандыру және байланыс бөлімшелерінің (бұдан әрі – АББ) қызметкерлері кіреді. Осы комиссияларды (К)ПД бастықтарының орынбасарларының бірі басқарады.</w:t>
      </w:r>
    </w:p>
    <w:bookmarkEnd w:id="24"/>
    <w:bookmarkStart w:name="z34" w:id="25"/>
    <w:p>
      <w:pPr>
        <w:spacing w:after="0"/>
        <w:ind w:left="0"/>
        <w:jc w:val="both"/>
      </w:pPr>
      <w:r>
        <w:rPr>
          <w:rFonts w:ascii="Times New Roman"/>
          <w:b w:val="false"/>
          <w:i w:val="false"/>
          <w:color w:val="000000"/>
          <w:sz w:val="28"/>
        </w:rPr>
        <w:t xml:space="preserve">
      Көрсетілген комиссиялар қару-жарақ заттарын (К)ПД арттехқару-жарақ (бұдан әрі – АТҚЖ) қоймаларына қабылдауды, сондай-ақ (К)ПД, (К)ҚАПО осы Қағидалардың талаптарын сақтауы бойынша тексерісті жүзеге асырады.";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"5. (К)ҚАПО-да қару-жарақ заттарын қабылдауды Азаматтық және қызметтік қару айналымы саласындағы бақылауды (бұдан әрі – АҚҚАБ) жүзеге асыратын қызметкерлер немесе оның міндетін атқаратын қызметкерлер, түнгі және жұмыстан тыс уақытта ішкі істер органдарының жедел кезекшілері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"10. Ішкі істер органдарында (бұдан әрі – ІІО) тіркелмеген барлық қарулар атуға жарамдылығын және оның үлгісін және түрін анықтау үшін ЖКб жолданады, егер сәйкестендіру нөмірі, маркасы, моделі немесе оларды анықтау мүмкін болмаған (бейнеленуі анық болмаған) жағдайда қарудың жойылған зауыттық нөмірін, таңбаларын анықтау бойынша криминалистикалық зерттеу жүргізу үшін қару (К)ПД ЖКб-ға жолданады.";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"42. Ерікті түрде тапсырылған қаруды ЖКБ(б)-ның сұрау салуы бойынша анықтамалық коллекцияларын құру, толықтыру, алмастыру және Қазақстан Республикасы Ішкі істер министрлігінің (бұдан әрі – ҚР ІІМ) (К)ПД мұражайларында экспонаттау үшін беруге жол 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"45. ЖКБ анықтамалық коллекцияларын құру, толықтыру, алмастыру, Қазақстан Республикасы ІІМ, (К)ПД мұражайларында экспонаттау үшін беру тек АТҚЖ қоймасынан осы Қағидаларға 11-қосымшаға сәйкес нысан бойынша ТҚБ-ның бастығы қол қоятын, шығыс хат-хабарлар журналына тіркелетін және (К)ПД елтаңбалық мөрімен бекітілетін қаруды беруге арналған жолдаманың негізінде ПД ТҚБ қызметкерлері жүргізеді.";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"46. Қару-жарақ заттарының қозғалысы (ЖКБ анықтамалық коллекцияларын құру, толықтыру, алмастыру Қазақстан Республикасы ІІМ, (К)ПД мұражайларында экспонаттау үшін беру) туралы ақпаратты қойма меңгерушісі осы Қағидаларға 13-қосымшаға сәйкес нысан бойынша АТҚЖ қоймасына келіп түскен алып қойылған, ерікті түрде тапсырылған, табылған қаруды және оқ-дәрілерді есепке алу журналына енгізеді, бір тәулік ішінде ІІО-да тіркелмеген қару бойынша ақпараттандыру және байланыс бөлімшелеріне БДБ-ға тиісті түзетулер енгізу үшін қарудың қозғалысы туралы ақпаратты қамтитын баянат жолданады, бір тәулік ішінде ІІО-да тіркелген қару бойынша АҚҚАБ қызметкеріне БДБ-ға тиісті түзетулер енгізу үшін қарудың қозғалысы туралы ақпаратты қамтитын баянат жолданады.";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"48. Алып қойылған, ерікті түрде тапсырылған, тауып алынған атыс қаруы жедел-криминалистикалық бөліністердің анықтамалық коллекцияларын құру, толықтыру, ауыстыру Қазақстан Республикасы ІІМ, (К)ПД мұражайларында экспонаттауға қою үшін тек (К)ПД АТҚ қоймаларынан Қазақстан Республикасы Ішкі істер министрінің, (К)ПД бастығының жазбаша нұсқауымен 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48" w:id="32"/>
    <w:p>
      <w:pPr>
        <w:spacing w:after="0"/>
        <w:ind w:left="0"/>
        <w:jc w:val="both"/>
      </w:pPr>
      <w:r>
        <w:rPr>
          <w:rFonts w:ascii="Times New Roman"/>
          <w:b w:val="false"/>
          <w:i w:val="false"/>
          <w:color w:val="000000"/>
          <w:sz w:val="28"/>
        </w:rPr>
        <w:t>
      "49. АТҚЖ қоймасынан ЖКБ(б)-ге, Қазақстан Республикасы ІІМ, (К)ПД мұражайларына экспонаттау үшін берілген қару мен оқ-дәрілерді осы бөлімшелер кіріске алады.</w:t>
      </w:r>
    </w:p>
    <w:bookmarkEnd w:id="32"/>
    <w:bookmarkStart w:name="z49" w:id="33"/>
    <w:p>
      <w:pPr>
        <w:spacing w:after="0"/>
        <w:ind w:left="0"/>
        <w:jc w:val="both"/>
      </w:pPr>
      <w:r>
        <w:rPr>
          <w:rFonts w:ascii="Times New Roman"/>
          <w:b w:val="false"/>
          <w:i w:val="false"/>
          <w:color w:val="000000"/>
          <w:sz w:val="28"/>
        </w:rPr>
        <w:t>
      Қойма меңгерушісі АТҚЖ қоймасына келіп түскен алып қойылған, ерікті түрде тапсырылған, тауып алынған атыс қаруын және оқ-дәрілерді, жарылғыш материалдарды есепке алу кітабында ол туралы тиісті жазба жүргізеді.";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1" w:id="34"/>
    <w:p>
      <w:pPr>
        <w:spacing w:after="0"/>
        <w:ind w:left="0"/>
        <w:jc w:val="both"/>
      </w:pPr>
      <w:r>
        <w:rPr>
          <w:rFonts w:ascii="Times New Roman"/>
          <w:b w:val="false"/>
          <w:i w:val="false"/>
          <w:color w:val="000000"/>
          <w:sz w:val="28"/>
        </w:rPr>
        <w:t>
      "50. ІІМ, (К)ПД мұражайларына экспонаттау үшін берілетін қаруды қару-жарақ қызметінің қызметкерлері атуға жарамсыз күйге келтіреді:</w:t>
      </w:r>
    </w:p>
    <w:bookmarkEnd w:id="34"/>
    <w:bookmarkStart w:name="z52" w:id="35"/>
    <w:p>
      <w:pPr>
        <w:spacing w:after="0"/>
        <w:ind w:left="0"/>
        <w:jc w:val="both"/>
      </w:pPr>
      <w:r>
        <w:rPr>
          <w:rFonts w:ascii="Times New Roman"/>
          <w:b w:val="false"/>
          <w:i w:val="false"/>
          <w:color w:val="000000"/>
          <w:sz w:val="28"/>
        </w:rPr>
        <w:t>
      1) ұңғының оқталатын бөлігінің төменгі жағынан (Шпагин-41 тапанша-пулеметінде – жоғарғы жағынан) сегментті ойық жасалады, сондай-ақ ұңғының басына оқжатарына қарай ені 4 мм, Калашников автоматы мен Калашниковтың қол пулеметінде ұзындығы – 48 мм, Симоновтың тез атқыш карабинінде – 38 мм, Шпагин-41 тапанша-пулеметінде – 51 мм, Дегтяревтің қол пулеметінде – 48 мм, Дегтярев пулеметі мен Дегтяревтің жетілдірілген пулеметінде – 65 мм, Драгуновтың мергендік винтовкасында – 60 мм, Калашников пулеметінде – 52 мм, 1938-1944 жылдар үлгісіндегі карабиндерде – 57 мм тесілген ойық жасалады;</w:t>
      </w:r>
    </w:p>
    <w:bookmarkEnd w:id="35"/>
    <w:bookmarkStart w:name="z53" w:id="36"/>
    <w:p>
      <w:pPr>
        <w:spacing w:after="0"/>
        <w:ind w:left="0"/>
        <w:jc w:val="both"/>
      </w:pPr>
      <w:r>
        <w:rPr>
          <w:rFonts w:ascii="Times New Roman"/>
          <w:b w:val="false"/>
          <w:i w:val="false"/>
          <w:color w:val="000000"/>
          <w:sz w:val="28"/>
        </w:rPr>
        <w:t>
      2) шаппасы арамен кесіледі (қарудың барлық түрінде) соқыш, (Калашников автоматында, Калашниковтың жетілдірілген автоматында және Симоновтың тез атқыш карабинінде) шүріппесі немесе (Дегтяеревтің қол пулеметінде) соққы орнындағы бекіткіш раманың тіреуі кесіледі;</w:t>
      </w:r>
    </w:p>
    <w:bookmarkEnd w:id="36"/>
    <w:bookmarkStart w:name="z54" w:id="37"/>
    <w:p>
      <w:pPr>
        <w:spacing w:after="0"/>
        <w:ind w:left="0"/>
        <w:jc w:val="both"/>
      </w:pPr>
      <w:r>
        <w:rPr>
          <w:rFonts w:ascii="Times New Roman"/>
          <w:b w:val="false"/>
          <w:i w:val="false"/>
          <w:color w:val="000000"/>
          <w:sz w:val="28"/>
        </w:rPr>
        <w:t>
      3) оқу қаруына жауынгерлік қарудың ұңғысын салуға кедергі жасайтын ұңғы қорабына (Шпагин-41 тапанша-пулеметінде, Дегтярев пулеметі мен Дегтяревтің жетілдірілген пулеметінде, Калашников пулеметінде) ұңғыны шектегіш салынады;</w:t>
      </w:r>
    </w:p>
    <w:bookmarkEnd w:id="37"/>
    <w:bookmarkStart w:name="z55" w:id="38"/>
    <w:p>
      <w:pPr>
        <w:spacing w:after="0"/>
        <w:ind w:left="0"/>
        <w:jc w:val="both"/>
      </w:pPr>
      <w:r>
        <w:rPr>
          <w:rFonts w:ascii="Times New Roman"/>
          <w:b w:val="false"/>
          <w:i w:val="false"/>
          <w:color w:val="000000"/>
          <w:sz w:val="28"/>
        </w:rPr>
        <w:t>
      4) ұңғы қорабының ішінен шығып тұратын ұңғының шектегішіне енгізу үшін (Шпагин-41 тапанша-пулеметінде, Дегтярев пулеметі мен Дегтяревтің жетілдірілген пулеметінде, Калашников пулеметінде) ұңғының оқталатын бөлігіне тесік жасалады;</w:t>
      </w:r>
    </w:p>
    <w:bookmarkEnd w:id="38"/>
    <w:bookmarkStart w:name="z56" w:id="39"/>
    <w:p>
      <w:pPr>
        <w:spacing w:after="0"/>
        <w:ind w:left="0"/>
        <w:jc w:val="both"/>
      </w:pPr>
      <w:r>
        <w:rPr>
          <w:rFonts w:ascii="Times New Roman"/>
          <w:b w:val="false"/>
          <w:i w:val="false"/>
          <w:color w:val="000000"/>
          <w:sz w:val="28"/>
        </w:rPr>
        <w:t>
      5) ұңғының алдыңғы бөлігінің жоғарғы жағына және ұңғы қорабының қақпағына ұзына бойы тесілген ойық жасалады;</w:t>
      </w:r>
    </w:p>
    <w:bookmarkEnd w:id="39"/>
    <w:bookmarkStart w:name="z57" w:id="40"/>
    <w:p>
      <w:pPr>
        <w:spacing w:after="0"/>
        <w:ind w:left="0"/>
        <w:jc w:val="both"/>
      </w:pPr>
      <w:r>
        <w:rPr>
          <w:rFonts w:ascii="Times New Roman"/>
          <w:b w:val="false"/>
          <w:i w:val="false"/>
          <w:color w:val="000000"/>
          <w:sz w:val="28"/>
        </w:rPr>
        <w:t>
      6) соққылау-басу тетігі алып тасталады.</w:t>
      </w:r>
    </w:p>
    <w:bookmarkEnd w:id="40"/>
    <w:bookmarkStart w:name="z58" w:id="41"/>
    <w:p>
      <w:pPr>
        <w:spacing w:after="0"/>
        <w:ind w:left="0"/>
        <w:jc w:val="both"/>
      </w:pPr>
      <w:r>
        <w:rPr>
          <w:rFonts w:ascii="Times New Roman"/>
          <w:b w:val="false"/>
          <w:i w:val="false"/>
          <w:color w:val="000000"/>
          <w:sz w:val="28"/>
        </w:rPr>
        <w:t>
      Қазақстан Республикасы ІІМ Тыл департаментінің қызметкерлері тылдық қамтамасыз ету қызметінің жұмысын тексеру жөніндегі қызметтік іссапар кезінде міндетті түрде комиссияның және АТҚЖ қоймалары меңгерушілерінің қызметтеріне осы Қағидалар талаптарының сақталуы мәніне тексеру жүргізеді.";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60" w:id="42"/>
    <w:p>
      <w:pPr>
        <w:spacing w:after="0"/>
        <w:ind w:left="0"/>
        <w:jc w:val="both"/>
      </w:pPr>
      <w:r>
        <w:rPr>
          <w:rFonts w:ascii="Times New Roman"/>
          <w:b w:val="false"/>
          <w:i w:val="false"/>
          <w:color w:val="000000"/>
          <w:sz w:val="28"/>
        </w:rPr>
        <w:t>
      "52. Қару-жарақ заттарын ІІО-дан АТҚЖ қоймасына дейін тасымалдауды барлық жүру жолдарында қару-жарақ заттарын тапсырушы ІІО-ның бастығы тағайындаған қарулы күзеттің ілесіп жүруімен мамандандырылған автокөлікте ІІО-ның қызметкерлері жүргізеді.";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62" w:id="43"/>
    <w:p>
      <w:pPr>
        <w:spacing w:after="0"/>
        <w:ind w:left="0"/>
        <w:jc w:val="both"/>
      </w:pPr>
      <w:r>
        <w:rPr>
          <w:rFonts w:ascii="Times New Roman"/>
          <w:b w:val="false"/>
          <w:i w:val="false"/>
          <w:color w:val="000000"/>
          <w:sz w:val="28"/>
        </w:rPr>
        <w:t>
      "58. Қаруды және оқ-дәрілерді ПД ТҚеБ(б)-ға тапсыру үшін қару мен оқ-дәрілерді тапсырушы ІІО-ның бастығы қол қойған хаты жолданады.";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64" w:id="44"/>
    <w:p>
      <w:pPr>
        <w:spacing w:after="0"/>
        <w:ind w:left="0"/>
        <w:jc w:val="both"/>
      </w:pPr>
      <w:r>
        <w:rPr>
          <w:rFonts w:ascii="Times New Roman"/>
          <w:b w:val="false"/>
          <w:i w:val="false"/>
          <w:color w:val="000000"/>
          <w:sz w:val="28"/>
        </w:rPr>
        <w:t>
      "61. Қару мен оқ-дәрілерді тапсырушы ІІО-ның бастығы оң жауап алғаннан кейін АТҚЖ қоймасына тапсыруға жауапты адамды тағайындайды.";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66" w:id="45"/>
    <w:p>
      <w:pPr>
        <w:spacing w:after="0"/>
        <w:ind w:left="0"/>
        <w:jc w:val="both"/>
      </w:pPr>
      <w:r>
        <w:rPr>
          <w:rFonts w:ascii="Times New Roman"/>
          <w:b w:val="false"/>
          <w:i w:val="false"/>
          <w:color w:val="000000"/>
          <w:sz w:val="28"/>
        </w:rPr>
        <w:t>
      "62. Одан әрі пайдалануға жарамсыз қызметтік қару мен оның патрондарын одан әрі жою үшін заңды тұлғалардан қару мен оқ-дәрілерді қабылдау аумақтығы бойынша АҚҚА бөлімшелеріне хабарлағаннан кейін (К)ПД бастығының немесе оның орынбасарының рұқсатымен осы Қағидаларға 14-қосымшаға сәйкес нысан бойынша оларды беру туралы жазбаша қолдаухат бойынша жүзеге асырылады.";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68" w:id="46"/>
    <w:p>
      <w:pPr>
        <w:spacing w:after="0"/>
        <w:ind w:left="0"/>
        <w:jc w:val="both"/>
      </w:pPr>
      <w:r>
        <w:rPr>
          <w:rFonts w:ascii="Times New Roman"/>
          <w:b w:val="false"/>
          <w:i w:val="false"/>
          <w:color w:val="000000"/>
          <w:sz w:val="28"/>
        </w:rPr>
        <w:t>
      "63. Одан әрі пайдалануға жарамды қызметтік қару мен оның патрондарын уақытша сақтау үшін заңды тұлғалардан қабылдау аумақтығы бойынша АҚҚА бөлімшелеріне хабарлағаннан кейін (К)ПД бастығының немесе оның орынбасарының рұқсатымен осы Қағидаларға 14-қосымшаға сәйкес нысан бойынша олардың жазбаша қолдаухаты бойынша жүзеге асырылады. Қолдаухатта егер қарудың иесі қолдаухатта көрсетілген мерзім аяқталғанға дейін дәлелсіз себептермен (науқастығына, ұзақ іссапар) ІІО-ға қаруды қайтару туралы өтініш жасамаған жағдайда тапсырылған қару өтеусіз мемлекеттің меншігіне өтеді.";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70" w:id="47"/>
    <w:p>
      <w:pPr>
        <w:spacing w:after="0"/>
        <w:ind w:left="0"/>
        <w:jc w:val="both"/>
      </w:pPr>
      <w:r>
        <w:rPr>
          <w:rFonts w:ascii="Times New Roman"/>
          <w:b w:val="false"/>
          <w:i w:val="false"/>
          <w:color w:val="000000"/>
          <w:sz w:val="28"/>
        </w:rPr>
        <w:t>
      "74. "Қазақстан Республикасы Ішкі істер министрлігінің Әскери және арнайы жабдықтау базасы" республикалық мемлекеттік мекемесі (бұдан әрі – Әскери және арнайы жабдықтау базасы) қоймасына, (К)ПД АТҚЖ мүлкі қоймасына қабылданған барлық қару-жарақ заттарына осы Қағидаларға 16-қосымшаға сәйкес нысан бойынша қаруды, оқ-дәрілерді қабылдау актісі екі данада жасалады, оның әрбір парағына комиссия мүшелері, қойма меңгерушісі мен тапсырушы қызметкер қолдарын қояды.</w:t>
      </w:r>
    </w:p>
    <w:bookmarkEnd w:id="47"/>
    <w:bookmarkStart w:name="z71" w:id="48"/>
    <w:p>
      <w:pPr>
        <w:spacing w:after="0"/>
        <w:ind w:left="0"/>
        <w:jc w:val="both"/>
      </w:pPr>
      <w:r>
        <w:rPr>
          <w:rFonts w:ascii="Times New Roman"/>
          <w:b w:val="false"/>
          <w:i w:val="false"/>
          <w:color w:val="000000"/>
          <w:sz w:val="28"/>
        </w:rPr>
        <w:t>
      Актінің бірінші данасы қару-жарақ қызметінде қалады және қару мен оқ-дәрілерді қоймаға кіріске алу үшін негіз болып табылады, екінші данасы тапсырушыда қалады және қаруды АТҚ қоймасына жайғастыру туралы БДБ-ге түзету енгізу үшін негіз болып табылады.";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73" w:id="49"/>
    <w:p>
      <w:pPr>
        <w:spacing w:after="0"/>
        <w:ind w:left="0"/>
        <w:jc w:val="both"/>
      </w:pPr>
      <w:r>
        <w:rPr>
          <w:rFonts w:ascii="Times New Roman"/>
          <w:b w:val="false"/>
          <w:i w:val="false"/>
          <w:color w:val="000000"/>
          <w:sz w:val="28"/>
        </w:rPr>
        <w:t>
      "77. (К)ПД-нің Қару-жарақ қызметі қабылданған, сақтауда тұрған және кәдеге жаратылған қару-жарақ заттары туралы Қазақстан Республикасы ІІМ-нің Тыл департаментіне ай сайын есеп жолдайды.";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75" w:id="50"/>
    <w:p>
      <w:pPr>
        <w:spacing w:after="0"/>
        <w:ind w:left="0"/>
        <w:jc w:val="both"/>
      </w:pPr>
      <w:r>
        <w:rPr>
          <w:rFonts w:ascii="Times New Roman"/>
          <w:b w:val="false"/>
          <w:i w:val="false"/>
          <w:color w:val="000000"/>
          <w:sz w:val="28"/>
        </w:rPr>
        <w:t>
      "78. Әскери және арнайы жабдықтау базасының, (К)ПД АТҚЖ қоймаларына тапсыруға жататын қару, оқ-дәрілер тасымалдаған кезде олардың сақталуына кепілдік беретін арнайы ыдысқа орап салынады.";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77" w:id="51"/>
    <w:p>
      <w:pPr>
        <w:spacing w:after="0"/>
        <w:ind w:left="0"/>
        <w:jc w:val="both"/>
      </w:pPr>
      <w:r>
        <w:rPr>
          <w:rFonts w:ascii="Times New Roman"/>
          <w:b w:val="false"/>
          <w:i w:val="false"/>
          <w:color w:val="000000"/>
          <w:sz w:val="28"/>
        </w:rPr>
        <w:t>
      "79. Қару-жарақ заттарын ІІО-дан Әскери және арнайы жабдықтау базасының қоймасына дейін кәдеге жарату үшін тасымалдауды (К)ПД ТҚЕБ, ТҚб бөлімшелерінің қызметкерлері арнайы автокөліктегі қарулы күзеттің және патрульдік автокөліктегі патрульдік полициясы экипажының ілесіп жүруімен жүзеге асырады.";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79" w:id="52"/>
    <w:p>
      <w:pPr>
        <w:spacing w:after="0"/>
        <w:ind w:left="0"/>
        <w:jc w:val="both"/>
      </w:pPr>
      <w:r>
        <w:rPr>
          <w:rFonts w:ascii="Times New Roman"/>
          <w:b w:val="false"/>
          <w:i w:val="false"/>
          <w:color w:val="000000"/>
          <w:sz w:val="28"/>
        </w:rPr>
        <w:t xml:space="preserve">
      "89. (К)ҚАПО-да қару-жарақ заттарын сақтау, қаруды, оқ-дәрілерді сақтауға арналған бөлмелердегі АҚҚАБ қызметкерінің жеке мөрімен мөріленетін арнайы мақсаттағы металл шкафта жүзеге асырылады.";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81" w:id="53"/>
    <w:p>
      <w:pPr>
        <w:spacing w:after="0"/>
        <w:ind w:left="0"/>
        <w:jc w:val="both"/>
      </w:pPr>
      <w:r>
        <w:rPr>
          <w:rFonts w:ascii="Times New Roman"/>
          <w:b w:val="false"/>
          <w:i w:val="false"/>
          <w:color w:val="000000"/>
          <w:sz w:val="28"/>
        </w:rPr>
        <w:t>
      "94. (К)ҚАПО-да металл шкафтарда орналасқан қару-жарақ құралдарын сақталуын қамтамасыз ету жөніндегі міндеттер оларды АТҚЖ қоймасына жоюға немесе уақытша сақтауға, қару-жарақ саудасы жөніндегі мамандандырылған дүкенге комиссиялық сату үшін тапсырғанға дейін не иесіне қайтарылғанға дейін, осы қаруды сақтауға, сақтауға және алып жүруге рұқсаты болған кезде АҚҚАБ қызметкерлеріне жүктеледі.";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83" w:id="54"/>
    <w:p>
      <w:pPr>
        <w:spacing w:after="0"/>
        <w:ind w:left="0"/>
        <w:jc w:val="both"/>
      </w:pPr>
      <w:r>
        <w:rPr>
          <w:rFonts w:ascii="Times New Roman"/>
          <w:b w:val="false"/>
          <w:i w:val="false"/>
          <w:color w:val="000000"/>
          <w:sz w:val="28"/>
        </w:rPr>
        <w:t>
      "98. Алып қойылған, ерікті түрде тапсырылған, тауып алынған қаруларды, оқ-дәрілерді, жарылғыш материалдарды ІІО-да, АТҚЖ қоймаларына қабылдау, сақтау, есепке алу тәртібін тексереді:</w:t>
      </w:r>
    </w:p>
    <w:bookmarkEnd w:id="54"/>
    <w:bookmarkStart w:name="z84" w:id="55"/>
    <w:p>
      <w:pPr>
        <w:spacing w:after="0"/>
        <w:ind w:left="0"/>
        <w:jc w:val="both"/>
      </w:pPr>
      <w:r>
        <w:rPr>
          <w:rFonts w:ascii="Times New Roman"/>
          <w:b w:val="false"/>
          <w:i w:val="false"/>
          <w:color w:val="000000"/>
          <w:sz w:val="28"/>
        </w:rPr>
        <w:t>
      1) (К)ҚАПО-ның бастықтары өз бөлімшелерінде – айына кемінде бір рет;</w:t>
      </w:r>
    </w:p>
    <w:bookmarkEnd w:id="55"/>
    <w:bookmarkStart w:name="z85" w:id="56"/>
    <w:p>
      <w:pPr>
        <w:spacing w:after="0"/>
        <w:ind w:left="0"/>
        <w:jc w:val="both"/>
      </w:pPr>
      <w:r>
        <w:rPr>
          <w:rFonts w:ascii="Times New Roman"/>
          <w:b w:val="false"/>
          <w:i w:val="false"/>
          <w:color w:val="000000"/>
          <w:sz w:val="28"/>
        </w:rPr>
        <w:t>
      2) Қазақстан Республикасы (К)ПД тұрақты жұмыс істейтін комиссияның мүшелері – тоқсанына кемінде бір емес, сондай-ақ қарудың, оқ-дәрілердің жетпей қалуына, артық шығуына, ұрлануына байланысты төтенше оқиғалар фактілері бойынша;</w:t>
      </w:r>
    </w:p>
    <w:bookmarkEnd w:id="56"/>
    <w:bookmarkStart w:name="z86" w:id="57"/>
    <w:p>
      <w:pPr>
        <w:spacing w:after="0"/>
        <w:ind w:left="0"/>
        <w:jc w:val="both"/>
      </w:pPr>
      <w:r>
        <w:rPr>
          <w:rFonts w:ascii="Times New Roman"/>
          <w:b w:val="false"/>
          <w:i w:val="false"/>
          <w:color w:val="000000"/>
          <w:sz w:val="28"/>
        </w:rPr>
        <w:t>
      3) Қазақстан Республикасы ІІМ қызметкерлері – (К)ПД-нің кешенді, инспекторлық, бақылау тексерістері кезінде, сондай-ақ қарудың және оқ-дәрілердің жетпей қалуына, артық шығуына, ұрлануына байланысты төтенше оқиғалар фактілері бойынша жүргізеді;</w:t>
      </w:r>
    </w:p>
    <w:bookmarkEnd w:id="57"/>
    <w:bookmarkStart w:name="z87" w:id="58"/>
    <w:p>
      <w:pPr>
        <w:spacing w:after="0"/>
        <w:ind w:left="0"/>
        <w:jc w:val="both"/>
      </w:pPr>
      <w:r>
        <w:rPr>
          <w:rFonts w:ascii="Times New Roman"/>
          <w:b w:val="false"/>
          <w:i w:val="false"/>
          <w:color w:val="000000"/>
          <w:sz w:val="28"/>
        </w:rPr>
        <w:t xml:space="preserve">
      4) Қазақстан Республикасы ІІМ, (К)ПД жоспарларына сәйкес жылына бір рет алып қойылған, ерікті түрде тапсырылған, тауып алынған қаруларды, оқ-дәрілерді, жарылғыш материалдарды есепке алу, қабылдау және тапсыру есебінің дұрыстығына құжаттамалық ревизия жүргізіледі, сондай-ақ ішкі істер органдарында, заттай дәлелдемелер сақталатын камераларда, АТҚЖ қоймаларында барлық сақталып тұрған қару мен оқ-дәрілерге түгендеу жүргізіледі.";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89" w:id="59"/>
    <w:p>
      <w:pPr>
        <w:spacing w:after="0"/>
        <w:ind w:left="0"/>
        <w:jc w:val="both"/>
      </w:pPr>
      <w:r>
        <w:rPr>
          <w:rFonts w:ascii="Times New Roman"/>
          <w:b w:val="false"/>
          <w:i w:val="false"/>
          <w:color w:val="000000"/>
          <w:sz w:val="28"/>
        </w:rPr>
        <w:t>
      "99. Қару-жарақ заттарының сақталуын тексеру кезінде:</w:t>
      </w:r>
    </w:p>
    <w:bookmarkEnd w:id="59"/>
    <w:bookmarkStart w:name="z90" w:id="60"/>
    <w:p>
      <w:pPr>
        <w:spacing w:after="0"/>
        <w:ind w:left="0"/>
        <w:jc w:val="both"/>
      </w:pPr>
      <w:r>
        <w:rPr>
          <w:rFonts w:ascii="Times New Roman"/>
          <w:b w:val="false"/>
          <w:i w:val="false"/>
          <w:color w:val="000000"/>
          <w:sz w:val="28"/>
        </w:rPr>
        <w:t>
      (К)ҚАПО-да – АҚҚАБ қызметкерінің тапсырылған атыс қаруының және оқ-дәрілердің, жарылғыш материалдардың түбіртектерін ресімдеу тәртібі, ІІО жедел кезекшісінің қабылданған заттары туралы басшылыққа уақтылы баяндауы, (К)ПД ТҚЕБ қоймасына қаруды тасымалдау ережесі мен тапсыру мерзімдерінің сақталуы;</w:t>
      </w:r>
    </w:p>
    <w:bookmarkEnd w:id="60"/>
    <w:bookmarkStart w:name="z91" w:id="61"/>
    <w:p>
      <w:pPr>
        <w:spacing w:after="0"/>
        <w:ind w:left="0"/>
        <w:jc w:val="both"/>
      </w:pPr>
      <w:r>
        <w:rPr>
          <w:rFonts w:ascii="Times New Roman"/>
          <w:b w:val="false"/>
          <w:i w:val="false"/>
          <w:color w:val="000000"/>
          <w:sz w:val="28"/>
        </w:rPr>
        <w:t>
      АТҚЖ қоймасында – қаруды, оқ-дәріні, жарылғыш материалдарды қабылдау ережесін сақтау, қажетті құжаттарды ресімдеу, қабылданған қарудың санатын айқындаудың дұрыстығы тексеріледі. Барлық жағдайда қаруды нөмірі бойынша салыстыра тексеруге ерекше көңіл бөлінеді.";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93" w:id="62"/>
    <w:p>
      <w:pPr>
        <w:spacing w:after="0"/>
        <w:ind w:left="0"/>
        <w:jc w:val="both"/>
      </w:pPr>
      <w:r>
        <w:rPr>
          <w:rFonts w:ascii="Times New Roman"/>
          <w:b w:val="false"/>
          <w:i w:val="false"/>
          <w:color w:val="000000"/>
          <w:sz w:val="28"/>
        </w:rPr>
        <w:t>
      "103. Алып қойылған, ерікті түрде тапсырылған, тауып алынған атыс қарулары, оқ-дәрілер және жарылғыш материалдардың барлық жетіспеген, артық шыққан, жоғалған және бүлінген жағдайлары, сондай-ақ оларды есептен жасыру, ІІО-ның қызметкерлері иемденген фактілер туралы белгіленген тәртіпте Қазақстан Республикасы ІІМ, (К)ПД-ге дереу хабарланады, содан соң бір айдың ішінде қызметтік тексеру нәтижелері бойынша қорытындылардың, кінәлі адамдарды жазалау туралы бұйрықтардың көшірмелері жіберіледі.";</w:t>
      </w:r>
    </w:p>
    <w:bookmarkEnd w:id="62"/>
    <w:bookmarkStart w:name="z94" w:id="6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3"/>
    <w:bookmarkStart w:name="z95" w:id="6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64"/>
    <w:bookmarkStart w:name="z96" w:id="65"/>
    <w:p>
      <w:pPr>
        <w:spacing w:after="0"/>
        <w:ind w:left="0"/>
        <w:jc w:val="both"/>
      </w:pPr>
      <w:r>
        <w:rPr>
          <w:rFonts w:ascii="Times New Roman"/>
          <w:b w:val="false"/>
          <w:i w:val="false"/>
          <w:color w:val="000000"/>
          <w:sz w:val="28"/>
        </w:rPr>
        <w:t xml:space="preserve">
      2. "Азаматтық және қызметтік қарудың иелері мен пайдаланушыларын даярлау және қайта даярлау бағдарламаларын бекіту туралы" Қазақстан Республикасы Ішкі істер министрінің 2019 жылғы 13 маусымдағы № 536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18849 болып тіркелген) бұйрығына мынадай өзгерістер енгізілсін:</w:t>
      </w:r>
    </w:p>
    <w:bookmarkEnd w:id="65"/>
    <w:bookmarkStart w:name="z97" w:id="66"/>
    <w:p>
      <w:pPr>
        <w:spacing w:after="0"/>
        <w:ind w:left="0"/>
        <w:jc w:val="both"/>
      </w:pPr>
      <w:r>
        <w:rPr>
          <w:rFonts w:ascii="Times New Roman"/>
          <w:b w:val="false"/>
          <w:i w:val="false"/>
          <w:color w:val="000000"/>
          <w:sz w:val="28"/>
        </w:rPr>
        <w:t>
      тақырыбына орыс тілінде өзгеріс енгізіледі, қазақ тілінде мәтін өзгермейді;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99" w:id="67"/>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БҰЙЫРАМЫН:";</w:t>
      </w:r>
    </w:p>
    <w:bookmarkEnd w:id="67"/>
    <w:bookmarkStart w:name="z100" w:id="68"/>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қарудың иелері мен пайдаланушыларын даярлау және қайта даярлау </w:t>
      </w:r>
      <w:r>
        <w:rPr>
          <w:rFonts w:ascii="Times New Roman"/>
          <w:b w:val="false"/>
          <w:i w:val="false"/>
          <w:color w:val="000000"/>
          <w:sz w:val="28"/>
        </w:rPr>
        <w:t>бағдарламаларында</w:t>
      </w:r>
      <w:r>
        <w:rPr>
          <w:rFonts w:ascii="Times New Roman"/>
          <w:b w:val="false"/>
          <w:i w:val="false"/>
          <w:color w:val="000000"/>
          <w:sz w:val="28"/>
        </w:rPr>
        <w:t xml:space="preserve">: </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2" w:id="69"/>
    <w:p>
      <w:pPr>
        <w:spacing w:after="0"/>
        <w:ind w:left="0"/>
        <w:jc w:val="both"/>
      </w:pPr>
      <w:r>
        <w:rPr>
          <w:rFonts w:ascii="Times New Roman"/>
          <w:b w:val="false"/>
          <w:i w:val="false"/>
          <w:color w:val="000000"/>
          <w:sz w:val="28"/>
        </w:rPr>
        <w:t xml:space="preserve">
      "1. Осы Азаматтық және қызметтік қарудың иелері мен пайдаланушыларын даярлау және қайта даярлау бағдарламалары (бұдан әрі – Бағдарламалар) "Жекелеген қару түрлерінің айналымына мемлекеттік бақылау жасау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12-бабы 2) – 11) тармақшаларында көрсетілген адамдарға қолданылады";</w:t>
      </w:r>
    </w:p>
    <w:bookmarkEnd w:id="69"/>
    <w:bookmarkStart w:name="z103" w:id="70"/>
    <w:p>
      <w:pPr>
        <w:spacing w:after="0"/>
        <w:ind w:left="0"/>
        <w:jc w:val="both"/>
      </w:pPr>
      <w:r>
        <w:rPr>
          <w:rFonts w:ascii="Times New Roman"/>
          <w:b w:val="false"/>
          <w:i w:val="false"/>
          <w:color w:val="000000"/>
          <w:sz w:val="28"/>
        </w:rPr>
        <w:t xml:space="preserve">
      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(Нормативтік құқықтық актілерді мемлекеттік тіркеу тізілімінде № 20184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70"/>
    <w:bookmarkStart w:name="z104" w:id="71"/>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06" w:id="72"/>
    <w:p>
      <w:pPr>
        <w:spacing w:after="0"/>
        <w:ind w:left="0"/>
        <w:jc w:val="both"/>
      </w:pPr>
      <w:r>
        <w:rPr>
          <w:rFonts w:ascii="Times New Roman"/>
          <w:b w:val="false"/>
          <w:i w:val="false"/>
          <w:color w:val="000000"/>
          <w:sz w:val="28"/>
        </w:rPr>
        <w:t>
      8-тармақ мынадай редакцияда жазылсын:</w:t>
      </w:r>
    </w:p>
    <w:bookmarkEnd w:id="72"/>
    <w:bookmarkStart w:name="z107"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4"/>
          <w:p>
            <w:pPr>
              <w:spacing w:after="20"/>
              <w:ind w:left="20"/>
              <w:jc w:val="both"/>
            </w:pPr>
            <w:r>
              <w:rPr>
                <w:rFonts w:ascii="Times New Roman"/>
                <w:b w:val="false"/>
                <w:i w:val="false"/>
                <w:color w:val="000000"/>
                <w:sz w:val="20"/>
              </w:rPr>
              <w:t>
1)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алу үшін:</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тұлғаның мемлекеттік қызметін көрсетуге қойылатын негізгі талаптар Тізбесінің (бұдан әрі – негізгі талаптар Тізбесі)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негізгі талаптар Тізбесінің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электрондық түрдегі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Еуразиялық экономикалық комиссия Алқасының шешімімен 2012 жылғы 16 мамырдағы № 45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(сәйкестікті растау, медициналық-биологиялық зерттеулер, жөндеу, ауыстыру, қайтару, транзит мақсатында сынақтар жүргізу кезінде, сондай-ақ аңшылыққа, көрмелерге және спорттық іс-шараларға қатысу үшін уақытша әкелу (әкету) кезінде ұсынылмайды);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 1) тармақшада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(жеке пайдалану үшін сатып алған кезде)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(жеке пайдалану үшін сатып алған кезде)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қарудың жөндеу, ауыстыру, қайтару үшін (тек жөндеу, ауыстыру, қайтару үшін) әкелінгенін растайтын құжаттың (шарт, хат) электрондық көшірмесі (жеке пайдалану үшін сатып 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тұлғаларға қаруды жөндеу, ауыстыру, қайтару үшін әкетуге қорытындыны ресімдеу кезінде электрондық көшірмесі 1) тармақшада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қарудың жөндеу, ауыстыру, қайтару үшін әкетілетінін растайтын құжаттың (шарт, хат)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шетелдіктерге (спортшыларға) спорттық іс-шараларға қатысу үшін қаруды уақытша әкелуге қорытындыны ресімдеу кезінде 1) тармақшада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 мен оның патрондарының нақты түрінің спортшыға бекітілгені туралы ақпарат (тізім)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әкелінетін қаруды сақтау үшін жағдайлардың барын растайтын құжаттама (үй-жайды жалға алу шарты, қаруды сақтауға рұқсат) болуы.а қажет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тұлғаларға (спортшыларға) спорттық іс-шараларға қатысу үшін қаруды уақытша әкетуге арналған қорытындыны ресімдеу кезінде 1) тармақшада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ұйымы басшысының қарудың нақты түрін спортшыға бекіту туралы бұйрығының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ұйымы басшысының спортшыны (ларды) іссапарға жіберу туралы тиісті бұйрығының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1) тармақшада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аңшылық шаруашылығы ұйымының шетелдік аңшымен аң аулауға жасасқан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аңшының жеке басын куәландыратын құжаттың (паспорттың)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тұлғаларға аңшылық атыс қаруының бірлі-жарым даналарын (екі бірліктен артық емес), олардың патрондары мен аңшылық пышақтарды аңшылыққа қатысу үшін уақытша әкетуге қорытындыны ресімдеу кезінде 1) тармақшада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аң аулау жүзеге асырылатын мемлекеттің заңнамасында көзделген аң аулауға қатысуын растайтын (қызметтер көрсету туралы шарт немесе шақыру)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 әкелу көзделіп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жеке тұлға (аңшы) қаруды әкеткенге дейін кемінде 10 (он)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басқа мемлекетке тұрақты тұруға кететін жеке тұлғаларға азаматтық қаруды, оның патрондарын әкетуге қорытындыны ресімдеу кезінде 1) тармақшада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 әкету жүзеге асырылатын мемлекеттің заңнамасында көзделген тұрақты тұруға кететінін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 әкету болжанып отырған мемлекеттің құзыретті органы берген қаруды әкелуге рұқсат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Республикасына тұрақты тұруға келетін жеке тұлғаларға қару мен оның патрондарын әкелуге қорытындыны ресімдеу кезінде 1) тармақшада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 пайдалану және (немесе) сатып алу заңдылық растайтын рұқсат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Қазақстан Республикасының азаматы марапаттық қаруды әкелуге арналған қорытындыны ресімдеу кезінде 1) тармақшада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мемлекеттер басшыларының және үшінші мемлекеттердің үкімет басшыларының марапаттық құжаттарының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шетелдіктерге марапаттық қаруды әкетуге қорытындыны ресімдеу кезінде 1) тармақшада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әкетілетін қарумен марапаттау туралы Қазақстан Республикасы Президентінің Жарлығы немесе Қазақстан Республикасы Үкіметінің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арналған қорытындыны ресімдеу кезінде 1) тармақшада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және қолымен куәландырылған рұқсат құжаттарының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әкелу және әкету елдерінің заңнамасында қару мен оның патрондарын сатып алуға рұқсат құжаттарын беру көзделмеген жағдайларда, қару мен оның патрондарын сатып алудың заңдылығын көрсететін құжаттың көшірмесі ұсынылады. Ұсынылған құжат көшірмелерінде қарудың түрі, моделі, калибрі, сериясы мен нөмірі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бейрезиденттері үшін жеке тұлғаның (өтініш берушінің) жеке басын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әкетілетін елдің уәкілетті органы берген қару мен оның патрондарын әкетуге рұқсаттың бар болуы туралы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әкелінетін елдің уәкілетті органы берген қару мен оның патрондарын әкелуге рұқсаттың бар болуы туралы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"Сақтандыру қызметі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(бұдан әрі - Қазақстан Республикасының сақтандыру қызмет мәселесі бойынша заңнамасы)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тұлғаның (өтініш берушінің) жеке басын растайтын құжатты және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нотариат куәландырған Қазақстан Республикасының мемлекеттік тіліне немесе орыс тіліне аудармасымен бірге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үшінші тұлғалар азаматтық қарудың бірлі-жарым даналарын (екі бірліктен аспайтын) және оның патрондарын Қазақстан Республикасының аумағы арқылы транзиттеуге қорытындыны ресімдеген кезде 1) тармақшада көрсетілген құжаттармен бірге мынадай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әкетуге арналған рұқсаттың болуы туралы экспорттаушы елдің уәкілетті органы берген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сақтандыру қызмет мәселесі бойынша заңнамасына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13) тармақшада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p>
            <w:pPr>
              <w:spacing w:after="20"/>
              <w:ind w:left="20"/>
              <w:jc w:val="both"/>
            </w:pPr>
            <w:r>
              <w:rPr>
                <w:rFonts w:ascii="Times New Roman"/>
                <w:b w:val="false"/>
                <w:i w:val="false"/>
                <w:color w:val="000000"/>
                <w:sz w:val="20"/>
              </w:rPr>
              <w:t>
Жеке басты куәландыратын құжаттар туралы, азаматтық қару мен оның патрондарын сатып алуға, сақтауға, сақтауға және алып жүруге рұқсаттар туралы мәліметтерді көрсетілетін қызметті беруші тиісті мемлекеттік ақпараттық жүйелерден электрондық үкіметтің "шлюзі" арқылы, сондай-ақ ішкі істер органдарының ведомстволық есептері бойынша алады.</w:t>
            </w:r>
          </w:p>
        </w:tc>
      </w:tr>
    </w:tbl>
    <w:bookmarkStart w:name="z168" w:id="75"/>
    <w:p>
      <w:pPr>
        <w:spacing w:after="0"/>
        <w:ind w:left="0"/>
        <w:jc w:val="both"/>
      </w:pPr>
      <w:r>
        <w:rPr>
          <w:rFonts w:ascii="Times New Roman"/>
          <w:b w:val="false"/>
          <w:i w:val="false"/>
          <w:color w:val="000000"/>
          <w:sz w:val="28"/>
        </w:rPr>
        <w:t>
      ";</w:t>
      </w:r>
    </w:p>
    <w:bookmarkEnd w:id="75"/>
    <w:bookmarkStart w:name="z169" w:id="76"/>
    <w:p>
      <w:pPr>
        <w:spacing w:after="0"/>
        <w:ind w:left="0"/>
        <w:jc w:val="both"/>
      </w:pPr>
      <w:r>
        <w:rPr>
          <w:rFonts w:ascii="Times New Roman"/>
          <w:b w:val="false"/>
          <w:i w:val="false"/>
          <w:color w:val="000000"/>
          <w:sz w:val="28"/>
        </w:rPr>
        <w:t xml:space="preserve">
      көрсетілген бұйрықпен бекітілген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71" w:id="77"/>
    <w:p>
      <w:pPr>
        <w:spacing w:after="0"/>
        <w:ind w:left="0"/>
        <w:jc w:val="both"/>
      </w:pPr>
      <w:r>
        <w:rPr>
          <w:rFonts w:ascii="Times New Roman"/>
          <w:b w:val="false"/>
          <w:i w:val="false"/>
          <w:color w:val="000000"/>
          <w:sz w:val="28"/>
        </w:rPr>
        <w:t>
      8-тармақ мынадай редакцияда жазылсын:</w:t>
      </w:r>
    </w:p>
    <w:bookmarkEnd w:id="77"/>
    <w:bookmarkStart w:name="z172"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79"/>
          <w:p>
            <w:pPr>
              <w:spacing w:after="20"/>
              <w:ind w:left="20"/>
              <w:jc w:val="both"/>
            </w:pPr>
            <w:r>
              <w:rPr>
                <w:rFonts w:ascii="Times New Roman"/>
                <w:b w:val="false"/>
                <w:i w:val="false"/>
                <w:color w:val="000000"/>
                <w:sz w:val="20"/>
              </w:rPr>
              <w:t>
1)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 алу үшін:</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төленген жағдайларды қоспағанда рұқсат құжатын берген үшін – мемлекеттік баждың төленгенін растайтын құжаттар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2012 жылғы 16 мамырдағы № 45 Еуразиялық экономикалық одақтың Алқасының шешімімен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(сәйкестігін растау, медициналық-биологиялық зерттеулер, жөндеу, ауыстыру, қайтару, транзиттеу мақсатында сынақтар жүргізу кезінде, сондай-ақ аңшылыққа, көрмелерге және спорттық іс-шараларға қатысу үшін уақытша әкелу (әкету) кезінде ұсынылмайды);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заңды тұлғаларға қаруды әкелуге қорытындыны ресімдеу кезінде оны іске асыру үшін 1) тармақшада көрсетілген құжаттармен бірге мынадай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тауарды импорттаушының азаматтық және қызметтік қарудың, оның негізгі (құрамдас) бөлшектері "Жекелеген қару түрлерінің айналымына мемлекеттік бақылау жасау туралы" Қазақстан Республикасы Заңының 12-бабының 1) және 2) тармақшаларын қоспағанда, көрсетілген пайдаланушыларға сатылатыны туралы кепілхаттың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 мен патрондарын атауы мен моделінің белгісі, негізгі техникалық көрсеткіштері, қаруды шығарған елдің және фирманың атауы туралы ақпараттың, оның түрлі-түсті фотосуретінің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болуына қажет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заңды тұлғаларға қаруды сату үшін әкетуге қорытындыны ресімдеу кезінде 1) тармақшада көрсетілген құжаттармен бірге: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 мен патрондарын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оны әкелу болжанып отырған мемлекеттің құзыретті органы берген қару мен патрондарын әкелуге рұқсат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 мемлекеттің уәкілетті мемлекеттік органының осы қару мен патрондарын тек бейбіт мақсатта пайдаланылатыны және Еуразиялық экономикалық қоғамдастық мүше мемлекеттерді қоспағанда,басқа елдерге экспортталмайтыны туралы жазбаша кепілдік міндеттемесі болуына қажет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қару саудасына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 1) тармақшада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қарудың нақты түрлері, типтері, модельдері, саны көрсетілетін ерекшелігі қоса берілген қаруды жеткізу шарты (келісімшарты)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оны әкелу болжанып отырған мемлекеттің құзыретті органы берген қаруды әкелуге рұқсат құжаты болуына қажет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шетелдік заң тұлғаларға (спорт ұйымдарына) спорттық іс-шараларға қатысу үшін қаруды уақытша әкелуге арналған қорытындыны ресімдеу кезінде 1) тармақшада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 мен оның патрондарының нақты түрінің спортшыға бекітілгені туралы ақпарат (тізім)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әкелінетін қаруды сақтау үшін жағдайлардың барын растайтын құжаттама (үй-жайды жалға алу шарты, қаруды сақтауға рұқсат) болуына қажет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заң тұлғаларға (спорт ұйымдарына) спорттық іс-шараларға қатысу үшін қаруды уақытша әкетуге арналған қорытындыны ресімдеу кезінде 1) тармақшада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ұйымы басшысының қарудың нақты түрін спортшыға бекіту туралы бұйрығының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ұйымы басшысының спортшыны (ларды) іссапарға жіберу туралы тиісті бұйрығының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шетелдіктерге аңшылыққа қатысу үшін атыс аңшылық қаруының, оның патрондарының және аңшылық пышақтарының бірлі-жарым даналарын (екі бірліктен артық емес) уақытша әкелуге қорытындыны ресімдеу кезінде аңшылық шаруашылығы ұйымдары (жеке кәсіпкер, заң тұлғалар) жүзеге асырады, олар 1) тармақшада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аңшылық шаруашылығы ұйымының шетелдік аңшымен аң аулауға жасасқан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аңшының жеке басын куәландыратын құжаттың (паспорттың)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 1) тармақшада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мөрмен және өтініш берушінің қолымен куәландырылған, сыртқы сауда мәмілесіне қатысушылар арасындағы иеліктен шығару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ретінде - Қазақстан Республикасының бейрезиденттері үшін мемлекеттік тіркелгенін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әкетуге арналған рұқсаттың болуы туралы экспорттаушы елдің уәкілетті органы берген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сақтандыру қызмет мәселесі бойынша заңнамасы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8) тармақшада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p>
            <w:pPr>
              <w:spacing w:after="20"/>
              <w:ind w:left="20"/>
              <w:jc w:val="both"/>
            </w:pPr>
            <w:r>
              <w:rPr>
                <w:rFonts w:ascii="Times New Roman"/>
                <w:b w:val="false"/>
                <w:i w:val="false"/>
                <w:color w:val="000000"/>
                <w:sz w:val="20"/>
              </w:rPr>
              <w:t>
Жеке басты куәландыратын құжаттар туралы, заңды тұлға ретінде мемлекеттік тіркеу (қайта тіркеу) туралы, лицензия туралы, азаматтық және қызметтік қаруды және оның патрондарын сатып алуға, сақтауға, сақтауға және алып жүруге рұқсаттар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bl>
    <w:bookmarkStart w:name="z219" w:id="80"/>
    <w:p>
      <w:pPr>
        <w:spacing w:after="0"/>
        <w:ind w:left="0"/>
        <w:jc w:val="both"/>
      </w:pPr>
      <w:r>
        <w:rPr>
          <w:rFonts w:ascii="Times New Roman"/>
          <w:b w:val="false"/>
          <w:i w:val="false"/>
          <w:color w:val="000000"/>
          <w:sz w:val="28"/>
        </w:rPr>
        <w:t xml:space="preserve">
      ".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750 бұйрығына</w:t>
            </w:r>
            <w:r>
              <w:br/>
            </w:r>
            <w:r>
              <w:rPr>
                <w:rFonts w:ascii="Times New Roman"/>
                <w:b w:val="false"/>
                <w:i w:val="false"/>
                <w:color w:val="000000"/>
                <w:sz w:val="20"/>
              </w:rPr>
              <w:t>1-қосымша</w:t>
            </w:r>
            <w:r>
              <w:br/>
            </w: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w:t>
            </w:r>
            <w:r>
              <w:br/>
            </w:r>
            <w:r>
              <w:rPr>
                <w:rFonts w:ascii="Times New Roman"/>
                <w:b w:val="false"/>
                <w:i w:val="false"/>
                <w:color w:val="000000"/>
                <w:sz w:val="20"/>
              </w:rPr>
              <w:t>қару, оқ-дәрілер және</w:t>
            </w:r>
            <w:r>
              <w:br/>
            </w:r>
            <w:r>
              <w:rPr>
                <w:rFonts w:ascii="Times New Roman"/>
                <w:b w:val="false"/>
                <w:i w:val="false"/>
                <w:color w:val="000000"/>
                <w:sz w:val="20"/>
              </w:rPr>
              <w:t>жарылғыш материалдарды ішкі</w:t>
            </w:r>
            <w:r>
              <w:br/>
            </w:r>
            <w:r>
              <w:rPr>
                <w:rFonts w:ascii="Times New Roman"/>
                <w:b w:val="false"/>
                <w:i w:val="false"/>
                <w:color w:val="000000"/>
                <w:sz w:val="20"/>
              </w:rPr>
              <w:t>істер органдарында</w:t>
            </w:r>
            <w:r>
              <w:br/>
            </w:r>
            <w:r>
              <w:rPr>
                <w:rFonts w:ascii="Times New Roman"/>
                <w:b w:val="false"/>
                <w:i w:val="false"/>
                <w:color w:val="000000"/>
                <w:sz w:val="20"/>
              </w:rPr>
              <w:t>қабылдау,есепке алу, сақтау</w:t>
            </w:r>
            <w:r>
              <w:br/>
            </w:r>
            <w:r>
              <w:rPr>
                <w:rFonts w:ascii="Times New Roman"/>
                <w:b w:val="false"/>
                <w:i w:val="false"/>
                <w:color w:val="000000"/>
                <w:sz w:val="20"/>
              </w:rPr>
              <w:t>және олардың сақталуын</w:t>
            </w:r>
            <w:r>
              <w:br/>
            </w:r>
            <w:r>
              <w:rPr>
                <w:rFonts w:ascii="Times New Roman"/>
                <w:b w:val="false"/>
                <w:i w:val="false"/>
                <w:color w:val="000000"/>
                <w:sz w:val="20"/>
              </w:rPr>
              <w:t>қамтамсыз ету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221" w:id="81"/>
    <w:p>
      <w:pPr>
        <w:spacing w:after="0"/>
        <w:ind w:left="0"/>
        <w:jc w:val="left"/>
      </w:pPr>
      <w:r>
        <w:rPr>
          <w:rFonts w:ascii="Times New Roman"/>
          <w:b/>
          <w:i w:val="false"/>
          <w:color w:val="000000"/>
        </w:rPr>
        <w:t xml:space="preserve"> №___ қабылдау актісі (Әскери және арнайы жабдықтау базасы, (К)ПД АТҚЖ қоймаларына қабылданған қару, оқ-дәрілер, жарылғыш материалдар)</w:t>
      </w:r>
      <w:r>
        <w:br/>
      </w:r>
      <w:r>
        <w:rPr>
          <w:rFonts w:ascii="Times New Roman"/>
          <w:b/>
          <w:i w:val="false"/>
          <w:color w:val="000000"/>
        </w:rPr>
        <w:t>20___ж. "__" _________</w:t>
      </w:r>
    </w:p>
    <w:bookmarkEnd w:id="81"/>
    <w:bookmarkStart w:name="z222" w:id="82"/>
    <w:p>
      <w:pPr>
        <w:spacing w:after="0"/>
        <w:ind w:left="0"/>
        <w:jc w:val="both"/>
      </w:pPr>
      <w:r>
        <w:rPr>
          <w:rFonts w:ascii="Times New Roman"/>
          <w:b w:val="false"/>
          <w:i w:val="false"/>
          <w:color w:val="000000"/>
          <w:sz w:val="28"/>
        </w:rPr>
        <w:t>
      Комиссия құрамында: ______________________________________________</w:t>
      </w:r>
    </w:p>
    <w:bookmarkEnd w:id="82"/>
    <w:bookmarkStart w:name="z223" w:id="83"/>
    <w:p>
      <w:pPr>
        <w:spacing w:after="0"/>
        <w:ind w:left="0"/>
        <w:jc w:val="both"/>
      </w:pPr>
      <w:r>
        <w:rPr>
          <w:rFonts w:ascii="Times New Roman"/>
          <w:b w:val="false"/>
          <w:i w:val="false"/>
          <w:color w:val="000000"/>
          <w:sz w:val="28"/>
        </w:rPr>
        <w:t>
      _________________________________________________________________</w:t>
      </w:r>
    </w:p>
    <w:bookmarkEnd w:id="83"/>
    <w:bookmarkStart w:name="z224" w:id="84"/>
    <w:p>
      <w:pPr>
        <w:spacing w:after="0"/>
        <w:ind w:left="0"/>
        <w:jc w:val="both"/>
      </w:pPr>
      <w:r>
        <w:rPr>
          <w:rFonts w:ascii="Times New Roman"/>
          <w:b w:val="false"/>
          <w:i w:val="false"/>
          <w:color w:val="000000"/>
          <w:sz w:val="28"/>
        </w:rPr>
        <w:t>
      _________________________________________________________________</w:t>
      </w:r>
    </w:p>
    <w:bookmarkEnd w:id="84"/>
    <w:bookmarkStart w:name="z225" w:id="85"/>
    <w:p>
      <w:pPr>
        <w:spacing w:after="0"/>
        <w:ind w:left="0"/>
        <w:jc w:val="both"/>
      </w:pPr>
      <w:r>
        <w:rPr>
          <w:rFonts w:ascii="Times New Roman"/>
          <w:b w:val="false"/>
          <w:i w:val="false"/>
          <w:color w:val="000000"/>
          <w:sz w:val="28"/>
        </w:rPr>
        <w:t>
      (қару-жарақ заттарын қабылдауды жүзеге аыратын комиссия мүшелерінің лауазымы,</w:t>
      </w:r>
    </w:p>
    <w:bookmarkEnd w:id="85"/>
    <w:bookmarkStart w:name="z226" w:id="86"/>
    <w:p>
      <w:pPr>
        <w:spacing w:after="0"/>
        <w:ind w:left="0"/>
        <w:jc w:val="both"/>
      </w:pPr>
      <w:r>
        <w:rPr>
          <w:rFonts w:ascii="Times New Roman"/>
          <w:b w:val="false"/>
          <w:i w:val="false"/>
          <w:color w:val="000000"/>
          <w:sz w:val="28"/>
        </w:rPr>
        <w:t>
      атағы, тегі, аты-жөні)</w:t>
      </w:r>
    </w:p>
    <w:bookmarkEnd w:id="86"/>
    <w:bookmarkStart w:name="z227" w:id="87"/>
    <w:p>
      <w:pPr>
        <w:spacing w:after="0"/>
        <w:ind w:left="0"/>
        <w:jc w:val="both"/>
      </w:pPr>
      <w:r>
        <w:rPr>
          <w:rFonts w:ascii="Times New Roman"/>
          <w:b w:val="false"/>
          <w:i w:val="false"/>
          <w:color w:val="000000"/>
          <w:sz w:val="28"/>
        </w:rPr>
        <w:t>
      _______________________________ АТҚЖ қоймасына келіп түскен қару мен</w:t>
      </w:r>
    </w:p>
    <w:bookmarkEnd w:id="87"/>
    <w:bookmarkStart w:name="z228" w:id="88"/>
    <w:p>
      <w:pPr>
        <w:spacing w:after="0"/>
        <w:ind w:left="0"/>
        <w:jc w:val="both"/>
      </w:pPr>
      <w:r>
        <w:rPr>
          <w:rFonts w:ascii="Times New Roman"/>
          <w:b w:val="false"/>
          <w:i w:val="false"/>
          <w:color w:val="000000"/>
          <w:sz w:val="28"/>
        </w:rPr>
        <w:t>
      (ішкі істер органының атауы)</w:t>
      </w:r>
    </w:p>
    <w:bookmarkEnd w:id="88"/>
    <w:bookmarkStart w:name="z229" w:id="89"/>
    <w:p>
      <w:pPr>
        <w:spacing w:after="0"/>
        <w:ind w:left="0"/>
        <w:jc w:val="both"/>
      </w:pPr>
      <w:r>
        <w:rPr>
          <w:rFonts w:ascii="Times New Roman"/>
          <w:b w:val="false"/>
          <w:i w:val="false"/>
          <w:color w:val="000000"/>
          <w:sz w:val="28"/>
        </w:rPr>
        <w:t>
      оқ-дәрілерді тексеруді, қарауды және қабылдауды жүргізді.</w:t>
      </w:r>
    </w:p>
    <w:bookmarkEnd w:id="89"/>
    <w:bookmarkStart w:name="z230" w:id="90"/>
    <w:p>
      <w:pPr>
        <w:spacing w:after="0"/>
        <w:ind w:left="0"/>
        <w:jc w:val="both"/>
      </w:pPr>
      <w:r>
        <w:rPr>
          <w:rFonts w:ascii="Times New Roman"/>
          <w:b w:val="false"/>
          <w:i w:val="false"/>
          <w:color w:val="000000"/>
          <w:sz w:val="28"/>
        </w:rPr>
        <w:t>
      _____________________________________________________________________</w:t>
      </w:r>
    </w:p>
    <w:bookmarkEnd w:id="90"/>
    <w:bookmarkStart w:name="z231" w:id="91"/>
    <w:p>
      <w:pPr>
        <w:spacing w:after="0"/>
        <w:ind w:left="0"/>
        <w:jc w:val="both"/>
      </w:pPr>
      <w:r>
        <w:rPr>
          <w:rFonts w:ascii="Times New Roman"/>
          <w:b w:val="false"/>
          <w:i w:val="false"/>
          <w:color w:val="000000"/>
          <w:sz w:val="28"/>
        </w:rPr>
        <w:t>
      _____________________________________________________________________</w:t>
      </w:r>
    </w:p>
    <w:bookmarkEnd w:id="91"/>
    <w:bookmarkStart w:name="z232" w:id="92"/>
    <w:p>
      <w:pPr>
        <w:spacing w:after="0"/>
        <w:ind w:left="0"/>
        <w:jc w:val="both"/>
      </w:pPr>
      <w:r>
        <w:rPr>
          <w:rFonts w:ascii="Times New Roman"/>
          <w:b w:val="false"/>
          <w:i w:val="false"/>
          <w:color w:val="000000"/>
          <w:sz w:val="28"/>
        </w:rPr>
        <w:t>
      (қару-жарақ заттарын тапсырған ішкі істер органының атауы, тапсырушының тегі</w:t>
      </w:r>
    </w:p>
    <w:bookmarkEnd w:id="92"/>
    <w:bookmarkStart w:name="z233" w:id="93"/>
    <w:p>
      <w:pPr>
        <w:spacing w:after="0"/>
        <w:ind w:left="0"/>
        <w:jc w:val="both"/>
      </w:pPr>
      <w:r>
        <w:rPr>
          <w:rFonts w:ascii="Times New Roman"/>
          <w:b w:val="false"/>
          <w:i w:val="false"/>
          <w:color w:val="000000"/>
          <w:sz w:val="28"/>
        </w:rPr>
        <w:t>
      мен аты-жөні)</w:t>
      </w:r>
    </w:p>
    <w:bookmarkEnd w:id="93"/>
    <w:bookmarkStart w:name="z234" w:id="94"/>
    <w:p>
      <w:pPr>
        <w:spacing w:after="0"/>
        <w:ind w:left="0"/>
        <w:jc w:val="both"/>
      </w:pPr>
      <w:r>
        <w:rPr>
          <w:rFonts w:ascii="Times New Roman"/>
          <w:b w:val="false"/>
          <w:i w:val="false"/>
          <w:color w:val="000000"/>
          <w:sz w:val="28"/>
        </w:rPr>
        <w:t>
      Тексеруде, қарау және қабылдау кезінде мыналар анықталды: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атауы,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 есепте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қабылданды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мен жарылғыш материалдардың саны, калибрі (дана, кг)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 есепте бар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35" w:id="95"/>
    <w:p>
      <w:pPr>
        <w:spacing w:after="0"/>
        <w:ind w:left="0"/>
        <w:jc w:val="both"/>
      </w:pPr>
      <w:r>
        <w:rPr>
          <w:rFonts w:ascii="Times New Roman"/>
          <w:b w:val="false"/>
          <w:i w:val="false"/>
          <w:color w:val="000000"/>
          <w:sz w:val="28"/>
        </w:rPr>
        <w:t>
      Жетіспей қалудың, артық шығудың және айырмашылықтардың себептері</w:t>
      </w:r>
    </w:p>
    <w:bookmarkEnd w:id="95"/>
    <w:bookmarkStart w:name="z236" w:id="96"/>
    <w:p>
      <w:pPr>
        <w:spacing w:after="0"/>
        <w:ind w:left="0"/>
        <w:jc w:val="both"/>
      </w:pPr>
      <w:r>
        <w:rPr>
          <w:rFonts w:ascii="Times New Roman"/>
          <w:b w:val="false"/>
          <w:i w:val="false"/>
          <w:color w:val="000000"/>
          <w:sz w:val="28"/>
        </w:rPr>
        <w:t>
      ______________________________________________________________________</w:t>
      </w:r>
    </w:p>
    <w:bookmarkEnd w:id="96"/>
    <w:bookmarkStart w:name="z237" w:id="97"/>
    <w:p>
      <w:pPr>
        <w:spacing w:after="0"/>
        <w:ind w:left="0"/>
        <w:jc w:val="both"/>
      </w:pPr>
      <w:r>
        <w:rPr>
          <w:rFonts w:ascii="Times New Roman"/>
          <w:b w:val="false"/>
          <w:i w:val="false"/>
          <w:color w:val="000000"/>
          <w:sz w:val="28"/>
        </w:rPr>
        <w:t>
      ______________________________________________________________________</w:t>
      </w:r>
    </w:p>
    <w:bookmarkEnd w:id="97"/>
    <w:bookmarkStart w:name="z238" w:id="98"/>
    <w:p>
      <w:pPr>
        <w:spacing w:after="0"/>
        <w:ind w:left="0"/>
        <w:jc w:val="both"/>
      </w:pPr>
      <w:r>
        <w:rPr>
          <w:rFonts w:ascii="Times New Roman"/>
          <w:b w:val="false"/>
          <w:i w:val="false"/>
          <w:color w:val="000000"/>
          <w:sz w:val="28"/>
        </w:rPr>
        <w:t>
      Комиссияның қорытындылары мен ұсыныстары</w:t>
      </w:r>
    </w:p>
    <w:bookmarkEnd w:id="98"/>
    <w:bookmarkStart w:name="z239" w:id="99"/>
    <w:p>
      <w:pPr>
        <w:spacing w:after="0"/>
        <w:ind w:left="0"/>
        <w:jc w:val="both"/>
      </w:pPr>
      <w:r>
        <w:rPr>
          <w:rFonts w:ascii="Times New Roman"/>
          <w:b w:val="false"/>
          <w:i w:val="false"/>
          <w:color w:val="000000"/>
          <w:sz w:val="28"/>
        </w:rPr>
        <w:t>
      ______________________________________________________________________</w:t>
      </w:r>
    </w:p>
    <w:bookmarkEnd w:id="99"/>
    <w:bookmarkStart w:name="z240" w:id="100"/>
    <w:p>
      <w:pPr>
        <w:spacing w:after="0"/>
        <w:ind w:left="0"/>
        <w:jc w:val="both"/>
      </w:pPr>
      <w:r>
        <w:rPr>
          <w:rFonts w:ascii="Times New Roman"/>
          <w:b w:val="false"/>
          <w:i w:val="false"/>
          <w:color w:val="000000"/>
          <w:sz w:val="28"/>
        </w:rPr>
        <w:t>
      Комиссия мүшелері: 1._________ 2._________ 3._________</w:t>
      </w:r>
    </w:p>
    <w:bookmarkEnd w:id="100"/>
    <w:bookmarkStart w:name="z241" w:id="101"/>
    <w:p>
      <w:pPr>
        <w:spacing w:after="0"/>
        <w:ind w:left="0"/>
        <w:jc w:val="both"/>
      </w:pPr>
      <w:r>
        <w:rPr>
          <w:rFonts w:ascii="Times New Roman"/>
          <w:b w:val="false"/>
          <w:i w:val="false"/>
          <w:color w:val="000000"/>
          <w:sz w:val="28"/>
        </w:rPr>
        <w:t>
                                                (қолы)            (қолы)          (қолы)</w:t>
      </w:r>
    </w:p>
    <w:bookmarkEnd w:id="101"/>
    <w:bookmarkStart w:name="z242" w:id="102"/>
    <w:p>
      <w:pPr>
        <w:spacing w:after="0"/>
        <w:ind w:left="0"/>
        <w:jc w:val="both"/>
      </w:pPr>
      <w:r>
        <w:rPr>
          <w:rFonts w:ascii="Times New Roman"/>
          <w:b w:val="false"/>
          <w:i w:val="false"/>
          <w:color w:val="000000"/>
          <w:sz w:val="28"/>
        </w:rPr>
        <w:t>
      Тапсырдым ____________________________________________________________</w:t>
      </w:r>
    </w:p>
    <w:bookmarkEnd w:id="102"/>
    <w:bookmarkStart w:name="z243" w:id="103"/>
    <w:p>
      <w:pPr>
        <w:spacing w:after="0"/>
        <w:ind w:left="0"/>
        <w:jc w:val="both"/>
      </w:pPr>
      <w:r>
        <w:rPr>
          <w:rFonts w:ascii="Times New Roman"/>
          <w:b w:val="false"/>
          <w:i w:val="false"/>
          <w:color w:val="000000"/>
          <w:sz w:val="28"/>
        </w:rPr>
        <w:t>
                                                     (лауазымы, атағы, тегі, қолы)</w:t>
      </w:r>
    </w:p>
    <w:bookmarkEnd w:id="103"/>
    <w:bookmarkStart w:name="z244" w:id="104"/>
    <w:p>
      <w:pPr>
        <w:spacing w:after="0"/>
        <w:ind w:left="0"/>
        <w:jc w:val="both"/>
      </w:pPr>
      <w:r>
        <w:rPr>
          <w:rFonts w:ascii="Times New Roman"/>
          <w:b w:val="false"/>
          <w:i w:val="false"/>
          <w:color w:val="000000"/>
          <w:sz w:val="28"/>
        </w:rPr>
        <w:t>
      Жауапты сақтауға қабылдадым _______________________________________</w:t>
      </w:r>
    </w:p>
    <w:bookmarkEnd w:id="104"/>
    <w:bookmarkStart w:name="z245" w:id="105"/>
    <w:p>
      <w:pPr>
        <w:spacing w:after="0"/>
        <w:ind w:left="0"/>
        <w:jc w:val="both"/>
      </w:pPr>
      <w:r>
        <w:rPr>
          <w:rFonts w:ascii="Times New Roman"/>
          <w:b w:val="false"/>
          <w:i w:val="false"/>
          <w:color w:val="000000"/>
          <w:sz w:val="28"/>
        </w:rPr>
        <w:t>
                                                                    (лауазымы, атағы, тегі, қолы)</w:t>
      </w:r>
    </w:p>
    <w:bookmarkEnd w:id="105"/>
    <w:bookmarkStart w:name="z246" w:id="106"/>
    <w:p>
      <w:pPr>
        <w:spacing w:after="0"/>
        <w:ind w:left="0"/>
        <w:jc w:val="both"/>
      </w:pPr>
      <w:r>
        <w:rPr>
          <w:rFonts w:ascii="Times New Roman"/>
          <w:b w:val="false"/>
          <w:i w:val="false"/>
          <w:color w:val="000000"/>
          <w:sz w:val="28"/>
        </w:rPr>
        <w:t>
      20___ж. "___"______________</w:t>
      </w:r>
    </w:p>
    <w:bookmarkEnd w:id="106"/>
    <w:bookmarkStart w:name="z247" w:id="107"/>
    <w:p>
      <w:pPr>
        <w:spacing w:after="0"/>
        <w:ind w:left="0"/>
        <w:jc w:val="both"/>
      </w:pPr>
      <w:r>
        <w:rPr>
          <w:rFonts w:ascii="Times New Roman"/>
          <w:b w:val="false"/>
          <w:i w:val="false"/>
          <w:color w:val="000000"/>
          <w:sz w:val="28"/>
        </w:rPr>
        <w:t>
      1 дана. Қару мен оқ-дәрілерді тапсырған қызметкерге беріледі</w:t>
      </w:r>
    </w:p>
    <w:bookmarkEnd w:id="107"/>
    <w:bookmarkStart w:name="z248" w:id="108"/>
    <w:p>
      <w:pPr>
        <w:spacing w:after="0"/>
        <w:ind w:left="0"/>
        <w:jc w:val="both"/>
      </w:pPr>
      <w:r>
        <w:rPr>
          <w:rFonts w:ascii="Times New Roman"/>
          <w:b w:val="false"/>
          <w:i w:val="false"/>
          <w:color w:val="000000"/>
          <w:sz w:val="28"/>
        </w:rPr>
        <w:t>
      2 дана. Қару-жарақ қызметінде қалады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6 қазандағы</w:t>
            </w:r>
            <w:r>
              <w:br/>
            </w:r>
            <w:r>
              <w:rPr>
                <w:rFonts w:ascii="Times New Roman"/>
                <w:b w:val="false"/>
                <w:i w:val="false"/>
                <w:color w:val="000000"/>
                <w:sz w:val="20"/>
              </w:rPr>
              <w:t>№ 750 бұйрығына</w:t>
            </w:r>
            <w:r>
              <w:br/>
            </w:r>
            <w:r>
              <w:rPr>
                <w:rFonts w:ascii="Times New Roman"/>
                <w:b w:val="false"/>
                <w:i w:val="false"/>
                <w:color w:val="000000"/>
                <w:sz w:val="20"/>
              </w:rPr>
              <w:t>2-қосымша</w:t>
            </w:r>
            <w:r>
              <w:br/>
            </w:r>
            <w:r>
              <w:rPr>
                <w:rFonts w:ascii="Times New Roman"/>
                <w:b w:val="false"/>
                <w:i w:val="false"/>
                <w:color w:val="000000"/>
                <w:sz w:val="20"/>
              </w:rPr>
              <w:t>Алып қойылған, ерікті түрде</w:t>
            </w:r>
            <w:r>
              <w:br/>
            </w:r>
            <w:r>
              <w:rPr>
                <w:rFonts w:ascii="Times New Roman"/>
                <w:b w:val="false"/>
                <w:i w:val="false"/>
                <w:color w:val="000000"/>
                <w:sz w:val="20"/>
              </w:rPr>
              <w:t>тапсырылған, тауып алынған</w:t>
            </w:r>
            <w:r>
              <w:br/>
            </w:r>
            <w:r>
              <w:rPr>
                <w:rFonts w:ascii="Times New Roman"/>
                <w:b w:val="false"/>
                <w:i w:val="false"/>
                <w:color w:val="000000"/>
                <w:sz w:val="20"/>
              </w:rPr>
              <w:t>қару, оқ-дәрілер және</w:t>
            </w:r>
            <w:r>
              <w:br/>
            </w:r>
            <w:r>
              <w:rPr>
                <w:rFonts w:ascii="Times New Roman"/>
                <w:b w:val="false"/>
                <w:i w:val="false"/>
                <w:color w:val="000000"/>
                <w:sz w:val="20"/>
              </w:rPr>
              <w:t>жарылғыш материалдарды ішкі</w:t>
            </w:r>
            <w:r>
              <w:br/>
            </w:r>
            <w:r>
              <w:rPr>
                <w:rFonts w:ascii="Times New Roman"/>
                <w:b w:val="false"/>
                <w:i w:val="false"/>
                <w:color w:val="000000"/>
                <w:sz w:val="20"/>
              </w:rPr>
              <w:t>істер органдарында</w:t>
            </w:r>
            <w:r>
              <w:br/>
            </w:r>
            <w:r>
              <w:rPr>
                <w:rFonts w:ascii="Times New Roman"/>
                <w:b w:val="false"/>
                <w:i w:val="false"/>
                <w:color w:val="000000"/>
                <w:sz w:val="20"/>
              </w:rPr>
              <w:t>қабылдау,есепке алу, сақтау</w:t>
            </w:r>
            <w:r>
              <w:br/>
            </w:r>
            <w:r>
              <w:rPr>
                <w:rFonts w:ascii="Times New Roman"/>
                <w:b w:val="false"/>
                <w:i w:val="false"/>
                <w:color w:val="000000"/>
                <w:sz w:val="20"/>
              </w:rPr>
              <w:t>және олардың сақталуын</w:t>
            </w:r>
            <w:r>
              <w:br/>
            </w:r>
            <w:r>
              <w:rPr>
                <w:rFonts w:ascii="Times New Roman"/>
                <w:b w:val="false"/>
                <w:i w:val="false"/>
                <w:color w:val="000000"/>
                <w:sz w:val="20"/>
              </w:rPr>
              <w:t>қамтамсыз ету қағидаларына</w:t>
            </w:r>
            <w:r>
              <w:br/>
            </w:r>
            <w:r>
              <w:rPr>
                <w:rFonts w:ascii="Times New Roman"/>
                <w:b w:val="false"/>
                <w:i w:val="false"/>
                <w:color w:val="000000"/>
                <w:sz w:val="20"/>
              </w:rPr>
              <w:t>17-қосымша</w:t>
            </w:r>
          </w:p>
        </w:tc>
      </w:tr>
    </w:tbl>
    <w:bookmarkStart w:name="z250" w:id="109"/>
    <w:p>
      <w:pPr>
        <w:spacing w:after="0"/>
        <w:ind w:left="0"/>
        <w:jc w:val="both"/>
      </w:pPr>
      <w:r>
        <w:rPr>
          <w:rFonts w:ascii="Times New Roman"/>
          <w:b w:val="false"/>
          <w:i w:val="false"/>
          <w:color w:val="000000"/>
          <w:sz w:val="28"/>
        </w:rPr>
        <w:t>
      Нысан</w:t>
      </w:r>
    </w:p>
    <w:bookmarkEnd w:id="109"/>
    <w:bookmarkStart w:name="z251" w:id="110"/>
    <w:p>
      <w:pPr>
        <w:spacing w:after="0"/>
        <w:ind w:left="0"/>
        <w:jc w:val="left"/>
      </w:pPr>
      <w:r>
        <w:rPr>
          <w:rFonts w:ascii="Times New Roman"/>
          <w:b/>
          <w:i w:val="false"/>
          <w:color w:val="000000"/>
        </w:rPr>
        <w:t xml:space="preserve"> Қабылданған, сақтаудағы тұрған және кәдеге жаратылған қару-жарақ заттары туралы есеп</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ПД АТҚЖ қоймасына қабылданды,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bl>
    <w:bookmarkStart w:name="z252" w:id="111"/>
    <w:p>
      <w:pPr>
        <w:spacing w:after="0"/>
        <w:ind w:left="0"/>
        <w:jc w:val="both"/>
      </w:pPr>
      <w:r>
        <w:rPr>
          <w:rFonts w:ascii="Times New Roman"/>
          <w:b w:val="false"/>
          <w:i w:val="false"/>
          <w:color w:val="000000"/>
          <w:sz w:val="28"/>
        </w:rPr>
        <w:t>
      Кестенің жалғасы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шолақ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шолақ</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bl>
    <w:bookmarkStart w:name="z253" w:id="112"/>
    <w:p>
      <w:pPr>
        <w:spacing w:after="0"/>
        <w:ind w:left="0"/>
        <w:jc w:val="both"/>
      </w:pPr>
      <w:r>
        <w:rPr>
          <w:rFonts w:ascii="Times New Roman"/>
          <w:b w:val="false"/>
          <w:i w:val="false"/>
          <w:color w:val="000000"/>
          <w:sz w:val="28"/>
        </w:rPr>
        <w:t>
      Кестенің жалғасы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әсері бар патронмен ату мүмкіндігі бар газды қарулар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тапсырылғандар арасынан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bl>
    <w:bookmarkStart w:name="z254" w:id="113"/>
    <w:p>
      <w:pPr>
        <w:spacing w:after="0"/>
        <w:ind w:left="0"/>
        <w:jc w:val="both"/>
      </w:pPr>
      <w:r>
        <w:rPr>
          <w:rFonts w:ascii="Times New Roman"/>
          <w:b w:val="false"/>
          <w:i w:val="false"/>
          <w:color w:val="000000"/>
          <w:sz w:val="28"/>
        </w:rPr>
        <w:t>
      Кестенің жалғасы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шолақ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bl>
    <w:bookmarkStart w:name="z255" w:id="114"/>
    <w:p>
      <w:pPr>
        <w:spacing w:after="0"/>
        <w:ind w:left="0"/>
        <w:jc w:val="both"/>
      </w:pPr>
      <w:r>
        <w:rPr>
          <w:rFonts w:ascii="Times New Roman"/>
          <w:b w:val="false"/>
          <w:i w:val="false"/>
          <w:color w:val="000000"/>
          <w:sz w:val="28"/>
        </w:rPr>
        <w:t>
      Кестенің жалғасы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әсері бар патронмен ату мүмкіндігі бар газды қарулар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тәркілендер ішінен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bl>
    <w:bookmarkStart w:name="z256" w:id="115"/>
    <w:p>
      <w:pPr>
        <w:spacing w:after="0"/>
        <w:ind w:left="0"/>
        <w:jc w:val="both"/>
      </w:pPr>
      <w:r>
        <w:rPr>
          <w:rFonts w:ascii="Times New Roman"/>
          <w:b w:val="false"/>
          <w:i w:val="false"/>
          <w:color w:val="000000"/>
          <w:sz w:val="28"/>
        </w:rPr>
        <w:t>
      Кестенің жалғасы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шолақ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шолақ</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bl>
    <w:bookmarkStart w:name="z257" w:id="116"/>
    <w:p>
      <w:pPr>
        <w:spacing w:after="0"/>
        <w:ind w:left="0"/>
        <w:jc w:val="both"/>
      </w:pPr>
      <w:r>
        <w:rPr>
          <w:rFonts w:ascii="Times New Roman"/>
          <w:b w:val="false"/>
          <w:i w:val="false"/>
          <w:color w:val="000000"/>
          <w:sz w:val="28"/>
        </w:rPr>
        <w:t>
      Кестенің жалғасы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әсері бар патронмен ату мүмкіндігі бар газды қарулар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bl>
    <w:bookmarkStart w:name="z258" w:id="117"/>
    <w:p>
      <w:pPr>
        <w:spacing w:after="0"/>
        <w:ind w:left="0"/>
        <w:jc w:val="both"/>
      </w:pPr>
      <w:r>
        <w:rPr>
          <w:rFonts w:ascii="Times New Roman"/>
          <w:b w:val="false"/>
          <w:i w:val="false"/>
          <w:color w:val="000000"/>
          <w:sz w:val="28"/>
        </w:rPr>
        <w:t>
      Кестенің жалғасы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шолақ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шолақ</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bl>
    <w:bookmarkStart w:name="z259" w:id="118"/>
    <w:p>
      <w:pPr>
        <w:spacing w:after="0"/>
        <w:ind w:left="0"/>
        <w:jc w:val="both"/>
      </w:pPr>
      <w:r>
        <w:rPr>
          <w:rFonts w:ascii="Times New Roman"/>
          <w:b w:val="false"/>
          <w:i w:val="false"/>
          <w:color w:val="000000"/>
          <w:sz w:val="28"/>
        </w:rPr>
        <w:t>
      Кестенің жалғасы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әсері бар патронмен ату мүмкіндігі бар газды қарулар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