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644b3" w14:textId="60644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азаматының паспортын, Қазақстан Республикасы азаматының жеке куәлігін, шетелдіктің Қазақстан Республикасында тұруына ықтиярхатты, азаматтығы жоқ адамның куәлігін және жол жүру құжатын ресімдеу, беру, ауыстыру, тапсыру, алып қою және жою қағидаларын бекіту туралы" Қазақстан Республикасы Ішкі істер министрінің 2023 жылғы 30 маусымдағы № 532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Ішкі істер министрінің 2025 жылғы 29 қыркүйектегі № 731 бұйрығы. Қазақстан Республикасының Әділет министрлігінде 2025 жылғы 30 қыркүйекте № 37058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w:t>
      </w:r>
    </w:p>
    <w:bookmarkStart w:name="z4" w:id="0"/>
    <w:p>
      <w:pPr>
        <w:spacing w:after="0"/>
        <w:ind w:left="0"/>
        <w:jc w:val="both"/>
      </w:pPr>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"Қазақстан Республикасы азаматының паспортын, Қазақстан Республикасы азаматының жеке куәлігін, шетелдіктің Қазақстан Республикасында тұруына ықтиярхатты, азаматтығы жоқ адамның куәлігін және жол жүру құжатын ресімдеу, беру, ауыстыру, тапсыру, алып қою және жою қағидаларын бекіту туралы" Қазақстан Республикасы Ішкі істер министрінің 2023 жылғы 30 маусымдағы № 532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32971 болып тіркелген)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xml:space="preserve">
      "Қазақстан Республикасы Үкіметінің 2005 жылғы 22 маусымдағы № 607 қаулысымен бекітілген Қазақстан Республикасы Ішкі істер министрлігі туралы ереженің 15-тармағының </w:t>
      </w:r>
      <w:r>
        <w:rPr>
          <w:rFonts w:ascii="Times New Roman"/>
          <w:b w:val="false"/>
          <w:i w:val="false"/>
          <w:color w:val="000000"/>
          <w:sz w:val="28"/>
        </w:rPr>
        <w:t>83) тармақшасына</w:t>
      </w:r>
      <w:r>
        <w:rPr>
          <w:rFonts w:ascii="Times New Roman"/>
          <w:b w:val="false"/>
          <w:i w:val="false"/>
          <w:color w:val="000000"/>
          <w:sz w:val="28"/>
        </w:rPr>
        <w:t xml:space="preserve"> сәйкес БҰЙЫРАМЫН:";</w:t>
      </w:r>
    </w:p>
    <w:bookmarkEnd w:id="2"/>
    <w:bookmarkStart w:name="z8" w:id="3"/>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азаматының паспортын, Қазақстан Республикасы азаматының жеке куәлігін, шетелдіктің Қазақстан Республикасында тұруына ықтиярхатты, азаматтығы жоқ адамның куәлігін және жол жүру құжатын ресімдеу, беру, ауыстыру, тапсыру, алып қою және жою </w:t>
      </w:r>
      <w:r>
        <w:rPr>
          <w:rFonts w:ascii="Times New Roman"/>
          <w:b w:val="false"/>
          <w:i w:val="false"/>
          <w:color w:val="000000"/>
          <w:sz w:val="28"/>
        </w:rPr>
        <w:t>қағидаларында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бірінші бөлігі мынадай редакцияда жазылсын:</w:t>
      </w:r>
    </w:p>
    <w:bookmarkStart w:name="z10" w:id="4"/>
    <w:p>
      <w:pPr>
        <w:spacing w:after="0"/>
        <w:ind w:left="0"/>
        <w:jc w:val="both"/>
      </w:pPr>
      <w:r>
        <w:rPr>
          <w:rFonts w:ascii="Times New Roman"/>
          <w:b w:val="false"/>
          <w:i w:val="false"/>
          <w:color w:val="000000"/>
          <w:sz w:val="28"/>
        </w:rPr>
        <w:t>
      "4. Қазақстан Республикасы азаматының паспортын, Қазақстан Республикасы азаматының жеке куәлігін уәкілетті мемлекеттік орган құжаттандырылатын адамның тұрақты тіркелген жері, сондай-ақ нақты болатын жері бойынша паспорт және (немесе) жеке куәлік жоғалған, мерзімінің өтуіне, азаматтық хал актілерінің жазбасы ақпараттық жүйесінен келіп түскен тегінің, атының, әкесінің атының өзгеруі, неке қию (бұзу) бойынша тегін өзгертуі туралы мәліметтер "Халықты құжаттандыру және тіркеу" тіркеу пункті" ақпараттық жүйесінде (бұдан әрі – ХҚТ ТП) болған жағдайда оларды өзгертуіне, одан әрі пайдалануға жарамсыздығына, құжаттарды әзірлеудің жаңа технологиясына сәйкес олардың түр өзгерісіне байланысты ауыстырылған, Қазақстан Республикасының азаматы жеке куәлігі негізінде алғаш рет Қазақстан Республикасының азаматы паспортын алған, кәмелеттік жасқа толмаған балалар туу туралы куәлігі негізінде алғаш рет Қазақстан Республикасы азаматының паспортын және (немесе) жеке куәлігін алған жағдайларда береді.";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үшінші бөлігі мынадай редакцияда жазылсын:</w:t>
      </w:r>
    </w:p>
    <w:bookmarkStart w:name="z12" w:id="5"/>
    <w:p>
      <w:pPr>
        <w:spacing w:after="0"/>
        <w:ind w:left="0"/>
        <w:jc w:val="both"/>
      </w:pPr>
      <w:r>
        <w:rPr>
          <w:rFonts w:ascii="Times New Roman"/>
          <w:b w:val="false"/>
          <w:i w:val="false"/>
          <w:color w:val="000000"/>
          <w:sz w:val="28"/>
        </w:rPr>
        <w:t xml:space="preserve">
      "ХҚТ ТП ақпараттық жүйесі арқылы жеке басты куәландыратын құжатты ресімдеген кезде уәкілетті органның қызметкері Қазақстан Республикасының азаматтарын олардың келісімімен, шетелдіктер мен азаматтығы жоқ адамдарды міндетті түрде "Қазақстан Республикасында дактилоскопиялық және геномдық тіркеуді жүргізудің кейбір мәселелері туралы" Қазақстан Республикасы Ішкі істер министрінің 2024 жылғы 30 қыркүйектегі № 730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35161 болып тіркелген) дактилоскопиялық тіркеуден өткізеді.";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1) тармақшасы мынадай редакцияда жазылсын:</w:t>
      </w:r>
    </w:p>
    <w:bookmarkStart w:name="z14" w:id="6"/>
    <w:p>
      <w:pPr>
        <w:spacing w:after="0"/>
        <w:ind w:left="0"/>
        <w:jc w:val="both"/>
      </w:pPr>
      <w:r>
        <w:rPr>
          <w:rFonts w:ascii="Times New Roman"/>
          <w:b w:val="false"/>
          <w:i w:val="false"/>
          <w:color w:val="000000"/>
          <w:sz w:val="28"/>
        </w:rPr>
        <w:t xml:space="preserve">
      "1) мемлекеттік баждың төленгені туралы құжат (төлем екінші деңгейдегі банктердің кассаларында немесе олардың мобильді қосымшалары арқылы электрондық түрде жүзеге асырылуы мүмкін). Мемлекеттік баж төлеуден босатылған адамдар ақпараттық жүйеде оларға мәліметтер болмаған жағдайда Қазақстан Республикасының Салық кодексінің </w:t>
      </w:r>
      <w:r>
        <w:rPr>
          <w:rFonts w:ascii="Times New Roman"/>
          <w:b w:val="false"/>
          <w:i w:val="false"/>
          <w:color w:val="000000"/>
          <w:sz w:val="28"/>
        </w:rPr>
        <w:t>671-бабының</w:t>
      </w:r>
      <w:r>
        <w:rPr>
          <w:rFonts w:ascii="Times New Roman"/>
          <w:b w:val="false"/>
          <w:i w:val="false"/>
          <w:color w:val="000000"/>
          <w:sz w:val="28"/>
        </w:rPr>
        <w:t xml:space="preserve"> 4) тармақшасында белгіленген жеңілдетілген санатты айқындайтын құжатты ұсынады;";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17" w:id="7"/>
    <w:p>
      <w:pPr>
        <w:spacing w:after="0"/>
        <w:ind w:left="0"/>
        <w:jc w:val="both"/>
      </w:pPr>
      <w:r>
        <w:rPr>
          <w:rFonts w:ascii="Times New Roman"/>
          <w:b w:val="false"/>
          <w:i w:val="false"/>
          <w:color w:val="000000"/>
          <w:sz w:val="28"/>
        </w:rPr>
        <w:t>
      "1) мемлекеттік баждың төленгені туралы құжат (төлем екінші деңгейдегі банктердің кассаларында немесе олардың мобильді қосымшалары арқылы электрондық түрде жүзеге асырылуы мүмкін). Мемлекеттік баж төлеуден босатылған адамдар ақпараттық жүйеде оларға мәліметтер болмаған жағдайда Қазақстан Республикасының Салық кодексінің 671-бабының 4) тармақшасында белгіленген жеңілдетілген санатты айқындайтын құжатты ұсынады;";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тармақшасының</w:t>
      </w:r>
      <w:r>
        <w:rPr>
          <w:rFonts w:ascii="Times New Roman"/>
          <w:b w:val="false"/>
          <w:i w:val="false"/>
          <w:color w:val="000000"/>
          <w:sz w:val="28"/>
        </w:rPr>
        <w:t xml:space="preserve"> алтыншы абзацы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18-тармақтың</w:t>
      </w:r>
      <w:r>
        <w:rPr>
          <w:rFonts w:ascii="Times New Roman"/>
          <w:b w:val="false"/>
          <w:i w:val="false"/>
          <w:color w:val="000000"/>
          <w:sz w:val="28"/>
        </w:rPr>
        <w:t xml:space="preserve"> 1) тармақшасы мынадай редакцияда жазылсын:</w:t>
      </w:r>
    </w:p>
    <w:bookmarkStart w:name="z20" w:id="8"/>
    <w:p>
      <w:pPr>
        <w:spacing w:after="0"/>
        <w:ind w:left="0"/>
        <w:jc w:val="both"/>
      </w:pPr>
      <w:r>
        <w:rPr>
          <w:rFonts w:ascii="Times New Roman"/>
          <w:b w:val="false"/>
          <w:i w:val="false"/>
          <w:color w:val="000000"/>
          <w:sz w:val="28"/>
        </w:rPr>
        <w:t xml:space="preserve">
      "1) мемлекеттік баждың төленгені туралы құжат (төлем екінші деңгейдегі банктердің кассаларында немесе олардың мобильді қосымшалары арқылы электрондық түрде жүзеге асырылуы мүмкін). Мемлекеттік баж төлеуден босатылған адамдар ақпараттық жүйеде оларға мәліметтер болмаған жағдайда Қазақстан Республикасының Салық кодексінің </w:t>
      </w:r>
      <w:r>
        <w:rPr>
          <w:rFonts w:ascii="Times New Roman"/>
          <w:b w:val="false"/>
          <w:i w:val="false"/>
          <w:color w:val="000000"/>
          <w:sz w:val="28"/>
        </w:rPr>
        <w:t>671-бабының</w:t>
      </w:r>
      <w:r>
        <w:rPr>
          <w:rFonts w:ascii="Times New Roman"/>
          <w:b w:val="false"/>
          <w:i w:val="false"/>
          <w:color w:val="000000"/>
          <w:sz w:val="28"/>
        </w:rPr>
        <w:t xml:space="preserve"> 4) тармақшасында белгіленген жеңілдетілген санатты айқындайтын құжатты ұсынады;";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21-тармақтың</w:t>
      </w:r>
      <w:r>
        <w:rPr>
          <w:rFonts w:ascii="Times New Roman"/>
          <w:b w:val="false"/>
          <w:i w:val="false"/>
          <w:color w:val="000000"/>
          <w:sz w:val="28"/>
        </w:rPr>
        <w:t xml:space="preserve"> 1) тармақшасы мынадай редакцияда жазылсын:</w:t>
      </w:r>
    </w:p>
    <w:bookmarkStart w:name="z22" w:id="9"/>
    <w:p>
      <w:pPr>
        <w:spacing w:after="0"/>
        <w:ind w:left="0"/>
        <w:jc w:val="both"/>
      </w:pPr>
      <w:r>
        <w:rPr>
          <w:rFonts w:ascii="Times New Roman"/>
          <w:b w:val="false"/>
          <w:i w:val="false"/>
          <w:color w:val="000000"/>
          <w:sz w:val="28"/>
        </w:rPr>
        <w:t xml:space="preserve">
      "1) мемлекеттік баждың төленгені туралы құжат (төлем екінші деңгейдегі банктердің кассаларында немесе олардың мобильді қосымшалары арқылы электрондық түрде жүзеге асырылуы мүмкін). Мемлекеттік баж төлеуден босатылған адамдар ақпараттық жүйеде оларға мәліметтер болмаған жағдайда Қазақстан Республикасының Салық кодексінің </w:t>
      </w:r>
      <w:r>
        <w:rPr>
          <w:rFonts w:ascii="Times New Roman"/>
          <w:b w:val="false"/>
          <w:i w:val="false"/>
          <w:color w:val="000000"/>
          <w:sz w:val="28"/>
        </w:rPr>
        <w:t>671-бабының</w:t>
      </w:r>
      <w:r>
        <w:rPr>
          <w:rFonts w:ascii="Times New Roman"/>
          <w:b w:val="false"/>
          <w:i w:val="false"/>
          <w:color w:val="000000"/>
          <w:sz w:val="28"/>
        </w:rPr>
        <w:t xml:space="preserve"> 4) тармақшасында белгіленген жеңілдетілген санатты айқындайтын құжатты ұсынады;";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31-тармақтың</w:t>
      </w:r>
      <w:r>
        <w:rPr>
          <w:rFonts w:ascii="Times New Roman"/>
          <w:b w:val="false"/>
          <w:i w:val="false"/>
          <w:color w:val="000000"/>
          <w:sz w:val="28"/>
        </w:rPr>
        <w:t xml:space="preserve"> бірінші бөлігі мынадай редакцияда жазылсын:</w:t>
      </w:r>
    </w:p>
    <w:bookmarkStart w:name="z24" w:id="10"/>
    <w:p>
      <w:pPr>
        <w:spacing w:after="0"/>
        <w:ind w:left="0"/>
        <w:jc w:val="both"/>
      </w:pPr>
      <w:r>
        <w:rPr>
          <w:rFonts w:ascii="Times New Roman"/>
          <w:b w:val="false"/>
          <w:i w:val="false"/>
          <w:color w:val="000000"/>
          <w:sz w:val="28"/>
        </w:rPr>
        <w:t>
      "31. Қазақстан Республикасының азаматтары жеке басты куәландыратын құжаттарды жоғалтқан, олар одан әрі пайдалануға жарамсыз болған, жеке тұлғаны сәйкестендірумен байланысты өзгерістер енгізу қажеттілігі туындаған, осы Қағидалардың 30-тармағының 1), 2), 3), 4), 5) және 6) тармақшаларында көрсетілген деректерді сәйкестендіру мүмкін болмаған жағдайларда, сондай-ақ анықтамалық деректерінің ауысуына, өзгеруіне, құжаттарды әзірлеудің жаңа технологиясына сәйкес олардың түр өзгерісіне байланысты жаңа құжаттар алу үшін тұрақты тіркелген жері бойынша, сондай-ақ жеке басты куәландыратын құжаттары жоғалған, олар одан әрі пайдалануға жарамсыз болған, азаматтық хал актілерінің жазбасы ақпараттық жүйесінен келіп түскен тегінің, атының, әкесінің атының өзгеруі, неке қию (бұзуы) бойынша тегін өзгертуі туралы мәліметтер ХҚТ ТП-да болған жағдайда оларды өзгертуіне, құжаттарды әзірлеудің жаңа технологиясына сәйкес олардың түр өзгерісіне байланысты, Қазақстан Республикасы азаматының жеке куәлігі негізінде алғаш рет Қазақстан Республикасы азаматының паспортын алумен, кәмелеттік жасқа толмаған балалардың туу туралы куәлігі негізінде Қазақстан Республикасы азаматының паспорты мен (немесе) жеке куәлігін алуына байланысты жағдайларда тұрақты тіркелген орны, сондай-ақ нақты болатын жері бойынша уәкілетті мемлекеттік органға өтініш білдіреді.";</w:t>
      </w:r>
    </w:p>
    <w:bookmarkEnd w:id="10"/>
    <w:bookmarkStart w:name="z25" w:id="11"/>
    <w:p>
      <w:pPr>
        <w:spacing w:after="0"/>
        <w:ind w:left="0"/>
        <w:jc w:val="both"/>
      </w:pPr>
      <w:r>
        <w:rPr>
          <w:rFonts w:ascii="Times New Roman"/>
          <w:b w:val="false"/>
          <w:i w:val="false"/>
          <w:color w:val="000000"/>
          <w:sz w:val="28"/>
        </w:rPr>
        <w:t xml:space="preserve">
      32-тармақтың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11"/>
    <w:bookmarkStart w:name="z26" w:id="12"/>
    <w:p>
      <w:pPr>
        <w:spacing w:after="0"/>
        <w:ind w:left="0"/>
        <w:jc w:val="both"/>
      </w:pPr>
      <w:r>
        <w:rPr>
          <w:rFonts w:ascii="Times New Roman"/>
          <w:b w:val="false"/>
          <w:i w:val="false"/>
          <w:color w:val="000000"/>
          <w:sz w:val="28"/>
        </w:rPr>
        <w:t xml:space="preserve">
      "1) мемлекеттік баждың төленгені туралы құжат (төлем екінші деңгейдегі банктердің кассаларында немесе олардың мобильді қосымшалары арқылы электрондық түрде жүзеге асырылуы мүмкін). Мемлекеттік баж төлеуден босатылған адамдар ақпараттық жүйеде оларға мәліметтер болмаған жағдайда Қазақстан Республикасының Салық кодексінің </w:t>
      </w:r>
      <w:r>
        <w:rPr>
          <w:rFonts w:ascii="Times New Roman"/>
          <w:b w:val="false"/>
          <w:i w:val="false"/>
          <w:color w:val="000000"/>
          <w:sz w:val="28"/>
        </w:rPr>
        <w:t>671-бабының</w:t>
      </w:r>
      <w:r>
        <w:rPr>
          <w:rFonts w:ascii="Times New Roman"/>
          <w:b w:val="false"/>
          <w:i w:val="false"/>
          <w:color w:val="000000"/>
          <w:sz w:val="28"/>
        </w:rPr>
        <w:t xml:space="preserve"> 4) тармақшасында белгіленген жеңілдетілген санатты айқындайтын құжатты ұсынады;";</w:t>
      </w:r>
    </w:p>
    <w:bookmarkEnd w:id="12"/>
    <w:bookmarkStart w:name="z27" w:id="13"/>
    <w:p>
      <w:pPr>
        <w:spacing w:after="0"/>
        <w:ind w:left="0"/>
        <w:jc w:val="both"/>
      </w:pPr>
      <w:r>
        <w:rPr>
          <w:rFonts w:ascii="Times New Roman"/>
          <w:b w:val="false"/>
          <w:i w:val="false"/>
          <w:color w:val="000000"/>
          <w:sz w:val="28"/>
        </w:rPr>
        <w:t xml:space="preserve">
      34-тармақтың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13"/>
    <w:bookmarkStart w:name="z28" w:id="14"/>
    <w:p>
      <w:pPr>
        <w:spacing w:after="0"/>
        <w:ind w:left="0"/>
        <w:jc w:val="both"/>
      </w:pPr>
      <w:r>
        <w:rPr>
          <w:rFonts w:ascii="Times New Roman"/>
          <w:b w:val="false"/>
          <w:i w:val="false"/>
          <w:color w:val="000000"/>
          <w:sz w:val="28"/>
        </w:rPr>
        <w:t xml:space="preserve">
      "2) мемлекеттік баждың төленгені туралы құжат (төлем екінші деңгейдегі банктердің кассаларында немесе олардың мобильді қосымшалары арқылы электрондық түрде жүзеге асырылуы мүмкін). Мемлекеттік баж төлеуден босатылған адамдар ақпараттық жүйеде оларға мәліметтер болмаған жағдайда Қазақстан Республикасының Салық кодексінің </w:t>
      </w:r>
      <w:r>
        <w:rPr>
          <w:rFonts w:ascii="Times New Roman"/>
          <w:b w:val="false"/>
          <w:i w:val="false"/>
          <w:color w:val="000000"/>
          <w:sz w:val="28"/>
        </w:rPr>
        <w:t>671-бабының</w:t>
      </w:r>
      <w:r>
        <w:rPr>
          <w:rFonts w:ascii="Times New Roman"/>
          <w:b w:val="false"/>
          <w:i w:val="false"/>
          <w:color w:val="000000"/>
          <w:sz w:val="28"/>
        </w:rPr>
        <w:t xml:space="preserve"> 4) тармақшасында белгіленген жеңілдетілген санатты айқындайтын құжатты ұсынады;";</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39-тармақ</w:t>
      </w:r>
      <w:r>
        <w:rPr>
          <w:rFonts w:ascii="Times New Roman"/>
          <w:b w:val="false"/>
          <w:i w:val="false"/>
          <w:color w:val="000000"/>
          <w:sz w:val="28"/>
        </w:rPr>
        <w:t xml:space="preserve"> мынадай редакцияда жазылсын:</w:t>
      </w:r>
    </w:p>
    <w:bookmarkStart w:name="z30" w:id="15"/>
    <w:p>
      <w:pPr>
        <w:spacing w:after="0"/>
        <w:ind w:left="0"/>
        <w:jc w:val="both"/>
      </w:pPr>
      <w:r>
        <w:rPr>
          <w:rFonts w:ascii="Times New Roman"/>
          <w:b w:val="false"/>
          <w:i w:val="false"/>
          <w:color w:val="000000"/>
          <w:sz w:val="28"/>
        </w:rPr>
        <w:t>
      "39. Табылған жеке басты куәландыратын құжаттар уәкілетті мемлекеттік органға тапсырылады. Жоғалған жеке басты куәландыратын құжатты иесі қалпына келтірген, уәкілетті мемлекеттік органға келіп түскен күннен бастап бір жыл ішінде иесі оны талап етпеген жағдайда, табылған құжат осы Қағидалардың 43-1 және 43-2-тармақтарында көзделген тәртіппен жойылады.";</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40-тармақтың</w:t>
      </w:r>
      <w:r>
        <w:rPr>
          <w:rFonts w:ascii="Times New Roman"/>
          <w:b w:val="false"/>
          <w:i w:val="false"/>
          <w:color w:val="000000"/>
          <w:sz w:val="28"/>
        </w:rPr>
        <w:t xml:space="preserve"> бірінші бөлігі мынадай редакцияда жазылсын:</w:t>
      </w:r>
    </w:p>
    <w:bookmarkStart w:name="z32" w:id="16"/>
    <w:p>
      <w:pPr>
        <w:spacing w:after="0"/>
        <w:ind w:left="0"/>
        <w:jc w:val="both"/>
      </w:pPr>
      <w:r>
        <w:rPr>
          <w:rFonts w:ascii="Times New Roman"/>
          <w:b w:val="false"/>
          <w:i w:val="false"/>
          <w:color w:val="000000"/>
          <w:sz w:val="28"/>
        </w:rPr>
        <w:t>
      "40. Қайтыс болған, сот қайтыс болды деп жариялаған адамдардың уәкілетті мемлекеттік органға тапсырылған жеке басын куәландыратын құжаттары осы Қағидалардың 43-1 және 43-2-тармақтарында көзделген тәртіппен жойылады.";</w:t>
      </w:r>
    </w:p>
    <w:bookmarkEnd w:id="16"/>
    <w:bookmarkStart w:name="z33" w:id="17"/>
    <w:p>
      <w:pPr>
        <w:spacing w:after="0"/>
        <w:ind w:left="0"/>
        <w:jc w:val="both"/>
      </w:pPr>
      <w:r>
        <w:rPr>
          <w:rFonts w:ascii="Times New Roman"/>
          <w:b w:val="false"/>
          <w:i w:val="false"/>
          <w:color w:val="000000"/>
          <w:sz w:val="28"/>
        </w:rPr>
        <w:t>
      мынадай мазмұндағы 43-1, 43-2 және 43-3-тармақтармен толықтырылсын:</w:t>
      </w:r>
    </w:p>
    <w:bookmarkEnd w:id="17"/>
    <w:bookmarkStart w:name="z34" w:id="18"/>
    <w:p>
      <w:pPr>
        <w:spacing w:after="0"/>
        <w:ind w:left="0"/>
        <w:jc w:val="both"/>
      </w:pPr>
      <w:r>
        <w:rPr>
          <w:rFonts w:ascii="Times New Roman"/>
          <w:b w:val="false"/>
          <w:i w:val="false"/>
          <w:color w:val="000000"/>
          <w:sz w:val="28"/>
        </w:rPr>
        <w:t>
      "43-1. Жарамсыз жеке басты куәландыратын құжаттарды жоятын аумақтық ішкі істер органы басшысының бұйрығымен комиссия құрылады, оның саны мен құрамын Полиция басқармасының (бөлімінің) бастығы немесе оның орынбасары айқындайды.</w:t>
      </w:r>
    </w:p>
    <w:bookmarkEnd w:id="18"/>
    <w:bookmarkStart w:name="z35" w:id="19"/>
    <w:p>
      <w:pPr>
        <w:spacing w:after="0"/>
        <w:ind w:left="0"/>
        <w:jc w:val="both"/>
      </w:pPr>
      <w:r>
        <w:rPr>
          <w:rFonts w:ascii="Times New Roman"/>
          <w:b w:val="false"/>
          <w:i w:val="false"/>
          <w:color w:val="000000"/>
          <w:sz w:val="28"/>
        </w:rPr>
        <w:t>
      43-2. Жеке басты куәландыратын құжаттарды жоюды комиссия жойылатын құжаттың нөмірі мен түрін, оның иесі туралы мәліметтерді, құжаттың жарамсыз болу себептерін қамтитын, Қағидаларға қосымшаға сәйкес нысан бойынша жою туралы акті жасай отырып, он күн сайын жүргізеді. Егер тапсыруға жататын құжатты иесі тапсырмаған жағдайда, актіде құжаттың нөмірі, түрі, оның иесі туралы мәліметтер, жарамсыз болу себебі, ескертпеде құжат тапсырылмағандығы көрсетіледі.</w:t>
      </w:r>
    </w:p>
    <w:bookmarkEnd w:id="19"/>
    <w:bookmarkStart w:name="z36" w:id="20"/>
    <w:p>
      <w:pPr>
        <w:spacing w:after="0"/>
        <w:ind w:left="0"/>
        <w:jc w:val="both"/>
      </w:pPr>
      <w:r>
        <w:rPr>
          <w:rFonts w:ascii="Times New Roman"/>
          <w:b w:val="false"/>
          <w:i w:val="false"/>
          <w:color w:val="000000"/>
          <w:sz w:val="28"/>
        </w:rPr>
        <w:t>
      Жеке басты куәландыратын құжаттарды жоятын актіге комиссия мүшелері қол қояды және Полиция басқармасының (бөлімінің) бастығы немесе оның орынбасары бекітеді.</w:t>
      </w:r>
    </w:p>
    <w:bookmarkEnd w:id="20"/>
    <w:bookmarkStart w:name="z37" w:id="21"/>
    <w:p>
      <w:pPr>
        <w:spacing w:after="0"/>
        <w:ind w:left="0"/>
        <w:jc w:val="both"/>
      </w:pPr>
      <w:r>
        <w:rPr>
          <w:rFonts w:ascii="Times New Roman"/>
          <w:b w:val="false"/>
          <w:i w:val="false"/>
          <w:color w:val="000000"/>
          <w:sz w:val="28"/>
        </w:rPr>
        <w:t>
      43-3. Көші-қон қызметінің аумақтық бөлімшелері он күн сайын жарамсыздық туралы мәліметтерді деректер базасына енгізу үшін жарамсыз құжаттарды жою туралы актілерді Қазақстан Республикасы Ішкі істер министрлігінің "Ақпараттық-өндірістік орталық" шаруашылық жүргізу құқығындағы республикалық мемлекеттік кәсіпорнына жолдайды.";</w:t>
      </w:r>
    </w:p>
    <w:bookmarkEnd w:id="21"/>
    <w:bookmarkStart w:name="z38" w:id="22"/>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Қағидаларға </w:t>
      </w:r>
      <w:r>
        <w:rPr>
          <w:rFonts w:ascii="Times New Roman"/>
          <w:b w:val="false"/>
          <w:i w:val="false"/>
          <w:color w:val="000000"/>
          <w:sz w:val="28"/>
        </w:rPr>
        <w:t>қосымшамен</w:t>
      </w:r>
      <w:r>
        <w:rPr>
          <w:rFonts w:ascii="Times New Roman"/>
          <w:b w:val="false"/>
          <w:i w:val="false"/>
          <w:color w:val="000000"/>
          <w:sz w:val="28"/>
        </w:rPr>
        <w:t xml:space="preserve"> толықтырылсын.</w:t>
      </w:r>
    </w:p>
    <w:bookmarkEnd w:id="22"/>
    <w:bookmarkStart w:name="z39" w:id="23"/>
    <w:p>
      <w:pPr>
        <w:spacing w:after="0"/>
        <w:ind w:left="0"/>
        <w:jc w:val="both"/>
      </w:pPr>
      <w:r>
        <w:rPr>
          <w:rFonts w:ascii="Times New Roman"/>
          <w:b w:val="false"/>
          <w:i w:val="false"/>
          <w:color w:val="000000"/>
          <w:sz w:val="28"/>
        </w:rPr>
        <w:t>
      2. Қазақстан Республикасы Ішкі істер министрлігінің Көші-қон қызметі комитеті Қазақстан Республикасының заңнамасында белгіленген тәртіппен:</w:t>
      </w:r>
    </w:p>
    <w:bookmarkEnd w:id="23"/>
    <w:bookmarkStart w:name="z40" w:id="2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24"/>
    <w:bookmarkStart w:name="z41" w:id="25"/>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Ішкі істер министрлігінің интернет-ресурсында орналастыруды;</w:t>
      </w:r>
    </w:p>
    <w:bookmarkEnd w:id="25"/>
    <w:bookmarkStart w:name="z42" w:id="26"/>
    <w:p>
      <w:pPr>
        <w:spacing w:after="0"/>
        <w:ind w:left="0"/>
        <w:jc w:val="both"/>
      </w:pPr>
      <w:r>
        <w:rPr>
          <w:rFonts w:ascii="Times New Roman"/>
          <w:b w:val="false"/>
          <w:i w:val="false"/>
          <w:color w:val="000000"/>
          <w:sz w:val="28"/>
        </w:rPr>
        <w:t>
      3) осы бұйрықты мемлекеттік тіркегеннен кейін он жұмыс күні ішінде Қазақстан Республикасы Ішкі істер министрлігінің Заң мен нормашығармашылық үйлестіру департаментіне осы тармақтың 1) және 2) тармақшаларында көзделген іс-шаралардың орындалуы туралы мәліметтерді ұсынуды қамтамасыз етсін.</w:t>
      </w:r>
    </w:p>
    <w:bookmarkEnd w:id="26"/>
    <w:bookmarkStart w:name="z43" w:id="27"/>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және Қазақстан Республикасы Ішкі істер министрлігінің Көші-қон қызметі комитетіне жүктелсін.</w:t>
      </w:r>
    </w:p>
    <w:bookmarkEnd w:id="27"/>
    <w:bookmarkStart w:name="z44" w:id="28"/>
    <w:p>
      <w:pPr>
        <w:spacing w:after="0"/>
        <w:ind w:left="0"/>
        <w:jc w:val="both"/>
      </w:pPr>
      <w:r>
        <w:rPr>
          <w:rFonts w:ascii="Times New Roman"/>
          <w:b w:val="false"/>
          <w:i w:val="false"/>
          <w:color w:val="000000"/>
          <w:sz w:val="28"/>
        </w:rPr>
        <w:t>
      4. Осы бұйрық 2026 жылғы 1 қаңтардан бастап күшіне енетін осы бұйрықтың 1-тармағының тоғызыншы, оныншы, он екінші, он үшінші, он бесінші, он алтыншы, он жетінші, он сегізінші, жиырма бірінші, жиырма екінші, жиырма үшінші және жиырма төртінші тармақшаларын қоспағанда, алғашқы ресми жарияланған күнінен кейін күнтізбелік он күн өткен соң қолданысқа енгізіледі.</w:t>
      </w:r>
    </w:p>
    <w:bookmarkEnd w:id="2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ішкі істер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Саденов</w:t>
            </w:r>
            <w:r>
              <w:rPr>
                <w:rFonts w:ascii="Times New Roman"/>
                <w:b w:val="false"/>
                <w:i w:val="false"/>
                <w:color w:val="000000"/>
                <w:sz w:val="20"/>
              </w:rPr>
              <w:t>
</w:t>
            </w:r>
          </w:p>
        </w:tc>
      </w:tr>
    </w:tbl>
    <w:bookmarkStart w:name="z46" w:id="29"/>
    <w:p>
      <w:pPr>
        <w:spacing w:after="0"/>
        <w:ind w:left="0"/>
        <w:jc w:val="both"/>
      </w:pPr>
      <w:r>
        <w:rPr>
          <w:rFonts w:ascii="Times New Roman"/>
          <w:b w:val="false"/>
          <w:i w:val="false"/>
          <w:color w:val="000000"/>
          <w:sz w:val="28"/>
        </w:rPr>
        <w:t>
      "КЕЛІСІЛДІ"</w:t>
      </w:r>
    </w:p>
    <w:bookmarkEnd w:id="29"/>
    <w:bookmarkStart w:name="z47" w:id="30"/>
    <w:p>
      <w:pPr>
        <w:spacing w:after="0"/>
        <w:ind w:left="0"/>
        <w:jc w:val="both"/>
      </w:pPr>
      <w:r>
        <w:rPr>
          <w:rFonts w:ascii="Times New Roman"/>
          <w:b w:val="false"/>
          <w:i w:val="false"/>
          <w:color w:val="000000"/>
          <w:sz w:val="28"/>
        </w:rPr>
        <w:t>
      Қазақстан Республикасы</w:t>
      </w:r>
    </w:p>
    <w:bookmarkEnd w:id="30"/>
    <w:bookmarkStart w:name="z48" w:id="31"/>
    <w:p>
      <w:pPr>
        <w:spacing w:after="0"/>
        <w:ind w:left="0"/>
        <w:jc w:val="both"/>
      </w:pPr>
      <w:r>
        <w:rPr>
          <w:rFonts w:ascii="Times New Roman"/>
          <w:b w:val="false"/>
          <w:i w:val="false"/>
          <w:color w:val="000000"/>
          <w:sz w:val="28"/>
        </w:rPr>
        <w:t>
      Сыртқы істер министрлігі</w:t>
      </w:r>
    </w:p>
    <w:bookmarkEnd w:id="31"/>
    <w:bookmarkStart w:name="z49" w:id="32"/>
    <w:p>
      <w:pPr>
        <w:spacing w:after="0"/>
        <w:ind w:left="0"/>
        <w:jc w:val="both"/>
      </w:pPr>
      <w:r>
        <w:rPr>
          <w:rFonts w:ascii="Times New Roman"/>
          <w:b w:val="false"/>
          <w:i w:val="false"/>
          <w:color w:val="000000"/>
          <w:sz w:val="28"/>
        </w:rPr>
        <w:t>
      "КЕЛІСІЛДІ"</w:t>
      </w:r>
    </w:p>
    <w:bookmarkEnd w:id="32"/>
    <w:bookmarkStart w:name="z50" w:id="33"/>
    <w:p>
      <w:pPr>
        <w:spacing w:after="0"/>
        <w:ind w:left="0"/>
        <w:jc w:val="both"/>
      </w:pPr>
      <w:r>
        <w:rPr>
          <w:rFonts w:ascii="Times New Roman"/>
          <w:b w:val="false"/>
          <w:i w:val="false"/>
          <w:color w:val="000000"/>
          <w:sz w:val="28"/>
        </w:rPr>
        <w:t>
      Қазақстан Республикасының</w:t>
      </w:r>
    </w:p>
    <w:bookmarkEnd w:id="33"/>
    <w:bookmarkStart w:name="z51" w:id="34"/>
    <w:p>
      <w:pPr>
        <w:spacing w:after="0"/>
        <w:ind w:left="0"/>
        <w:jc w:val="both"/>
      </w:pPr>
      <w:r>
        <w:rPr>
          <w:rFonts w:ascii="Times New Roman"/>
          <w:b w:val="false"/>
          <w:i w:val="false"/>
          <w:color w:val="000000"/>
          <w:sz w:val="28"/>
        </w:rPr>
        <w:t>
      Ұлттық қауіпсіздік комитеті</w:t>
      </w:r>
    </w:p>
    <w:bookmarkEnd w:id="34"/>
    <w:bookmarkStart w:name="z52" w:id="35"/>
    <w:p>
      <w:pPr>
        <w:spacing w:after="0"/>
        <w:ind w:left="0"/>
        <w:jc w:val="both"/>
      </w:pPr>
      <w:r>
        <w:rPr>
          <w:rFonts w:ascii="Times New Roman"/>
          <w:b w:val="false"/>
          <w:i w:val="false"/>
          <w:color w:val="000000"/>
          <w:sz w:val="28"/>
        </w:rPr>
        <w:t>
      "КЕЛІСІЛДІ"</w:t>
      </w:r>
    </w:p>
    <w:bookmarkEnd w:id="35"/>
    <w:bookmarkStart w:name="z53" w:id="36"/>
    <w:p>
      <w:pPr>
        <w:spacing w:after="0"/>
        <w:ind w:left="0"/>
        <w:jc w:val="both"/>
      </w:pPr>
      <w:r>
        <w:rPr>
          <w:rFonts w:ascii="Times New Roman"/>
          <w:b w:val="false"/>
          <w:i w:val="false"/>
          <w:color w:val="000000"/>
          <w:sz w:val="28"/>
        </w:rPr>
        <w:t>
      Қазақстан Республикасы</w:t>
      </w:r>
    </w:p>
    <w:bookmarkEnd w:id="36"/>
    <w:bookmarkStart w:name="z54" w:id="37"/>
    <w:p>
      <w:pPr>
        <w:spacing w:after="0"/>
        <w:ind w:left="0"/>
        <w:jc w:val="both"/>
      </w:pPr>
      <w:r>
        <w:rPr>
          <w:rFonts w:ascii="Times New Roman"/>
          <w:b w:val="false"/>
          <w:i w:val="false"/>
          <w:color w:val="000000"/>
          <w:sz w:val="28"/>
        </w:rPr>
        <w:t>
      Жасанды интеллект және цифрлық</w:t>
      </w:r>
    </w:p>
    <w:bookmarkEnd w:id="37"/>
    <w:bookmarkStart w:name="z55" w:id="38"/>
    <w:p>
      <w:pPr>
        <w:spacing w:after="0"/>
        <w:ind w:left="0"/>
        <w:jc w:val="both"/>
      </w:pPr>
      <w:r>
        <w:rPr>
          <w:rFonts w:ascii="Times New Roman"/>
          <w:b w:val="false"/>
          <w:i w:val="false"/>
          <w:color w:val="000000"/>
          <w:sz w:val="28"/>
        </w:rPr>
        <w:t>
      даму министрлігі</w:t>
      </w:r>
    </w:p>
    <w:bookmarkEnd w:id="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w:t>
            </w:r>
            <w:r>
              <w:br/>
            </w:r>
            <w:r>
              <w:rPr>
                <w:rFonts w:ascii="Times New Roman"/>
                <w:b w:val="false"/>
                <w:i w:val="false"/>
                <w:color w:val="000000"/>
                <w:sz w:val="20"/>
              </w:rPr>
              <w:t>2025 жылғы 29 қыркүйектегі</w:t>
            </w:r>
            <w:r>
              <w:br/>
            </w:r>
            <w:r>
              <w:rPr>
                <w:rFonts w:ascii="Times New Roman"/>
                <w:b w:val="false"/>
                <w:i w:val="false"/>
                <w:color w:val="000000"/>
                <w:sz w:val="20"/>
              </w:rPr>
              <w:t>№ 731 бұйрыққа 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азаматының паспортын,</w:t>
            </w:r>
            <w:r>
              <w:br/>
            </w:r>
            <w:r>
              <w:rPr>
                <w:rFonts w:ascii="Times New Roman"/>
                <w:b w:val="false"/>
                <w:i w:val="false"/>
                <w:color w:val="000000"/>
                <w:sz w:val="20"/>
              </w:rPr>
              <w:t>Қазақстан Республикасы</w:t>
            </w:r>
            <w:r>
              <w:br/>
            </w:r>
            <w:r>
              <w:rPr>
                <w:rFonts w:ascii="Times New Roman"/>
                <w:b w:val="false"/>
                <w:i w:val="false"/>
                <w:color w:val="000000"/>
                <w:sz w:val="20"/>
              </w:rPr>
              <w:t>азаматының жеке куәлігін,</w:t>
            </w:r>
            <w:r>
              <w:br/>
            </w:r>
            <w:r>
              <w:rPr>
                <w:rFonts w:ascii="Times New Roman"/>
                <w:b w:val="false"/>
                <w:i w:val="false"/>
                <w:color w:val="000000"/>
                <w:sz w:val="20"/>
              </w:rPr>
              <w:t>шетелдіктің Қазақстан</w:t>
            </w:r>
            <w:r>
              <w:br/>
            </w:r>
            <w:r>
              <w:rPr>
                <w:rFonts w:ascii="Times New Roman"/>
                <w:b w:val="false"/>
                <w:i w:val="false"/>
                <w:color w:val="000000"/>
                <w:sz w:val="20"/>
              </w:rPr>
              <w:t>Республикасында тұруына</w:t>
            </w:r>
            <w:r>
              <w:br/>
            </w:r>
            <w:r>
              <w:rPr>
                <w:rFonts w:ascii="Times New Roman"/>
                <w:b w:val="false"/>
                <w:i w:val="false"/>
                <w:color w:val="000000"/>
                <w:sz w:val="20"/>
              </w:rPr>
              <w:t>ықтиярхатты, азаматтығы жоқ</w:t>
            </w:r>
            <w:r>
              <w:br/>
            </w:r>
            <w:r>
              <w:rPr>
                <w:rFonts w:ascii="Times New Roman"/>
                <w:b w:val="false"/>
                <w:i w:val="false"/>
                <w:color w:val="000000"/>
                <w:sz w:val="20"/>
              </w:rPr>
              <w:t>адамның куәлігін және жол</w:t>
            </w:r>
            <w:r>
              <w:br/>
            </w:r>
            <w:r>
              <w:rPr>
                <w:rFonts w:ascii="Times New Roman"/>
                <w:b w:val="false"/>
                <w:i w:val="false"/>
                <w:color w:val="000000"/>
                <w:sz w:val="20"/>
              </w:rPr>
              <w:t>жүру құжатын ресімдеу, беру,</w:t>
            </w:r>
            <w:r>
              <w:br/>
            </w:r>
            <w:r>
              <w:rPr>
                <w:rFonts w:ascii="Times New Roman"/>
                <w:b w:val="false"/>
                <w:i w:val="false"/>
                <w:color w:val="000000"/>
                <w:sz w:val="20"/>
              </w:rPr>
              <w:t>ауыстыру, тапсыру, алып қою</w:t>
            </w:r>
            <w:r>
              <w:br/>
            </w:r>
            <w:r>
              <w:rPr>
                <w:rFonts w:ascii="Times New Roman"/>
                <w:b w:val="false"/>
                <w:i w:val="false"/>
                <w:color w:val="000000"/>
                <w:sz w:val="20"/>
              </w:rPr>
              <w:t>және жою қағидаларына</w:t>
            </w:r>
            <w:r>
              <w:br/>
            </w:r>
            <w:r>
              <w:rPr>
                <w:rFonts w:ascii="Times New Roman"/>
                <w:b w:val="false"/>
                <w:i w:val="false"/>
                <w:color w:val="000000"/>
                <w:sz w:val="20"/>
              </w:rPr>
              <w:t>қосымша</w:t>
            </w:r>
          </w:p>
        </w:tc>
      </w:tr>
    </w:tbl>
    <w:bookmarkStart w:name="z57" w:id="39"/>
    <w:p>
      <w:pPr>
        <w:spacing w:after="0"/>
        <w:ind w:left="0"/>
        <w:jc w:val="both"/>
      </w:pPr>
      <w:r>
        <w:rPr>
          <w:rFonts w:ascii="Times New Roman"/>
          <w:b w:val="false"/>
          <w:i w:val="false"/>
          <w:color w:val="000000"/>
          <w:sz w:val="28"/>
        </w:rPr>
        <w:t>
      Нысан</w:t>
      </w:r>
    </w:p>
    <w:bookmarkEnd w:id="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"БЕКIТЕМIН"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r>
              <w:br/>
            </w:r>
            <w:r>
              <w:rPr>
                <w:rFonts w:ascii="Times New Roman"/>
                <w:b w:val="false"/>
                <w:i w:val="false"/>
                <w:color w:val="000000"/>
                <w:sz w:val="20"/>
              </w:rPr>
              <w:t>(ішкі істер органының атауы)</w:t>
            </w:r>
            <w:r>
              <w:br/>
            </w:r>
            <w:r>
              <w:rPr>
                <w:rFonts w:ascii="Times New Roman"/>
                <w:b w:val="false"/>
                <w:i w:val="false"/>
                <w:color w:val="000000"/>
                <w:sz w:val="20"/>
              </w:rPr>
              <w:t>___________________ бастығы</w:t>
            </w:r>
            <w:r>
              <w:br/>
            </w:r>
            <w:r>
              <w:rPr>
                <w:rFonts w:ascii="Times New Roman"/>
                <w:b w:val="false"/>
                <w:i w:val="false"/>
                <w:color w:val="000000"/>
                <w:sz w:val="20"/>
              </w:rPr>
              <w:t>__________________________</w:t>
            </w:r>
            <w:r>
              <w:br/>
            </w:r>
            <w:r>
              <w:rPr>
                <w:rFonts w:ascii="Times New Roman"/>
                <w:b w:val="false"/>
                <w:i w:val="false"/>
                <w:color w:val="000000"/>
                <w:sz w:val="20"/>
              </w:rPr>
              <w:t>(Т.А.Ә. (ол болған кезде), қолы)</w:t>
            </w:r>
            <w:r>
              <w:br/>
            </w:r>
            <w:r>
              <w:rPr>
                <w:rFonts w:ascii="Times New Roman"/>
                <w:b w:val="false"/>
                <w:i w:val="false"/>
                <w:color w:val="000000"/>
                <w:sz w:val="20"/>
              </w:rPr>
              <w:t>20__ж. "____"_____________</w:t>
            </w:r>
          </w:p>
        </w:tc>
      </w:tr>
    </w:tbl>
    <w:bookmarkStart w:name="z60" w:id="40"/>
    <w:p>
      <w:pPr>
        <w:spacing w:after="0"/>
        <w:ind w:left="0"/>
        <w:jc w:val="left"/>
      </w:pPr>
      <w:r>
        <w:rPr>
          <w:rFonts w:ascii="Times New Roman"/>
          <w:b/>
          <w:i w:val="false"/>
          <w:color w:val="000000"/>
        </w:rPr>
        <w:t xml:space="preserve"> Жарамсыз жеке басты куәландыратын құжаттарды жоюдың  №_______ АКТІСІ</w:t>
      </w:r>
    </w:p>
    <w:bookmarkEnd w:id="40"/>
    <w:bookmarkStart w:name="z61" w:id="41"/>
    <w:p>
      <w:pPr>
        <w:spacing w:after="0"/>
        <w:ind w:left="0"/>
        <w:jc w:val="both"/>
      </w:pPr>
      <w:r>
        <w:rPr>
          <w:rFonts w:ascii="Times New Roman"/>
          <w:b w:val="false"/>
          <w:i w:val="false"/>
          <w:color w:val="000000"/>
          <w:sz w:val="28"/>
        </w:rPr>
        <w:t>
      20__ ж. "___"___________ ______________________</w:t>
      </w:r>
    </w:p>
    <w:bookmarkEnd w:id="41"/>
    <w:bookmarkStart w:name="z62" w:id="42"/>
    <w:p>
      <w:pPr>
        <w:spacing w:after="0"/>
        <w:ind w:left="0"/>
        <w:jc w:val="both"/>
      </w:pPr>
      <w:r>
        <w:rPr>
          <w:rFonts w:ascii="Times New Roman"/>
          <w:b w:val="false"/>
          <w:i w:val="false"/>
          <w:color w:val="000000"/>
          <w:sz w:val="28"/>
        </w:rPr>
        <w:t>
                                           (облыс, қала, аудан)</w:t>
      </w:r>
    </w:p>
    <w:bookmarkEnd w:id="42"/>
    <w:bookmarkStart w:name="z63" w:id="43"/>
    <w:p>
      <w:pPr>
        <w:spacing w:after="0"/>
        <w:ind w:left="0"/>
        <w:jc w:val="both"/>
      </w:pPr>
      <w:r>
        <w:rPr>
          <w:rFonts w:ascii="Times New Roman"/>
          <w:b w:val="false"/>
          <w:i w:val="false"/>
          <w:color w:val="000000"/>
          <w:sz w:val="28"/>
        </w:rPr>
        <w:t>
      Бiз, төменде қол қойғандар ___________________________________________</w:t>
      </w:r>
    </w:p>
    <w:bookmarkEnd w:id="43"/>
    <w:bookmarkStart w:name="z64" w:id="44"/>
    <w:p>
      <w:pPr>
        <w:spacing w:after="0"/>
        <w:ind w:left="0"/>
        <w:jc w:val="both"/>
      </w:pPr>
      <w:r>
        <w:rPr>
          <w:rFonts w:ascii="Times New Roman"/>
          <w:b w:val="false"/>
          <w:i w:val="false"/>
          <w:color w:val="000000"/>
          <w:sz w:val="28"/>
        </w:rPr>
        <w:t>
      ___________________________________________________________________</w:t>
      </w:r>
    </w:p>
    <w:bookmarkEnd w:id="44"/>
    <w:bookmarkStart w:name="z65" w:id="45"/>
    <w:p>
      <w:pPr>
        <w:spacing w:after="0"/>
        <w:ind w:left="0"/>
        <w:jc w:val="both"/>
      </w:pPr>
      <w:r>
        <w:rPr>
          <w:rFonts w:ascii="Times New Roman"/>
          <w:b w:val="false"/>
          <w:i w:val="false"/>
          <w:color w:val="000000"/>
          <w:sz w:val="28"/>
        </w:rPr>
        <w:t>
      (комиссия мүшелерiнiң лауазымы және Т.А.Ә. (ол болған кезде) көрсетiледi)</w:t>
      </w:r>
    </w:p>
    <w:bookmarkEnd w:id="45"/>
    <w:bookmarkStart w:name="z66" w:id="46"/>
    <w:p>
      <w:pPr>
        <w:spacing w:after="0"/>
        <w:ind w:left="0"/>
        <w:jc w:val="both"/>
      </w:pPr>
      <w:r>
        <w:rPr>
          <w:rFonts w:ascii="Times New Roman"/>
          <w:b w:val="false"/>
          <w:i w:val="false"/>
          <w:color w:val="000000"/>
          <w:sz w:val="28"/>
        </w:rPr>
        <w:t>
      ____________________________________________________________________</w:t>
      </w:r>
    </w:p>
    <w:bookmarkEnd w:id="46"/>
    <w:bookmarkStart w:name="z67" w:id="47"/>
    <w:p>
      <w:pPr>
        <w:spacing w:after="0"/>
        <w:ind w:left="0"/>
        <w:jc w:val="both"/>
      </w:pPr>
      <w:r>
        <w:rPr>
          <w:rFonts w:ascii="Times New Roman"/>
          <w:b w:val="false"/>
          <w:i w:val="false"/>
          <w:color w:val="000000"/>
          <w:sz w:val="28"/>
        </w:rPr>
        <w:t>
      ____________________________________________________________________</w:t>
      </w:r>
    </w:p>
    <w:bookmarkEnd w:id="47"/>
    <w:bookmarkStart w:name="z68" w:id="48"/>
    <w:p>
      <w:pPr>
        <w:spacing w:after="0"/>
        <w:ind w:left="0"/>
        <w:jc w:val="both"/>
      </w:pPr>
      <w:r>
        <w:rPr>
          <w:rFonts w:ascii="Times New Roman"/>
          <w:b w:val="false"/>
          <w:i w:val="false"/>
          <w:color w:val="000000"/>
          <w:sz w:val="28"/>
        </w:rPr>
        <w:t>
      ____________________________________________________________________</w:t>
      </w:r>
    </w:p>
    <w:bookmarkEnd w:id="48"/>
    <w:bookmarkStart w:name="z69" w:id="49"/>
    <w:p>
      <w:pPr>
        <w:spacing w:after="0"/>
        <w:ind w:left="0"/>
        <w:jc w:val="both"/>
      </w:pPr>
      <w:r>
        <w:rPr>
          <w:rFonts w:ascii="Times New Roman"/>
          <w:b w:val="false"/>
          <w:i w:val="false"/>
          <w:color w:val="000000"/>
          <w:sz w:val="28"/>
        </w:rPr>
        <w:t>
      20__ж. "_____"_________________бастап 20__ж. "_____"__________________</w:t>
      </w:r>
    </w:p>
    <w:bookmarkEnd w:id="49"/>
    <w:bookmarkStart w:name="z70" w:id="50"/>
    <w:p>
      <w:pPr>
        <w:spacing w:after="0"/>
        <w:ind w:left="0"/>
        <w:jc w:val="both"/>
      </w:pPr>
      <w:r>
        <w:rPr>
          <w:rFonts w:ascii="Times New Roman"/>
          <w:b w:val="false"/>
          <w:i w:val="false"/>
          <w:color w:val="000000"/>
          <w:sz w:val="28"/>
        </w:rPr>
        <w:t>
      дейiнгi мерзiмдегi жарамсыз жеке басты куәландыратын құжаттарды жою үшiн</w:t>
      </w:r>
    </w:p>
    <w:bookmarkEnd w:id="50"/>
    <w:bookmarkStart w:name="z71" w:id="51"/>
    <w:p>
      <w:pPr>
        <w:spacing w:after="0"/>
        <w:ind w:left="0"/>
        <w:jc w:val="both"/>
      </w:pPr>
      <w:r>
        <w:rPr>
          <w:rFonts w:ascii="Times New Roman"/>
          <w:b w:val="false"/>
          <w:i w:val="false"/>
          <w:color w:val="000000"/>
          <w:sz w:val="28"/>
        </w:rPr>
        <w:t>
      осы актіні жасадық.</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Жойылатын құжаттың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Жойылатын құжаттың нөмірі (құжаттың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Азаматтың Т.А.Ә. (ол болған кезде)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себебі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72" w:id="52"/>
    <w:p>
      <w:pPr>
        <w:spacing w:after="0"/>
        <w:ind w:left="0"/>
        <w:jc w:val="both"/>
      </w:pPr>
      <w:r>
        <w:rPr>
          <w:rFonts w:ascii="Times New Roman"/>
          <w:b w:val="false"/>
          <w:i w:val="false"/>
          <w:color w:val="000000"/>
          <w:sz w:val="28"/>
        </w:rPr>
        <w:t>
      Барлығы __________ құжат тексерілді және жою үшін Қазақстан Республикасы Ішкі істер министрлігінің "Ақпараттық-өндірістік орталық" шаруашылық жүргізу құқығындағы республикалық мемлекеттік кәсіпорнына жолданды.</w:t>
      </w:r>
    </w:p>
    <w:bookmarkEnd w:id="52"/>
    <w:bookmarkStart w:name="z73" w:id="53"/>
    <w:p>
      <w:pPr>
        <w:spacing w:after="0"/>
        <w:ind w:left="0"/>
        <w:jc w:val="both"/>
      </w:pPr>
      <w:r>
        <w:rPr>
          <w:rFonts w:ascii="Times New Roman"/>
          <w:b w:val="false"/>
          <w:i w:val="false"/>
          <w:color w:val="000000"/>
          <w:sz w:val="28"/>
        </w:rPr>
        <w:t>
      Комиссия мүшелерінің қолы: ________________________________________</w:t>
      </w:r>
    </w:p>
    <w:bookmarkEnd w:id="53"/>
    <w:bookmarkStart w:name="z74" w:id="54"/>
    <w:p>
      <w:pPr>
        <w:spacing w:after="0"/>
        <w:ind w:left="0"/>
        <w:jc w:val="both"/>
      </w:pPr>
      <w:r>
        <w:rPr>
          <w:rFonts w:ascii="Times New Roman"/>
          <w:b w:val="false"/>
          <w:i w:val="false"/>
          <w:color w:val="000000"/>
          <w:sz w:val="28"/>
        </w:rPr>
        <w:t>
                                                                 (Т.А.Ә. (ол болған кезде), қолы)</w:t>
      </w:r>
    </w:p>
    <w:bookmarkEnd w:id="54"/>
    <w:bookmarkStart w:name="z75" w:id="55"/>
    <w:p>
      <w:pPr>
        <w:spacing w:after="0"/>
        <w:ind w:left="0"/>
        <w:jc w:val="both"/>
      </w:pPr>
      <w:r>
        <w:rPr>
          <w:rFonts w:ascii="Times New Roman"/>
          <w:b w:val="false"/>
          <w:i w:val="false"/>
          <w:color w:val="000000"/>
          <w:sz w:val="28"/>
        </w:rPr>
        <w:t>
      Ескертпе: жою актісі жойылатын құжаттың әрбір түріне жеке жасалады.</w:t>
      </w:r>
    </w:p>
    <w:bookmarkEnd w:id="5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