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cd9d" w14:textId="e53c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2025 жылғы 30 қыркүйектегі № 11-1-4/577 бұйрығы. Қазақстан Республикасының Әділет министрлігінде 2025 жылғы 1 қазанда № 37001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01.01.2026 ж. бастап қолданысқа енгізіледі</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1. Өзгерістер енгізілетін қоса беріліп отырған Қазақстан Республикасы Сыртқы істер министрлігінің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Сыртқы істер министрлігінің интернет-ресурсында орналастырылуын;</w:t>
      </w:r>
    </w:p>
    <w:bookmarkEnd w:id="4"/>
    <w:bookmarkStart w:name="z11"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Сыртқы істер министрлігінің Заң қызметі департаментіне ұсынылуын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6"/>
    <w:bookmarkStart w:name="z13" w:id="7"/>
    <w:p>
      <w:pPr>
        <w:spacing w:after="0"/>
        <w:ind w:left="0"/>
        <w:jc w:val="both"/>
      </w:pPr>
      <w:r>
        <w:rPr>
          <w:rFonts w:ascii="Times New Roman"/>
          <w:b w:val="false"/>
          <w:i w:val="false"/>
          <w:color w:val="000000"/>
          <w:sz w:val="28"/>
        </w:rPr>
        <w:t>
      4. Осы бұйрық 2026 жылғы 1 қаңтардан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Кошербаев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"Келісілді"</w:t>
      </w:r>
    </w:p>
    <w:bookmarkEnd w:id="8"/>
    <w:bookmarkStart w:name="z16" w:id="9"/>
    <w:p>
      <w:pPr>
        <w:spacing w:after="0"/>
        <w:ind w:left="0"/>
        <w:jc w:val="both"/>
      </w:pPr>
      <w:r>
        <w:rPr>
          <w:rFonts w:ascii="Times New Roman"/>
          <w:b w:val="false"/>
          <w:i w:val="false"/>
          <w:color w:val="000000"/>
          <w:sz w:val="28"/>
        </w:rPr>
        <w:t>
      Қазақстан Республикасының</w:t>
      </w:r>
    </w:p>
    <w:bookmarkEnd w:id="9"/>
    <w:bookmarkStart w:name="z17" w:id="10"/>
    <w:p>
      <w:pPr>
        <w:spacing w:after="0"/>
        <w:ind w:left="0"/>
        <w:jc w:val="both"/>
      </w:pPr>
      <w:r>
        <w:rPr>
          <w:rFonts w:ascii="Times New Roman"/>
          <w:b w:val="false"/>
          <w:i w:val="false"/>
          <w:color w:val="000000"/>
          <w:sz w:val="28"/>
        </w:rPr>
        <w:t>
      Ұлттық қауіпсіздік комитеті</w:t>
      </w:r>
    </w:p>
    <w:bookmarkEnd w:id="10"/>
    <w:bookmarkStart w:name="z18" w:id="11"/>
    <w:p>
      <w:pPr>
        <w:spacing w:after="0"/>
        <w:ind w:left="0"/>
        <w:jc w:val="both"/>
      </w:pPr>
      <w:r>
        <w:rPr>
          <w:rFonts w:ascii="Times New Roman"/>
          <w:b w:val="false"/>
          <w:i w:val="false"/>
          <w:color w:val="000000"/>
          <w:sz w:val="28"/>
        </w:rPr>
        <w:t>
      "Келісілді"</w:t>
      </w:r>
    </w:p>
    <w:bookmarkEnd w:id="11"/>
    <w:bookmarkStart w:name="z19" w:id="12"/>
    <w:p>
      <w:pPr>
        <w:spacing w:after="0"/>
        <w:ind w:left="0"/>
        <w:jc w:val="both"/>
      </w:pPr>
      <w:r>
        <w:rPr>
          <w:rFonts w:ascii="Times New Roman"/>
          <w:b w:val="false"/>
          <w:i w:val="false"/>
          <w:color w:val="000000"/>
          <w:sz w:val="28"/>
        </w:rPr>
        <w:t>
      Қазақстан Республикасының</w:t>
      </w:r>
    </w:p>
    <w:bookmarkEnd w:id="12"/>
    <w:bookmarkStart w:name="z20" w:id="13"/>
    <w:p>
      <w:pPr>
        <w:spacing w:after="0"/>
        <w:ind w:left="0"/>
        <w:jc w:val="both"/>
      </w:pPr>
      <w:r>
        <w:rPr>
          <w:rFonts w:ascii="Times New Roman"/>
          <w:b w:val="false"/>
          <w:i w:val="false"/>
          <w:color w:val="000000"/>
          <w:sz w:val="28"/>
        </w:rPr>
        <w:t>
      Ұлттық экономика министрлігі</w:t>
      </w:r>
    </w:p>
    <w:bookmarkEnd w:id="13"/>
    <w:bookmarkStart w:name="z21" w:id="14"/>
    <w:p>
      <w:pPr>
        <w:spacing w:after="0"/>
        <w:ind w:left="0"/>
        <w:jc w:val="both"/>
      </w:pPr>
      <w:r>
        <w:rPr>
          <w:rFonts w:ascii="Times New Roman"/>
          <w:b w:val="false"/>
          <w:i w:val="false"/>
          <w:color w:val="000000"/>
          <w:sz w:val="28"/>
        </w:rPr>
        <w:t>
      "Келісілді"</w:t>
      </w:r>
    </w:p>
    <w:bookmarkEnd w:id="14"/>
    <w:bookmarkStart w:name="z22" w:id="15"/>
    <w:p>
      <w:pPr>
        <w:spacing w:after="0"/>
        <w:ind w:left="0"/>
        <w:jc w:val="both"/>
      </w:pPr>
      <w:r>
        <w:rPr>
          <w:rFonts w:ascii="Times New Roman"/>
          <w:b w:val="false"/>
          <w:i w:val="false"/>
          <w:color w:val="000000"/>
          <w:sz w:val="28"/>
        </w:rPr>
        <w:t>
      Қазақстан Республикасының</w:t>
      </w:r>
    </w:p>
    <w:bookmarkEnd w:id="15"/>
    <w:bookmarkStart w:name="z23" w:id="16"/>
    <w:p>
      <w:pPr>
        <w:spacing w:after="0"/>
        <w:ind w:left="0"/>
        <w:jc w:val="both"/>
      </w:pPr>
      <w:r>
        <w:rPr>
          <w:rFonts w:ascii="Times New Roman"/>
          <w:b w:val="false"/>
          <w:i w:val="false"/>
          <w:color w:val="000000"/>
          <w:sz w:val="28"/>
        </w:rPr>
        <w:t>
      Қаржы министрлігі</w:t>
      </w:r>
    </w:p>
    <w:bookmarkEnd w:id="16"/>
    <w:bookmarkStart w:name="z24" w:id="17"/>
    <w:p>
      <w:pPr>
        <w:spacing w:after="0"/>
        <w:ind w:left="0"/>
        <w:jc w:val="both"/>
      </w:pPr>
      <w:r>
        <w:rPr>
          <w:rFonts w:ascii="Times New Roman"/>
          <w:b w:val="false"/>
          <w:i w:val="false"/>
          <w:color w:val="000000"/>
          <w:sz w:val="28"/>
        </w:rPr>
        <w:t>
      "Келісілді"</w:t>
      </w:r>
    </w:p>
    <w:bookmarkEnd w:id="17"/>
    <w:bookmarkStart w:name="z25" w:id="18"/>
    <w:p>
      <w:pPr>
        <w:spacing w:after="0"/>
        <w:ind w:left="0"/>
        <w:jc w:val="both"/>
      </w:pPr>
      <w:r>
        <w:rPr>
          <w:rFonts w:ascii="Times New Roman"/>
          <w:b w:val="false"/>
          <w:i w:val="false"/>
          <w:color w:val="000000"/>
          <w:sz w:val="28"/>
        </w:rPr>
        <w:t>
      Қазақстан Республикасының</w:t>
      </w:r>
    </w:p>
    <w:bookmarkEnd w:id="18"/>
    <w:bookmarkStart w:name="z26" w:id="19"/>
    <w:p>
      <w:pPr>
        <w:spacing w:after="0"/>
        <w:ind w:left="0"/>
        <w:jc w:val="both"/>
      </w:pPr>
      <w:r>
        <w:rPr>
          <w:rFonts w:ascii="Times New Roman"/>
          <w:b w:val="false"/>
          <w:i w:val="false"/>
          <w:color w:val="000000"/>
          <w:sz w:val="28"/>
        </w:rPr>
        <w:t>
      Ішкі істер министрлігі</w:t>
      </w:r>
    </w:p>
    <w:bookmarkEnd w:id="19"/>
    <w:bookmarkStart w:name="z27" w:id="20"/>
    <w:p>
      <w:pPr>
        <w:spacing w:after="0"/>
        <w:ind w:left="0"/>
        <w:jc w:val="both"/>
      </w:pPr>
      <w:r>
        <w:rPr>
          <w:rFonts w:ascii="Times New Roman"/>
          <w:b w:val="false"/>
          <w:i w:val="false"/>
          <w:color w:val="000000"/>
          <w:sz w:val="28"/>
        </w:rPr>
        <w:t>
      "Келісілді"</w:t>
      </w:r>
    </w:p>
    <w:bookmarkEnd w:id="20"/>
    <w:bookmarkStart w:name="z28" w:id="21"/>
    <w:p>
      <w:pPr>
        <w:spacing w:after="0"/>
        <w:ind w:left="0"/>
        <w:jc w:val="both"/>
      </w:pPr>
      <w:r>
        <w:rPr>
          <w:rFonts w:ascii="Times New Roman"/>
          <w:b w:val="false"/>
          <w:i w:val="false"/>
          <w:color w:val="000000"/>
          <w:sz w:val="28"/>
        </w:rPr>
        <w:t>
      Қазақстан Республикасының</w:t>
      </w:r>
    </w:p>
    <w:bookmarkEnd w:id="21"/>
    <w:bookmarkStart w:name="z29" w:id="22"/>
    <w:p>
      <w:pPr>
        <w:spacing w:after="0"/>
        <w:ind w:left="0"/>
        <w:jc w:val="both"/>
      </w:pPr>
      <w:r>
        <w:rPr>
          <w:rFonts w:ascii="Times New Roman"/>
          <w:b w:val="false"/>
          <w:i w:val="false"/>
          <w:color w:val="000000"/>
          <w:sz w:val="28"/>
        </w:rPr>
        <w:t>
      Жасанды интеллект және цифрлық даму министрлігі</w:t>
      </w:r>
    </w:p>
    <w:bookmarkEnd w:id="22"/>
    <w:bookmarkStart w:name="z30" w:id="23"/>
    <w:p>
      <w:pPr>
        <w:spacing w:after="0"/>
        <w:ind w:left="0"/>
        <w:jc w:val="both"/>
      </w:pPr>
      <w:r>
        <w:rPr>
          <w:rFonts w:ascii="Times New Roman"/>
          <w:b w:val="false"/>
          <w:i w:val="false"/>
          <w:color w:val="000000"/>
          <w:sz w:val="28"/>
        </w:rPr>
        <w:t>
      "Келісілді"</w:t>
      </w:r>
    </w:p>
    <w:bookmarkEnd w:id="23"/>
    <w:bookmarkStart w:name="z31" w:id="24"/>
    <w:p>
      <w:pPr>
        <w:spacing w:after="0"/>
        <w:ind w:left="0"/>
        <w:jc w:val="both"/>
      </w:pPr>
      <w:r>
        <w:rPr>
          <w:rFonts w:ascii="Times New Roman"/>
          <w:b w:val="false"/>
          <w:i w:val="false"/>
          <w:color w:val="000000"/>
          <w:sz w:val="28"/>
        </w:rPr>
        <w:t>
      Қазақстан Республикасының</w:t>
      </w:r>
    </w:p>
    <w:bookmarkEnd w:id="24"/>
    <w:bookmarkStart w:name="z32" w:id="25"/>
    <w:p>
      <w:pPr>
        <w:spacing w:after="0"/>
        <w:ind w:left="0"/>
        <w:jc w:val="both"/>
      </w:pPr>
      <w:r>
        <w:rPr>
          <w:rFonts w:ascii="Times New Roman"/>
          <w:b w:val="false"/>
          <w:i w:val="false"/>
          <w:color w:val="000000"/>
          <w:sz w:val="28"/>
        </w:rPr>
        <w:t>
      Еңбек және халықты әлеуметтік қорғау министрлігі</w:t>
      </w:r>
    </w:p>
    <w:bookmarkEnd w:id="25"/>
    <w:bookmarkStart w:name="z33" w:id="26"/>
    <w:p>
      <w:pPr>
        <w:spacing w:after="0"/>
        <w:ind w:left="0"/>
        <w:jc w:val="both"/>
      </w:pPr>
      <w:r>
        <w:rPr>
          <w:rFonts w:ascii="Times New Roman"/>
          <w:b w:val="false"/>
          <w:i w:val="false"/>
          <w:color w:val="000000"/>
          <w:sz w:val="28"/>
        </w:rPr>
        <w:t>
      "Келісілді"</w:t>
      </w:r>
    </w:p>
    <w:bookmarkEnd w:id="26"/>
    <w:bookmarkStart w:name="z34" w:id="27"/>
    <w:p>
      <w:pPr>
        <w:spacing w:after="0"/>
        <w:ind w:left="0"/>
        <w:jc w:val="both"/>
      </w:pPr>
      <w:r>
        <w:rPr>
          <w:rFonts w:ascii="Times New Roman"/>
          <w:b w:val="false"/>
          <w:i w:val="false"/>
          <w:color w:val="000000"/>
          <w:sz w:val="28"/>
        </w:rPr>
        <w:t>
      Қазақстан Республикасының</w:t>
      </w:r>
    </w:p>
    <w:bookmarkEnd w:id="27"/>
    <w:bookmarkStart w:name="z35" w:id="28"/>
    <w:p>
      <w:pPr>
        <w:spacing w:after="0"/>
        <w:ind w:left="0"/>
        <w:jc w:val="both"/>
      </w:pPr>
      <w:r>
        <w:rPr>
          <w:rFonts w:ascii="Times New Roman"/>
          <w:b w:val="false"/>
          <w:i w:val="false"/>
          <w:color w:val="000000"/>
          <w:sz w:val="28"/>
        </w:rPr>
        <w:t>
      Оқу-ағарту министрлігі</w:t>
      </w:r>
    </w:p>
    <w:bookmarkEnd w:id="28"/>
    <w:bookmarkStart w:name="z36" w:id="29"/>
    <w:p>
      <w:pPr>
        <w:spacing w:after="0"/>
        <w:ind w:left="0"/>
        <w:jc w:val="both"/>
      </w:pPr>
      <w:r>
        <w:rPr>
          <w:rFonts w:ascii="Times New Roman"/>
          <w:b w:val="false"/>
          <w:i w:val="false"/>
          <w:color w:val="000000"/>
          <w:sz w:val="28"/>
        </w:rPr>
        <w:t>
      "Келісілді"</w:t>
      </w:r>
    </w:p>
    <w:bookmarkEnd w:id="29"/>
    <w:bookmarkStart w:name="z37" w:id="30"/>
    <w:p>
      <w:pPr>
        <w:spacing w:after="0"/>
        <w:ind w:left="0"/>
        <w:jc w:val="both"/>
      </w:pPr>
      <w:r>
        <w:rPr>
          <w:rFonts w:ascii="Times New Roman"/>
          <w:b w:val="false"/>
          <w:i w:val="false"/>
          <w:color w:val="000000"/>
          <w:sz w:val="28"/>
        </w:rPr>
        <w:t>
      Қазақстан Республикасының</w:t>
      </w:r>
    </w:p>
    <w:bookmarkEnd w:id="30"/>
    <w:bookmarkStart w:name="z38" w:id="31"/>
    <w:p>
      <w:pPr>
        <w:spacing w:after="0"/>
        <w:ind w:left="0"/>
        <w:jc w:val="both"/>
      </w:pPr>
      <w:r>
        <w:rPr>
          <w:rFonts w:ascii="Times New Roman"/>
          <w:b w:val="false"/>
          <w:i w:val="false"/>
          <w:color w:val="000000"/>
          <w:sz w:val="28"/>
        </w:rPr>
        <w:t>
      Қорғаныс министрлігі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қыркүйектегі</w:t>
            </w:r>
            <w:r>
              <w:br/>
            </w:r>
            <w:r>
              <w:rPr>
                <w:rFonts w:ascii="Times New Roman"/>
                <w:b w:val="false"/>
                <w:i w:val="false"/>
                <w:color w:val="000000"/>
                <w:sz w:val="20"/>
              </w:rPr>
              <w:t>№ 11-1-4/577 бұйрығымен</w:t>
            </w:r>
            <w:r>
              <w:br/>
            </w:r>
            <w:r>
              <w:rPr>
                <w:rFonts w:ascii="Times New Roman"/>
                <w:b w:val="false"/>
                <w:i w:val="false"/>
                <w:color w:val="000000"/>
                <w:sz w:val="20"/>
              </w:rPr>
              <w:t>бекітілген</w:t>
            </w:r>
          </w:p>
        </w:tc>
      </w:tr>
    </w:tbl>
    <w:bookmarkStart w:name="z40" w:id="32"/>
    <w:p>
      <w:pPr>
        <w:spacing w:after="0"/>
        <w:ind w:left="0"/>
        <w:jc w:val="left"/>
      </w:pPr>
      <w:r>
        <w:rPr>
          <w:rFonts w:ascii="Times New Roman"/>
          <w:b/>
          <w:i w:val="false"/>
          <w:color w:val="000000"/>
        </w:rPr>
        <w:t xml:space="preserve"> Өзгерістер енгізілетін Қазақстан Республикасы Сыртқы істер министрлігінің кейбір бұйрықтарының тізбесі</w:t>
      </w:r>
    </w:p>
    <w:bookmarkEnd w:id="32"/>
    <w:bookmarkStart w:name="z41" w:id="33"/>
    <w:p>
      <w:pPr>
        <w:spacing w:after="0"/>
        <w:ind w:left="0"/>
        <w:jc w:val="both"/>
      </w:pPr>
      <w:r>
        <w:rPr>
          <w:rFonts w:ascii="Times New Roman"/>
          <w:b w:val="false"/>
          <w:i w:val="false"/>
          <w:color w:val="000000"/>
          <w:sz w:val="28"/>
        </w:rPr>
        <w:t xml:space="preserve">
      1.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13958 болып тіркелген) мынадай өзгеріс енгізілсін:</w:t>
      </w:r>
    </w:p>
    <w:bookmarkEnd w:id="33"/>
    <w:bookmarkStart w:name="z42" w:id="34"/>
    <w:p>
      <w:pPr>
        <w:spacing w:after="0"/>
        <w:ind w:left="0"/>
        <w:jc w:val="both"/>
      </w:pPr>
      <w:r>
        <w:rPr>
          <w:rFonts w:ascii="Times New Roman"/>
          <w:b w:val="false"/>
          <w:i w:val="false"/>
          <w:color w:val="000000"/>
          <w:sz w:val="28"/>
        </w:rPr>
        <w:t xml:space="preserve">
      көрсетілген бұйрықпен бекітілген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34"/>
    <w:bookmarkStart w:name="z43" w:id="3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шетелдіктерді есепке қою" мемлекеттік қызмет көрсетуге қойылатын негізгі талаптар тізбесінде:</w:t>
      </w:r>
    </w:p>
    <w:bookmarkEnd w:id="35"/>
    <w:bookmarkStart w:name="z44" w:id="36"/>
    <w:p>
      <w:pPr>
        <w:spacing w:after="0"/>
        <w:ind w:left="0"/>
        <w:jc w:val="both"/>
      </w:pPr>
      <w:r>
        <w:rPr>
          <w:rFonts w:ascii="Times New Roman"/>
          <w:b w:val="false"/>
          <w:i w:val="false"/>
          <w:color w:val="000000"/>
          <w:sz w:val="28"/>
        </w:rPr>
        <w:t>
      реттік нөмірі 6-жол мынадай редакцияда жазылсын:</w:t>
      </w:r>
    </w:p>
    <w:bookmarkEnd w:id="36"/>
    <w:bookmarkStart w:name="z45"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барысында көрсетілетін қызметті алушыдан алынатын төлем мөлшері, және оны Қазақстан Республикасының заңнамасында көзделген жағдайларда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xml:space="preserve">
Мемлекеттік қызмет жеке тұлғаларға Қазақстан Республикасының Салық кодексіне және "Шет мемлекеттің аумағында консулдық іс-әрекеттер жасағаны үшін консулдық алым мөлшерлемелерін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болып тіркелген).</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Қазақстан Республикасының Салық </w:t>
            </w:r>
            <w:r>
              <w:rPr>
                <w:rFonts w:ascii="Times New Roman"/>
                <w:b w:val="false"/>
                <w:i w:val="false"/>
                <w:color w:val="000000"/>
                <w:sz w:val="20"/>
              </w:rPr>
              <w:t>кодексіне</w:t>
            </w:r>
            <w:r>
              <w:rPr>
                <w:rFonts w:ascii="Times New Roman"/>
                <w:b w:val="false"/>
                <w:i w:val="false"/>
                <w:color w:val="000000"/>
                <w:sz w:val="20"/>
              </w:rPr>
              <w:t xml:space="preserve"> сәйкес реттеледі.</w:t>
            </w:r>
          </w:p>
        </w:tc>
      </w:tr>
    </w:tbl>
    <w:bookmarkStart w:name="z48" w:id="39"/>
    <w:p>
      <w:pPr>
        <w:spacing w:after="0"/>
        <w:ind w:left="0"/>
        <w:jc w:val="both"/>
      </w:pPr>
      <w:r>
        <w:rPr>
          <w:rFonts w:ascii="Times New Roman"/>
          <w:b w:val="false"/>
          <w:i w:val="false"/>
          <w:color w:val="000000"/>
          <w:sz w:val="28"/>
        </w:rPr>
        <w:t>
      ".</w:t>
      </w:r>
    </w:p>
    <w:bookmarkEnd w:id="39"/>
    <w:bookmarkStart w:name="z49" w:id="40"/>
    <w:p>
      <w:pPr>
        <w:spacing w:after="0"/>
        <w:ind w:left="0"/>
        <w:jc w:val="both"/>
      </w:pPr>
      <w:r>
        <w:rPr>
          <w:rFonts w:ascii="Times New Roman"/>
          <w:b w:val="false"/>
          <w:i w:val="false"/>
          <w:color w:val="000000"/>
          <w:sz w:val="28"/>
        </w:rPr>
        <w:t xml:space="preserve">
      2. "Құжаттарды заңдастыру қағидаларын бекіту туралы" Қазақстан Республикасы Сыртқы істер министрінің міндетін атқарушының 2017 жылғы 6 желтоқсандағы № 11-1-2/576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16116 болып тіркелген) мынадай өзгеріс енгізілсін:</w:t>
      </w:r>
    </w:p>
    <w:bookmarkEnd w:id="40"/>
    <w:bookmarkStart w:name="z50" w:id="41"/>
    <w:p>
      <w:pPr>
        <w:spacing w:after="0"/>
        <w:ind w:left="0"/>
        <w:jc w:val="both"/>
      </w:pPr>
      <w:r>
        <w:rPr>
          <w:rFonts w:ascii="Times New Roman"/>
          <w:b w:val="false"/>
          <w:i w:val="false"/>
          <w:color w:val="000000"/>
          <w:sz w:val="28"/>
        </w:rPr>
        <w:t xml:space="preserve">
      көрсетілген бұйрықпен бекітілген Құжаттарды заңдастыру </w:t>
      </w:r>
      <w:r>
        <w:rPr>
          <w:rFonts w:ascii="Times New Roman"/>
          <w:b w:val="false"/>
          <w:i w:val="false"/>
          <w:color w:val="000000"/>
          <w:sz w:val="28"/>
        </w:rPr>
        <w:t>қағидаларында</w:t>
      </w:r>
      <w:r>
        <w:rPr>
          <w:rFonts w:ascii="Times New Roman"/>
          <w:b w:val="false"/>
          <w:i w:val="false"/>
          <w:color w:val="000000"/>
          <w:sz w:val="28"/>
        </w:rPr>
        <w:t>:</w:t>
      </w:r>
    </w:p>
    <w:bookmarkEnd w:id="41"/>
    <w:bookmarkStart w:name="z51" w:id="4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"Құжаттарды заңдастыру" мемлекеттік қызмет көрсетуге қойылатын негізгі талаптар тізбесінде:</w:t>
      </w:r>
    </w:p>
    <w:bookmarkEnd w:id="42"/>
    <w:bookmarkStart w:name="z52" w:id="43"/>
    <w:p>
      <w:pPr>
        <w:spacing w:after="0"/>
        <w:ind w:left="0"/>
        <w:jc w:val="both"/>
      </w:pPr>
      <w:r>
        <w:rPr>
          <w:rFonts w:ascii="Times New Roman"/>
          <w:b w:val="false"/>
          <w:i w:val="false"/>
          <w:color w:val="000000"/>
          <w:sz w:val="28"/>
        </w:rPr>
        <w:t>
      реттік нөмірі 6-жол мынадай редакцияда жазылсын:</w:t>
      </w:r>
    </w:p>
    <w:bookmarkEnd w:id="43"/>
    <w:bookmarkStart w:name="z53"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барысында көрсетілетін қызметті алушыдан алынатын төлем мөлшері, және оны Қазақстан Республикасының заңнамасында көзделген жағдайларда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xml:space="preserve">
Мемлекеттік қызмет жеке тұлғаларға Қазақстан Республикасының Салық кодексіне және "Шет мемлекеттің аумағында консулдық іс-әрекеттер жасағаны үшін консулдық алым мөлшерлемелерін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болып тіркелген).</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Қазақстан Республикасының Салық </w:t>
            </w:r>
            <w:r>
              <w:rPr>
                <w:rFonts w:ascii="Times New Roman"/>
                <w:b w:val="false"/>
                <w:i w:val="false"/>
                <w:color w:val="000000"/>
                <w:sz w:val="20"/>
              </w:rPr>
              <w:t>кодексіне</w:t>
            </w:r>
            <w:r>
              <w:rPr>
                <w:rFonts w:ascii="Times New Roman"/>
                <w:b w:val="false"/>
                <w:i w:val="false"/>
                <w:color w:val="000000"/>
                <w:sz w:val="20"/>
              </w:rPr>
              <w:t xml:space="preserve"> сәйкес реттеледі.</w:t>
            </w:r>
          </w:p>
        </w:tc>
      </w:tr>
    </w:tbl>
    <w:bookmarkStart w:name="z56" w:id="46"/>
    <w:p>
      <w:pPr>
        <w:spacing w:after="0"/>
        <w:ind w:left="0"/>
        <w:jc w:val="both"/>
      </w:pPr>
      <w:r>
        <w:rPr>
          <w:rFonts w:ascii="Times New Roman"/>
          <w:b w:val="false"/>
          <w:i w:val="false"/>
          <w:color w:val="000000"/>
          <w:sz w:val="28"/>
        </w:rPr>
        <w:t>
      ".</w:t>
      </w:r>
    </w:p>
    <w:bookmarkEnd w:id="46"/>
    <w:bookmarkStart w:name="z57" w:id="47"/>
    <w:p>
      <w:pPr>
        <w:spacing w:after="0"/>
        <w:ind w:left="0"/>
        <w:jc w:val="both"/>
      </w:pPr>
      <w:r>
        <w:rPr>
          <w:rFonts w:ascii="Times New Roman"/>
          <w:b w:val="false"/>
          <w:i w:val="false"/>
          <w:color w:val="000000"/>
          <w:sz w:val="28"/>
        </w:rPr>
        <w:t xml:space="preserve">
      3.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қағидаларын бекіту туралы" Қазақстан Республикасы Сыртқы істер министрінің 2018 жылғы 4 қаңтардағы № 11-1-4/1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16354 болып тіркелген) мынадай өзгеріс енгізілсін:</w:t>
      </w:r>
    </w:p>
    <w:bookmarkEnd w:id="47"/>
    <w:bookmarkStart w:name="z58" w:id="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w:t>
      </w:r>
      <w:r>
        <w:rPr>
          <w:rFonts w:ascii="Times New Roman"/>
          <w:b w:val="false"/>
          <w:i w:val="false"/>
          <w:color w:val="000000"/>
          <w:sz w:val="28"/>
        </w:rPr>
        <w:t>қағидаларында</w:t>
      </w:r>
      <w:r>
        <w:rPr>
          <w:rFonts w:ascii="Times New Roman"/>
          <w:b w:val="false"/>
          <w:i w:val="false"/>
          <w:color w:val="000000"/>
          <w:sz w:val="28"/>
        </w:rPr>
        <w:t>:</w:t>
      </w:r>
    </w:p>
    <w:bookmarkEnd w:id="48"/>
    <w:bookmarkStart w:name="z59" w:id="4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мемлекеттік қызмет көрсетуге қойылатын негізгі талаптар тізбесінде:</w:t>
      </w:r>
    </w:p>
    <w:bookmarkEnd w:id="49"/>
    <w:bookmarkStart w:name="z60" w:id="50"/>
    <w:p>
      <w:pPr>
        <w:spacing w:after="0"/>
        <w:ind w:left="0"/>
        <w:jc w:val="both"/>
      </w:pPr>
      <w:r>
        <w:rPr>
          <w:rFonts w:ascii="Times New Roman"/>
          <w:b w:val="false"/>
          <w:i w:val="false"/>
          <w:color w:val="000000"/>
          <w:sz w:val="28"/>
        </w:rPr>
        <w:t>
      реттік нөмірі 6-жол мынадай редакцияда жазылсын:</w:t>
      </w:r>
    </w:p>
    <w:bookmarkEnd w:id="50"/>
    <w:bookmarkStart w:name="z61"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барысында көрсетілетін қызметті алушыдан алынатын төлем мөлшері, және оны Қазақстан Республикасының заңнамасында көзделген жағдайларда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xml:space="preserve">
Мемлекеттік қызмет жеке тұлғаларға Қазақстан Республикасының Салық кодексіне және "Шет мемлекеттің аумағында консулдық іс-әрекеттер жасағаны үшін консулдық алым мөлшерлемелерін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болып тіркелген).</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Қазақстан Республикасының Салық </w:t>
            </w:r>
            <w:r>
              <w:rPr>
                <w:rFonts w:ascii="Times New Roman"/>
                <w:b w:val="false"/>
                <w:i w:val="false"/>
                <w:color w:val="000000"/>
                <w:sz w:val="20"/>
              </w:rPr>
              <w:t>кодексіне</w:t>
            </w:r>
            <w:r>
              <w:rPr>
                <w:rFonts w:ascii="Times New Roman"/>
                <w:b w:val="false"/>
                <w:i w:val="false"/>
                <w:color w:val="000000"/>
                <w:sz w:val="20"/>
              </w:rPr>
              <w:t xml:space="preserve"> сәйкес реттеледі.</w:t>
            </w:r>
          </w:p>
        </w:tc>
      </w:tr>
    </w:tbl>
    <w:bookmarkStart w:name="z64" w:id="53"/>
    <w:p>
      <w:pPr>
        <w:spacing w:after="0"/>
        <w:ind w:left="0"/>
        <w:jc w:val="both"/>
      </w:pPr>
      <w:r>
        <w:rPr>
          <w:rFonts w:ascii="Times New Roman"/>
          <w:b w:val="false"/>
          <w:i w:val="false"/>
          <w:color w:val="000000"/>
          <w:sz w:val="28"/>
        </w:rPr>
        <w:t>
      ".</w:t>
      </w:r>
    </w:p>
    <w:bookmarkEnd w:id="53"/>
    <w:bookmarkStart w:name="z65" w:id="54"/>
    <w:p>
      <w:pPr>
        <w:spacing w:after="0"/>
        <w:ind w:left="0"/>
        <w:jc w:val="both"/>
      </w:pPr>
      <w:r>
        <w:rPr>
          <w:rFonts w:ascii="Times New Roman"/>
          <w:b w:val="false"/>
          <w:i w:val="false"/>
          <w:color w:val="000000"/>
          <w:sz w:val="28"/>
        </w:rPr>
        <w:t xml:space="preserve">
      4. "Құжаттарды қабылдау және оларды Қазақстан Республикасының шет елдерде жүрген азаматтарына паспорттар жасауға жіберу" мемлекеттік қызмет көрсету қағидаларын бекіту туралы" Қазақстан Республикасы Сыртқы істер министрінің 2020 жылғы 12 мамырдағы № 11-1-4/149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20627 болып тіркелген) мынадай өзгеріс енгізілсін:</w:t>
      </w:r>
    </w:p>
    <w:bookmarkEnd w:id="54"/>
    <w:bookmarkStart w:name="z66" w:id="55"/>
    <w:p>
      <w:pPr>
        <w:spacing w:after="0"/>
        <w:ind w:left="0"/>
        <w:jc w:val="both"/>
      </w:pPr>
      <w:r>
        <w:rPr>
          <w:rFonts w:ascii="Times New Roman"/>
          <w:b w:val="false"/>
          <w:i w:val="false"/>
          <w:color w:val="000000"/>
          <w:sz w:val="28"/>
        </w:rPr>
        <w:t xml:space="preserve">
      көрсетілген бұйрықпен бекітілген "Құжаттарды қабылдау және оларды Қазақстан Республикасының шет елдерде жүрген азаматтарына паспорттар жасауға жіберу" мемлекеттік қызмет көрсету </w:t>
      </w:r>
      <w:r>
        <w:rPr>
          <w:rFonts w:ascii="Times New Roman"/>
          <w:b w:val="false"/>
          <w:i w:val="false"/>
          <w:color w:val="000000"/>
          <w:sz w:val="28"/>
        </w:rPr>
        <w:t>қағидаларында:</w:t>
      </w:r>
    </w:p>
    <w:bookmarkEnd w:id="55"/>
    <w:bookmarkStart w:name="z67" w:id="5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 және оларды Қазақстан Республикасының шет елдерде жүрген азаматтарына паспорттар жасауға жіберу" мемлекеттік қызмет көрсетуге қойылатын негізгі талаптар тізбесінде:</w:t>
      </w:r>
    </w:p>
    <w:bookmarkEnd w:id="56"/>
    <w:bookmarkStart w:name="z68" w:id="57"/>
    <w:p>
      <w:pPr>
        <w:spacing w:after="0"/>
        <w:ind w:left="0"/>
        <w:jc w:val="both"/>
      </w:pPr>
      <w:r>
        <w:rPr>
          <w:rFonts w:ascii="Times New Roman"/>
          <w:b w:val="false"/>
          <w:i w:val="false"/>
          <w:color w:val="000000"/>
          <w:sz w:val="28"/>
        </w:rPr>
        <w:t>
      реттік нөмірі 6-жол мынадай редакцияда жазылсын:</w:t>
      </w:r>
    </w:p>
    <w:bookmarkEnd w:id="57"/>
    <w:bookmarkStart w:name="z69"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барысында көрсетілетін қызметті алушыдан алынатын төлем мөлшері, және оны Қазақстан Республикасының заңнамасында көзделген жағдайларда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xml:space="preserve">
Мемлекеттік қызмет жеке тұлғаларға Қазақстан Республикасының Салық кодексіне және "Шет мемлекеттің аумағында консулдық іс-әрекеттер жасағаны үшін консулдық алым мөлшерлемелерін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болып тіркелген).</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Қазақстан Республикасының Салық </w:t>
            </w:r>
            <w:r>
              <w:rPr>
                <w:rFonts w:ascii="Times New Roman"/>
                <w:b w:val="false"/>
                <w:i w:val="false"/>
                <w:color w:val="000000"/>
                <w:sz w:val="20"/>
              </w:rPr>
              <w:t>кодексіне</w:t>
            </w:r>
            <w:r>
              <w:rPr>
                <w:rFonts w:ascii="Times New Roman"/>
                <w:b w:val="false"/>
                <w:i w:val="false"/>
                <w:color w:val="000000"/>
                <w:sz w:val="20"/>
              </w:rPr>
              <w:t xml:space="preserve"> сәйкес реттеледі.</w:t>
            </w:r>
          </w:p>
        </w:tc>
      </w:tr>
    </w:tbl>
    <w:bookmarkStart w:name="z72" w:id="60"/>
    <w:p>
      <w:pPr>
        <w:spacing w:after="0"/>
        <w:ind w:left="0"/>
        <w:jc w:val="both"/>
      </w:pPr>
      <w:r>
        <w:rPr>
          <w:rFonts w:ascii="Times New Roman"/>
          <w:b w:val="false"/>
          <w:i w:val="false"/>
          <w:color w:val="000000"/>
          <w:sz w:val="28"/>
        </w:rPr>
        <w:t>
      ".</w:t>
      </w:r>
    </w:p>
    <w:bookmarkEnd w:id="60"/>
    <w:bookmarkStart w:name="z73" w:id="61"/>
    <w:p>
      <w:pPr>
        <w:spacing w:after="0"/>
        <w:ind w:left="0"/>
        <w:jc w:val="both"/>
      </w:pPr>
      <w:r>
        <w:rPr>
          <w:rFonts w:ascii="Times New Roman"/>
          <w:b w:val="false"/>
          <w:i w:val="false"/>
          <w:color w:val="000000"/>
          <w:sz w:val="28"/>
        </w:rPr>
        <w:t xml:space="preserve">
      5. "Қайтып оралуға арналған куәлікті ресімдеу" мемлекеттік қызмет көрсету қағидаларын бекіту туралы" Қазақстан Республикасы Сыртқы істер министрінің 2020 жылғы 14 мамырдағы № 11-1-4/155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20642 болып тіркелген) мынадай өзгеріс енгізілсін:</w:t>
      </w:r>
    </w:p>
    <w:bookmarkEnd w:id="61"/>
    <w:bookmarkStart w:name="z74" w:id="62"/>
    <w:p>
      <w:pPr>
        <w:spacing w:after="0"/>
        <w:ind w:left="0"/>
        <w:jc w:val="both"/>
      </w:pPr>
      <w:r>
        <w:rPr>
          <w:rFonts w:ascii="Times New Roman"/>
          <w:b w:val="false"/>
          <w:i w:val="false"/>
          <w:color w:val="000000"/>
          <w:sz w:val="28"/>
        </w:rPr>
        <w:t xml:space="preserve">
      көрсетілген бұйрықпен бекітілген "Қайтып оралуға арналған куәлікті ресімдеу"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2"/>
    <w:bookmarkStart w:name="z75" w:id="6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"Қайтып оралуға арналған куәлікті ресімдеу" мемлекеттік қызмет көрсетуге қойылатын негізгі талаптар тізбесінде:</w:t>
      </w:r>
    </w:p>
    <w:bookmarkEnd w:id="63"/>
    <w:bookmarkStart w:name="z76" w:id="64"/>
    <w:p>
      <w:pPr>
        <w:spacing w:after="0"/>
        <w:ind w:left="0"/>
        <w:jc w:val="both"/>
      </w:pPr>
      <w:r>
        <w:rPr>
          <w:rFonts w:ascii="Times New Roman"/>
          <w:b w:val="false"/>
          <w:i w:val="false"/>
          <w:color w:val="000000"/>
          <w:sz w:val="28"/>
        </w:rPr>
        <w:t>
      реттік нөмірі 6-жол мынадай редакцияда жазылсын:</w:t>
      </w:r>
    </w:p>
    <w:bookmarkEnd w:id="64"/>
    <w:bookmarkStart w:name="z77" w:id="65"/>
    <w:p>
      <w:pPr>
        <w:spacing w:after="0"/>
        <w:ind w:left="0"/>
        <w:jc w:val="both"/>
      </w:pP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барысында көрсетілетін қызметті алушыдан алынатын төлем мөлшері, және оны Қазақстан Республикасының заңнамасында көзделген жағдайларда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xml:space="preserve">
Мемлекеттік қызмет жеке тұлғаларға Қазақстан Республикасының Салық кодексіне және "Шет мемлекеттің аумағында консулдық іс-әрекеттер жасағаны үшін консулдық алым мөлшерлемелерін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болып тіркелген).</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Қазақстан Республикасының Салық </w:t>
            </w:r>
            <w:r>
              <w:rPr>
                <w:rFonts w:ascii="Times New Roman"/>
                <w:b w:val="false"/>
                <w:i w:val="false"/>
                <w:color w:val="000000"/>
                <w:sz w:val="20"/>
              </w:rPr>
              <w:t>кодексіне</w:t>
            </w:r>
            <w:r>
              <w:rPr>
                <w:rFonts w:ascii="Times New Roman"/>
                <w:b w:val="false"/>
                <w:i w:val="false"/>
                <w:color w:val="000000"/>
                <w:sz w:val="20"/>
              </w:rPr>
              <w:t xml:space="preserve"> сәйкес реттеледі.</w:t>
            </w:r>
          </w:p>
        </w:tc>
      </w:tr>
    </w:tbl>
    <w:bookmarkStart w:name="z80" w:id="67"/>
    <w:p>
      <w:pPr>
        <w:spacing w:after="0"/>
        <w:ind w:left="0"/>
        <w:jc w:val="both"/>
      </w:pPr>
      <w:r>
        <w:rPr>
          <w:rFonts w:ascii="Times New Roman"/>
          <w:b w:val="false"/>
          <w:i w:val="false"/>
          <w:color w:val="000000"/>
          <w:sz w:val="28"/>
        </w:rPr>
        <w:t>
      ".</w:t>
      </w:r>
    </w:p>
    <w:bookmarkEnd w:id="67"/>
    <w:bookmarkStart w:name="z81" w:id="68"/>
    <w:p>
      <w:pPr>
        <w:spacing w:after="0"/>
        <w:ind w:left="0"/>
        <w:jc w:val="both"/>
      </w:pPr>
      <w:r>
        <w:rPr>
          <w:rFonts w:ascii="Times New Roman"/>
          <w:b w:val="false"/>
          <w:i w:val="false"/>
          <w:color w:val="000000"/>
          <w:sz w:val="28"/>
        </w:rPr>
        <w:t xml:space="preserve">
      6. "Қайтып оралуға арналған куәлікті ресімдеу, беру, ауыстыру, тапсыру, алып қою және жою қағидаларын және қайтып оралуға арналған куәліктің үлгісі мен оны қорғауға қойылатын талаптарды бекіту туралы" Қазақстан Республикасы Сыртқы істер министрінің міндетін атқарушының 2023 жылғы 31 шілдедегі № 11-1-4/407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33227 болып тіркелген) мынадай өзгеріс енгізілсін:</w:t>
      </w:r>
    </w:p>
    <w:bookmarkEnd w:id="68"/>
    <w:bookmarkStart w:name="z82" w:id="69"/>
    <w:p>
      <w:pPr>
        <w:spacing w:after="0"/>
        <w:ind w:left="0"/>
        <w:jc w:val="both"/>
      </w:pPr>
      <w:r>
        <w:rPr>
          <w:rFonts w:ascii="Times New Roman"/>
          <w:b w:val="false"/>
          <w:i w:val="false"/>
          <w:color w:val="000000"/>
          <w:sz w:val="28"/>
        </w:rPr>
        <w:t xml:space="preserve">
      көрсетілген бұйрықпен бекітілген Қайтып оралуға арналған куәлікті ресімдеу, беру, ауыстыру, тапсыру, алып қою және жою </w:t>
      </w:r>
      <w:r>
        <w:rPr>
          <w:rFonts w:ascii="Times New Roman"/>
          <w:b w:val="false"/>
          <w:i w:val="false"/>
          <w:color w:val="000000"/>
          <w:sz w:val="28"/>
        </w:rPr>
        <w:t>қағидаларында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4) тармақшасы мынадай редакцияда жазылсын:</w:t>
      </w:r>
    </w:p>
    <w:bookmarkStart w:name="z84" w:id="70"/>
    <w:p>
      <w:pPr>
        <w:spacing w:after="0"/>
        <w:ind w:left="0"/>
        <w:jc w:val="both"/>
      </w:pPr>
      <w:r>
        <w:rPr>
          <w:rFonts w:ascii="Times New Roman"/>
          <w:b w:val="false"/>
          <w:i w:val="false"/>
          <w:color w:val="000000"/>
          <w:sz w:val="28"/>
        </w:rPr>
        <w:t xml:space="preserve">
      "4) консулдық алымның Қазақстан Республикасының Салық кодексі </w:t>
      </w:r>
      <w:r>
        <w:rPr>
          <w:rFonts w:ascii="Times New Roman"/>
          <w:b w:val="false"/>
          <w:i w:val="false"/>
          <w:color w:val="000000"/>
          <w:sz w:val="28"/>
        </w:rPr>
        <w:t>675-бабының</w:t>
      </w:r>
      <w:r>
        <w:rPr>
          <w:rFonts w:ascii="Times New Roman"/>
          <w:b w:val="false"/>
          <w:i w:val="false"/>
          <w:color w:val="000000"/>
          <w:sz w:val="28"/>
        </w:rPr>
        <w:t xml:space="preserve"> 4) тармақшасына сәйкес төленгенін растайтын құжаттың түпнұсқасы;".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