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b860" w14:textId="23ab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қызметке қойылатын біліктілік талаптары мен олардың сәйкестіктігін растайтын құжаттардың тізбесін бекіту туралы" Қазақстан Республикасы Ауыл шаруашылығы министрінің 2015 жылғы 30 қаңтардағы № 7-1/69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18 қыркүйектегі № 306 бұйрығы. Қазақстан Республикасының Әділет министрлігінде 2025 жылғы 19 қыркүйекте № 36890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"Ветеринария саласындағы қызметке қойылатын біліктілік талаптары мен олардың сәйкестіктігін растайтын құжаттардың тізбесін бекіту туралы" Қазақстан Республикасы Ауыл шаруашылығы министрінің 2015 жылғы 30 қаңтардағы № 7-1/69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10898 болып тіркелген) мынадай өзгерістер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bookmarkStart w:name="z16"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7"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Цифрлық даму, инновациялар және </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 </w:t>
            </w:r>
            <w:r>
              <w:br/>
            </w:r>
            <w:r>
              <w:rPr>
                <w:rFonts w:ascii="Times New Roman"/>
                <w:b w:val="false"/>
                <w:i w:val="false"/>
                <w:color w:val="000000"/>
                <w:sz w:val="20"/>
              </w:rPr>
              <w:t>2025 жылғы 18 қыркүйектегі</w:t>
            </w:r>
            <w:r>
              <w:br/>
            </w:r>
            <w:r>
              <w:rPr>
                <w:rFonts w:ascii="Times New Roman"/>
                <w:b w:val="false"/>
                <w:i w:val="false"/>
                <w:color w:val="000000"/>
                <w:sz w:val="20"/>
              </w:rPr>
              <w:t>№ 306</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7-1/69 бұйрығына</w:t>
            </w:r>
            <w:r>
              <w:br/>
            </w:r>
            <w:r>
              <w:rPr>
                <w:rFonts w:ascii="Times New Roman"/>
                <w:b w:val="false"/>
                <w:i w:val="false"/>
                <w:color w:val="000000"/>
                <w:sz w:val="20"/>
              </w:rPr>
              <w:t>1-қосымша</w:t>
            </w:r>
          </w:p>
        </w:tc>
      </w:tr>
    </w:tbl>
    <w:bookmarkStart w:name="z20" w:id="11"/>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Жануарлар ауруларын емдеу және олардың профилактикасы бойынша препараттар шығару үшін мыналардың болуы: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1) қосалқы материалдарды, химиялық ерітінділерді, қоректік орталарды, жасушалардың өсірінділерін дайындайтын үй-жайлардың;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үй-жайлардың (цехтың, бөлімнің);</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виварияның;</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изоляторлардың;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өндірушінің өндірістік бақылау бөлімшелерінің;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температураны және ылғалдылықты (қажет болған жағдайда) тіркейтін датчиктермен жабдықталған термостаттық бөлменің;</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зертханалық ыдыстарды, қоректік орталарды, құралдарды стерильдеуге және микробтық өсірінділерді, залалданған материалды және басқа да биологиялық қалдықтарды залалсыздандыруға (зарарсыздандыруға) арналған автоклавтың;</w:t>
            </w:r>
          </w:p>
          <w:p>
            <w:pPr>
              <w:spacing w:after="20"/>
              <w:ind w:left="20"/>
              <w:jc w:val="both"/>
            </w:pPr>
            <w:r>
              <w:rPr>
                <w:rFonts w:ascii="Times New Roman"/>
                <w:b w:val="false"/>
                <w:i w:val="false"/>
                <w:color w:val="000000"/>
                <w:sz w:val="20"/>
              </w:rPr>
              <w:t>
</w:t>
            </w:r>
            <w:r>
              <w:rPr>
                <w:rFonts w:ascii="Times New Roman"/>
                <w:b w:val="false"/>
                <w:i w:val="false"/>
                <w:color w:val="000000"/>
                <w:sz w:val="20"/>
              </w:rPr>
              <w:t>8) ыдыстарды жуу және дайындау үшін жуу бөлмесінің;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9) буып-түюге арналған үй-жайдың;</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12)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мүліктің бірыңғай мемлекеттік кадастры ақпараттық жүйесінен алынады.</w:t>
            </w:r>
          </w:p>
          <w:bookmarkEnd w:id="13"/>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Жануарлар ауруларын диагностикалау бойынша препараттар шығару үшін:</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1) қосалқы материалдарды, химиялық ерітінділерді, қоректік орталарды, жасушалардың өсірінділерін дайындайтын үй-жайлардың;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бойынша үй-жайлардың (цехтың, бөлімнің);</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өндірушінің өндірістік бақылау бөлімшелерінің;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4) ыдыстарды жуу және дайындау үшін жуу бөлмесінің;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буып-түюге арналған үй-жайдың;</w:t>
            </w:r>
          </w:p>
          <w:p>
            <w:pPr>
              <w:spacing w:after="20"/>
              <w:ind w:left="20"/>
              <w:jc w:val="both"/>
            </w:pPr>
            <w:r>
              <w:rPr>
                <w:rFonts w:ascii="Times New Roman"/>
                <w:b w:val="false"/>
                <w:i w:val="false"/>
                <w:color w:val="000000"/>
                <w:sz w:val="20"/>
              </w:rPr>
              <w:t>
</w:t>
            </w:r>
            <w:r>
              <w:rPr>
                <w:rFonts w:ascii="Times New Roman"/>
                <w:b w:val="false"/>
                <w:i w:val="false"/>
                <w:color w:val="000000"/>
                <w:sz w:val="20"/>
              </w:rPr>
              <w:t>6)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8)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w:t>
            </w:r>
            <w:r>
              <w:rPr>
                <w:rFonts w:ascii="Times New Roman"/>
                <w:b w:val="false"/>
                <w:i w:val="false"/>
                <w:color w:val="000000"/>
                <w:sz w:val="20"/>
              </w:rPr>
              <w:t>Бұйрыққа</w:t>
            </w:r>
            <w:r>
              <w:rPr>
                <w:rFonts w:ascii="Times New Roman"/>
                <w:b w:val="false"/>
                <w:i w:val="false"/>
                <w:color w:val="000000"/>
                <w:sz w:val="20"/>
              </w:rPr>
              <w:t xml:space="preserve">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мүліктің бірыңғай мемлекеттік кадастры ақпараттық жүйесінен алынады.</w:t>
            </w:r>
          </w:p>
          <w:bookmarkEnd w:id="15"/>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Фармакологиялық белсенділігі бар препараттар шығару үшін:</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өндірушінің өндірістік бақылау бөлімшелерінің;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3) ыдыстарды жуу және дайындау үшін жуу бөлмесінің;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буып-түюге арналған үй-жайдың;</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w:t>
            </w:r>
            <w:r>
              <w:rPr>
                <w:rFonts w:ascii="Times New Roman"/>
                <w:b w:val="false"/>
                <w:i w:val="false"/>
                <w:color w:val="000000"/>
                <w:sz w:val="20"/>
              </w:rPr>
              <w:t>Бұйрыққа</w:t>
            </w:r>
            <w:r>
              <w:rPr>
                <w:rFonts w:ascii="Times New Roman"/>
                <w:b w:val="false"/>
                <w:i w:val="false"/>
                <w:color w:val="000000"/>
                <w:sz w:val="20"/>
              </w:rPr>
              <w:t xml:space="preserve">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мүліктің бірыңғай мемлекеттік кадастры ақпараттық жүйесінен алынады.</w:t>
            </w:r>
          </w:p>
          <w:bookmarkEnd w:id="17"/>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Жануарлардың өнімділігін арттыруға арналған препараттар шығару үшін:</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өндірушінің өндірістік бақылау бөлімшелерінің;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3) ыдыстарды жуу және дайындау үшін жуу бөлмесінің;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буып-түюге арналған үй-жайдың;</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w:t>
            </w:r>
            <w:r>
              <w:rPr>
                <w:rFonts w:ascii="Times New Roman"/>
                <w:b w:val="false"/>
                <w:i w:val="false"/>
                <w:color w:val="000000"/>
                <w:sz w:val="20"/>
              </w:rPr>
              <w:t>Бұйрыққа</w:t>
            </w:r>
            <w:r>
              <w:rPr>
                <w:rFonts w:ascii="Times New Roman"/>
                <w:b w:val="false"/>
                <w:i w:val="false"/>
                <w:color w:val="000000"/>
                <w:sz w:val="20"/>
              </w:rPr>
              <w:t xml:space="preserve">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мүліктің бірыңғай мемлекеттік кадастры ақпараттық жүйесінен алынады.</w:t>
            </w:r>
          </w:p>
          <w:bookmarkEnd w:id="19"/>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 шығару үшін: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өндірушінің өндірістік бақылау бөлімшелерінің;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3) ыдыстарды жуу және дайындау үшін жуу бөлмесінің;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буып-түюге арналған үй-жайдың;</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w:t>
            </w:r>
            <w:r>
              <w:rPr>
                <w:rFonts w:ascii="Times New Roman"/>
                <w:b w:val="false"/>
                <w:i w:val="false"/>
                <w:color w:val="000000"/>
                <w:sz w:val="20"/>
              </w:rPr>
              <w:t>Бұйрыққа</w:t>
            </w:r>
            <w:r>
              <w:rPr>
                <w:rFonts w:ascii="Times New Roman"/>
                <w:b w:val="false"/>
                <w:i w:val="false"/>
                <w:color w:val="000000"/>
                <w:sz w:val="20"/>
              </w:rPr>
              <w:t xml:space="preserve">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1"/>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мүліктің бірыңғай мемлекеттік кадастры ақпараттық жүйесінен алынады.</w:t>
            </w:r>
          </w:p>
          <w:bookmarkEnd w:id="21"/>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болуы, өндiрiлетiн ветеринариялық препараттардың сапасын бақылауды жүзеге асыру үшiн аспаптармен және 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сынақ зертханасының не көрсетілген зертханалары бар ұйымдармен сынақ жұмыстарын (көрсетілетін қызметтерді) орындау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2"/>
          <w:p>
            <w:pPr>
              <w:spacing w:after="20"/>
              <w:ind w:left="20"/>
              <w:jc w:val="both"/>
            </w:pPr>
            <w:r>
              <w:rPr>
                <w:rFonts w:ascii="Times New Roman"/>
                <w:b w:val="false"/>
                <w:i w:val="false"/>
                <w:color w:val="000000"/>
                <w:sz w:val="20"/>
              </w:rPr>
              <w:t>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bookmarkEnd w:id="22"/>
          <w:p>
            <w:pPr>
              <w:spacing w:after="20"/>
              <w:ind w:left="20"/>
              <w:jc w:val="both"/>
            </w:pPr>
            <w:r>
              <w:rPr>
                <w:rFonts w:ascii="Times New Roman"/>
                <w:b w:val="false"/>
                <w:i w:val="false"/>
                <w:color w:val="000000"/>
                <w:sz w:val="20"/>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мақсаттағы</w:t>
            </w:r>
            <w:r>
              <w:br/>
            </w:r>
            <w:r>
              <w:rPr>
                <w:rFonts w:ascii="Times New Roman"/>
                <w:b w:val="false"/>
                <w:i w:val="false"/>
                <w:color w:val="000000"/>
                <w:sz w:val="20"/>
              </w:rPr>
              <w:t>препараттарды өндіру бойынша</w:t>
            </w:r>
            <w:r>
              <w:br/>
            </w:r>
            <w:r>
              <w:rPr>
                <w:rFonts w:ascii="Times New Roman"/>
                <w:b w:val="false"/>
                <w:i w:val="false"/>
                <w:color w:val="000000"/>
                <w:sz w:val="20"/>
              </w:rPr>
              <w:t>ветеринария саласындағы қызметті</w:t>
            </w:r>
            <w:r>
              <w:br/>
            </w:r>
            <w:r>
              <w:rPr>
                <w:rFonts w:ascii="Times New Roman"/>
                <w:b w:val="false"/>
                <w:i w:val="false"/>
                <w:color w:val="000000"/>
                <w:sz w:val="20"/>
              </w:rPr>
              <w:t>жүзеге асыру үшін қойылатын</w:t>
            </w:r>
            <w:r>
              <w:br/>
            </w:r>
            <w:r>
              <w:rPr>
                <w:rFonts w:ascii="Times New Roman"/>
                <w:b w:val="false"/>
                <w:i w:val="false"/>
                <w:color w:val="000000"/>
                <w:sz w:val="20"/>
              </w:rPr>
              <w:t>біліктілік талаптары мен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69" w:id="23"/>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bookmarkEnd w:id="23"/>
    <w:bookmarkStart w:name="z70" w:id="24"/>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ветеринариялық-санитариялық қорытынды туралы мәліметтер:</w:t>
      </w:r>
    </w:p>
    <w:bookmarkEnd w:id="24"/>
    <w:bookmarkStart w:name="z71" w:id="25"/>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 ___________________________</w:t>
      </w:r>
    </w:p>
    <w:bookmarkEnd w:id="25"/>
    <w:bookmarkStart w:name="z72" w:id="26"/>
    <w:p>
      <w:pPr>
        <w:spacing w:after="0"/>
        <w:ind w:left="0"/>
        <w:jc w:val="both"/>
      </w:pPr>
      <w:r>
        <w:rPr>
          <w:rFonts w:ascii="Times New Roman"/>
          <w:b w:val="false"/>
          <w:i w:val="false"/>
          <w:color w:val="000000"/>
          <w:sz w:val="28"/>
        </w:rPr>
        <w:t>
      сәйкестендіру нөмірі _______________________________________________________________</w:t>
      </w:r>
    </w:p>
    <w:bookmarkEnd w:id="26"/>
    <w:bookmarkStart w:name="z73" w:id="27"/>
    <w:p>
      <w:pPr>
        <w:spacing w:after="0"/>
        <w:ind w:left="0"/>
        <w:jc w:val="both"/>
      </w:pPr>
      <w:r>
        <w:rPr>
          <w:rFonts w:ascii="Times New Roman"/>
          <w:b w:val="false"/>
          <w:i w:val="false"/>
          <w:color w:val="000000"/>
          <w:sz w:val="28"/>
        </w:rPr>
        <w:t xml:space="preserve">
      2.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болуы, өндiрiлетiн ветеринариялық препараттардың сапасын бақылауды жүзеге асыру үшiн аспаптармен және 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сынақ зертханасының не көрсетілген зертханалары бар ұйымдармен сынақ жұмыстарын (көрсетілетін қызметтерді) орындау туралы шарттың болуы:</w:t>
      </w:r>
    </w:p>
    <w:bookmarkEnd w:id="27"/>
    <w:bookmarkStart w:name="z74" w:id="28"/>
    <w:p>
      <w:pPr>
        <w:spacing w:after="0"/>
        <w:ind w:left="0"/>
        <w:jc w:val="both"/>
      </w:pPr>
      <w:r>
        <w:rPr>
          <w:rFonts w:ascii="Times New Roman"/>
          <w:b w:val="false"/>
          <w:i w:val="false"/>
          <w:color w:val="000000"/>
          <w:sz w:val="28"/>
        </w:rPr>
        <w:t>
      1)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bookmarkEnd w:id="28"/>
    <w:bookmarkStart w:name="z75" w:id="29"/>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 __________________________________________</w:t>
      </w:r>
    </w:p>
    <w:bookmarkEnd w:id="29"/>
    <w:bookmarkStart w:name="z76" w:id="30"/>
    <w:p>
      <w:pPr>
        <w:spacing w:after="0"/>
        <w:ind w:left="0"/>
        <w:jc w:val="both"/>
      </w:pPr>
      <w:r>
        <w:rPr>
          <w:rFonts w:ascii="Times New Roman"/>
          <w:b w:val="false"/>
          <w:i w:val="false"/>
          <w:color w:val="000000"/>
          <w:sz w:val="28"/>
        </w:rPr>
        <w:t>
      _______________________________________________________________</w:t>
      </w:r>
    </w:p>
    <w:bookmarkEnd w:id="30"/>
    <w:bookmarkStart w:name="z77" w:id="31"/>
    <w:p>
      <w:pPr>
        <w:spacing w:after="0"/>
        <w:ind w:left="0"/>
        <w:jc w:val="both"/>
      </w:pPr>
      <w:r>
        <w:rPr>
          <w:rFonts w:ascii="Times New Roman"/>
          <w:b w:val="false"/>
          <w:i w:val="false"/>
          <w:color w:val="000000"/>
          <w:sz w:val="28"/>
        </w:rPr>
        <w:t>
      өлшеу құралдарының атауы және қысқаша сипаттамасы________________</w:t>
      </w:r>
    </w:p>
    <w:bookmarkEnd w:id="31"/>
    <w:bookmarkStart w:name="z78" w:id="32"/>
    <w:p>
      <w:pPr>
        <w:spacing w:after="0"/>
        <w:ind w:left="0"/>
        <w:jc w:val="both"/>
      </w:pPr>
      <w:r>
        <w:rPr>
          <w:rFonts w:ascii="Times New Roman"/>
          <w:b w:val="false"/>
          <w:i w:val="false"/>
          <w:color w:val="000000"/>
          <w:sz w:val="28"/>
        </w:rPr>
        <w:t>
      _____________________________________________________________________________</w:t>
      </w:r>
    </w:p>
    <w:bookmarkEnd w:id="32"/>
    <w:bookmarkStart w:name="z79" w:id="33"/>
    <w:p>
      <w:pPr>
        <w:spacing w:after="0"/>
        <w:ind w:left="0"/>
        <w:jc w:val="both"/>
      </w:pPr>
      <w:r>
        <w:rPr>
          <w:rFonts w:ascii="Times New Roman"/>
          <w:b w:val="false"/>
          <w:i w:val="false"/>
          <w:color w:val="000000"/>
          <w:sz w:val="28"/>
        </w:rPr>
        <w:t>
      ______________________________________________________________________________</w:t>
      </w:r>
    </w:p>
    <w:bookmarkEnd w:id="33"/>
    <w:bookmarkStart w:name="z80" w:id="34"/>
    <w:p>
      <w:pPr>
        <w:spacing w:after="0"/>
        <w:ind w:left="0"/>
        <w:jc w:val="both"/>
      </w:pPr>
      <w:r>
        <w:rPr>
          <w:rFonts w:ascii="Times New Roman"/>
          <w:b w:val="false"/>
          <w:i w:val="false"/>
          <w:color w:val="000000"/>
          <w:sz w:val="28"/>
        </w:rPr>
        <w:t>
      ___________________________________________________________________________</w:t>
      </w:r>
    </w:p>
    <w:bookmarkEnd w:id="34"/>
    <w:bookmarkStart w:name="z81" w:id="35"/>
    <w:p>
      <w:pPr>
        <w:spacing w:after="0"/>
        <w:ind w:left="0"/>
        <w:jc w:val="both"/>
      </w:pPr>
      <w:r>
        <w:rPr>
          <w:rFonts w:ascii="Times New Roman"/>
          <w:b w:val="false"/>
          <w:i w:val="false"/>
          <w:color w:val="000000"/>
          <w:sz w:val="28"/>
        </w:rPr>
        <w:t>
      ____________________________________________________________________</w:t>
      </w:r>
    </w:p>
    <w:bookmarkEnd w:id="35"/>
    <w:bookmarkStart w:name="z82" w:id="36"/>
    <w:p>
      <w:pPr>
        <w:spacing w:after="0"/>
        <w:ind w:left="0"/>
        <w:jc w:val="both"/>
      </w:pPr>
      <w:r>
        <w:rPr>
          <w:rFonts w:ascii="Times New Roman"/>
          <w:b w:val="false"/>
          <w:i w:val="false"/>
          <w:color w:val="000000"/>
          <w:sz w:val="28"/>
        </w:rPr>
        <w:t>
      өлшеу құралдарының мақсаты_____________________________________</w:t>
      </w:r>
    </w:p>
    <w:bookmarkEnd w:id="36"/>
    <w:bookmarkStart w:name="z83" w:id="37"/>
    <w:p>
      <w:pPr>
        <w:spacing w:after="0"/>
        <w:ind w:left="0"/>
        <w:jc w:val="both"/>
      </w:pPr>
      <w:r>
        <w:rPr>
          <w:rFonts w:ascii="Times New Roman"/>
          <w:b w:val="false"/>
          <w:i w:val="false"/>
          <w:color w:val="000000"/>
          <w:sz w:val="28"/>
        </w:rPr>
        <w:t>
      ____________________________________________________________________</w:t>
      </w:r>
    </w:p>
    <w:bookmarkEnd w:id="37"/>
    <w:bookmarkStart w:name="z84" w:id="38"/>
    <w:p>
      <w:pPr>
        <w:spacing w:after="0"/>
        <w:ind w:left="0"/>
        <w:jc w:val="both"/>
      </w:pPr>
      <w:r>
        <w:rPr>
          <w:rFonts w:ascii="Times New Roman"/>
          <w:b w:val="false"/>
          <w:i w:val="false"/>
          <w:color w:val="000000"/>
          <w:sz w:val="28"/>
        </w:rPr>
        <w:t>
      шығарылған жылы және өндіруші ел _______________________________</w:t>
      </w:r>
    </w:p>
    <w:bookmarkEnd w:id="38"/>
    <w:bookmarkStart w:name="z85" w:id="39"/>
    <w:p>
      <w:pPr>
        <w:spacing w:after="0"/>
        <w:ind w:left="0"/>
        <w:jc w:val="both"/>
      </w:pPr>
      <w:r>
        <w:rPr>
          <w:rFonts w:ascii="Times New Roman"/>
          <w:b w:val="false"/>
          <w:i w:val="false"/>
          <w:color w:val="000000"/>
          <w:sz w:val="28"/>
        </w:rPr>
        <w:t>
      _______________________________________________________________</w:t>
      </w:r>
    </w:p>
    <w:bookmarkEnd w:id="39"/>
    <w:bookmarkStart w:name="z86" w:id="40"/>
    <w:p>
      <w:pPr>
        <w:spacing w:after="0"/>
        <w:ind w:left="0"/>
        <w:jc w:val="both"/>
      </w:pPr>
      <w:r>
        <w:rPr>
          <w:rFonts w:ascii="Times New Roman"/>
          <w:b w:val="false"/>
          <w:i w:val="false"/>
          <w:color w:val="000000"/>
          <w:sz w:val="28"/>
        </w:rPr>
        <w:t>
      зауыттық нөмірі және түгендеу күні ______________________________</w:t>
      </w:r>
    </w:p>
    <w:bookmarkEnd w:id="40"/>
    <w:bookmarkStart w:name="z87" w:id="41"/>
    <w:p>
      <w:pPr>
        <w:spacing w:after="0"/>
        <w:ind w:left="0"/>
        <w:jc w:val="both"/>
      </w:pPr>
      <w:r>
        <w:rPr>
          <w:rFonts w:ascii="Times New Roman"/>
          <w:b w:val="false"/>
          <w:i w:val="false"/>
          <w:color w:val="000000"/>
          <w:sz w:val="28"/>
        </w:rPr>
        <w:t>
      техникалық паспорт нөмірі ________________________________________</w:t>
      </w:r>
    </w:p>
    <w:bookmarkEnd w:id="41"/>
    <w:bookmarkStart w:name="z88" w:id="42"/>
    <w:p>
      <w:pPr>
        <w:spacing w:after="0"/>
        <w:ind w:left="0"/>
        <w:jc w:val="both"/>
      </w:pPr>
      <w:r>
        <w:rPr>
          <w:rFonts w:ascii="Times New Roman"/>
          <w:b w:val="false"/>
          <w:i w:val="false"/>
          <w:color w:val="000000"/>
          <w:sz w:val="28"/>
        </w:rPr>
        <w:t>
      2)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bookmarkEnd w:id="42"/>
    <w:bookmarkStart w:name="z89" w:id="43"/>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 _________________________________________________</w:t>
      </w:r>
    </w:p>
    <w:bookmarkEnd w:id="43"/>
    <w:bookmarkStart w:name="z90" w:id="44"/>
    <w:p>
      <w:pPr>
        <w:spacing w:after="0"/>
        <w:ind w:left="0"/>
        <w:jc w:val="both"/>
      </w:pPr>
      <w:r>
        <w:rPr>
          <w:rFonts w:ascii="Times New Roman"/>
          <w:b w:val="false"/>
          <w:i w:val="false"/>
          <w:color w:val="000000"/>
          <w:sz w:val="28"/>
        </w:rPr>
        <w:t>
      ____________________________________________________________________</w:t>
      </w:r>
    </w:p>
    <w:bookmarkEnd w:id="44"/>
    <w:bookmarkStart w:name="z91" w:id="45"/>
    <w:p>
      <w:pPr>
        <w:spacing w:after="0"/>
        <w:ind w:left="0"/>
        <w:jc w:val="both"/>
      </w:pPr>
      <w:r>
        <w:rPr>
          <w:rFonts w:ascii="Times New Roman"/>
          <w:b w:val="false"/>
          <w:i w:val="false"/>
          <w:color w:val="000000"/>
          <w:sz w:val="28"/>
        </w:rPr>
        <w:t>
      паспорттың нөмірі ______________________________________________</w:t>
      </w:r>
    </w:p>
    <w:bookmarkEnd w:id="45"/>
    <w:bookmarkStart w:name="z92" w:id="46"/>
    <w:p>
      <w:pPr>
        <w:spacing w:after="0"/>
        <w:ind w:left="0"/>
        <w:jc w:val="both"/>
      </w:pPr>
      <w:r>
        <w:rPr>
          <w:rFonts w:ascii="Times New Roman"/>
          <w:b w:val="false"/>
          <w:i w:val="false"/>
          <w:color w:val="000000"/>
          <w:sz w:val="28"/>
        </w:rPr>
        <w:t>
      паспорттың берілген күні_________________________________________</w:t>
      </w:r>
    </w:p>
    <w:bookmarkEnd w:id="46"/>
    <w:bookmarkStart w:name="z93" w:id="47"/>
    <w:p>
      <w:pPr>
        <w:spacing w:after="0"/>
        <w:ind w:left="0"/>
        <w:jc w:val="both"/>
      </w:pPr>
      <w:r>
        <w:rPr>
          <w:rFonts w:ascii="Times New Roman"/>
          <w:b w:val="false"/>
          <w:i w:val="false"/>
          <w:color w:val="000000"/>
          <w:sz w:val="28"/>
        </w:rPr>
        <w:t>
      паспортты берген орган _______________________________</w:t>
      </w:r>
    </w:p>
    <w:bookmarkEnd w:id="47"/>
    <w:bookmarkStart w:name="z94" w:id="48"/>
    <w:p>
      <w:pPr>
        <w:spacing w:after="0"/>
        <w:ind w:left="0"/>
        <w:jc w:val="both"/>
      </w:pPr>
      <w:r>
        <w:rPr>
          <w:rFonts w:ascii="Times New Roman"/>
          <w:b w:val="false"/>
          <w:i w:val="false"/>
          <w:color w:val="000000"/>
          <w:sz w:val="28"/>
        </w:rPr>
        <w:t>
      жабдықтың мақсаты_________________________________</w:t>
      </w:r>
    </w:p>
    <w:bookmarkEnd w:id="48"/>
    <w:bookmarkStart w:name="z95" w:id="49"/>
    <w:p>
      <w:pPr>
        <w:spacing w:after="0"/>
        <w:ind w:left="0"/>
        <w:jc w:val="both"/>
      </w:pPr>
      <w:r>
        <w:rPr>
          <w:rFonts w:ascii="Times New Roman"/>
          <w:b w:val="false"/>
          <w:i w:val="false"/>
          <w:color w:val="000000"/>
          <w:sz w:val="28"/>
        </w:rPr>
        <w:t>
      3)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bookmarkEnd w:id="49"/>
    <w:bookmarkStart w:name="z96" w:id="50"/>
    <w:p>
      <w:pPr>
        <w:spacing w:after="0"/>
        <w:ind w:left="0"/>
        <w:jc w:val="both"/>
      </w:pPr>
      <w:r>
        <w:rPr>
          <w:rFonts w:ascii="Times New Roman"/>
          <w:b w:val="false"/>
          <w:i w:val="false"/>
          <w:color w:val="000000"/>
          <w:sz w:val="28"/>
        </w:rPr>
        <w:t>
      сертификаттар нөмірлері_________________________________________</w:t>
      </w:r>
    </w:p>
    <w:bookmarkEnd w:id="50"/>
    <w:bookmarkStart w:name="z97" w:id="51"/>
    <w:p>
      <w:pPr>
        <w:spacing w:after="0"/>
        <w:ind w:left="0"/>
        <w:jc w:val="both"/>
      </w:pPr>
      <w:r>
        <w:rPr>
          <w:rFonts w:ascii="Times New Roman"/>
          <w:b w:val="false"/>
          <w:i w:val="false"/>
          <w:color w:val="000000"/>
          <w:sz w:val="28"/>
        </w:rPr>
        <w:t>
      берілген күні __________________________________________________</w:t>
      </w:r>
    </w:p>
    <w:bookmarkEnd w:id="51"/>
    <w:bookmarkStart w:name="z98" w:id="52"/>
    <w:p>
      <w:pPr>
        <w:spacing w:after="0"/>
        <w:ind w:left="0"/>
        <w:jc w:val="both"/>
      </w:pPr>
      <w:r>
        <w:rPr>
          <w:rFonts w:ascii="Times New Roman"/>
          <w:b w:val="false"/>
          <w:i w:val="false"/>
          <w:color w:val="000000"/>
          <w:sz w:val="28"/>
        </w:rPr>
        <w:t>
      сертификаттарды берген орган ___________________________________</w:t>
      </w:r>
    </w:p>
    <w:bookmarkEnd w:id="52"/>
    <w:bookmarkStart w:name="z99" w:id="53"/>
    <w:p>
      <w:pPr>
        <w:spacing w:after="0"/>
        <w:ind w:left="0"/>
        <w:jc w:val="both"/>
      </w:pPr>
      <w:r>
        <w:rPr>
          <w:rFonts w:ascii="Times New Roman"/>
          <w:b w:val="false"/>
          <w:i w:val="false"/>
          <w:color w:val="000000"/>
          <w:sz w:val="28"/>
        </w:rPr>
        <w:t>
      сертификаттардың қолданылу мерзімі ___________бастап _______дейін</w:t>
      </w:r>
    </w:p>
    <w:bookmarkEnd w:id="53"/>
    <w:bookmarkStart w:name="z100" w:id="54"/>
    <w:p>
      <w:pPr>
        <w:spacing w:after="0"/>
        <w:ind w:left="0"/>
        <w:jc w:val="both"/>
      </w:pPr>
      <w:r>
        <w:rPr>
          <w:rFonts w:ascii="Times New Roman"/>
          <w:b w:val="false"/>
          <w:i w:val="false"/>
          <w:color w:val="000000"/>
          <w:sz w:val="28"/>
        </w:rPr>
        <w:t>
      4) сынақ зертханасын аккредиттеу аттестаты не аккредиттелген сынақ зертханамен жасалған шарттар туралы мәліметтер:</w:t>
      </w:r>
    </w:p>
    <w:bookmarkEnd w:id="54"/>
    <w:bookmarkStart w:name="z101" w:id="55"/>
    <w:p>
      <w:pPr>
        <w:spacing w:after="0"/>
        <w:ind w:left="0"/>
        <w:jc w:val="both"/>
      </w:pPr>
      <w:r>
        <w:rPr>
          <w:rFonts w:ascii="Times New Roman"/>
          <w:b w:val="false"/>
          <w:i w:val="false"/>
          <w:color w:val="000000"/>
          <w:sz w:val="28"/>
        </w:rPr>
        <w:t>
      сынақ зертханасын аккредиттеу аттестатының нөмірі _________________</w:t>
      </w:r>
    </w:p>
    <w:bookmarkEnd w:id="55"/>
    <w:bookmarkStart w:name="z102" w:id="56"/>
    <w:p>
      <w:pPr>
        <w:spacing w:after="0"/>
        <w:ind w:left="0"/>
        <w:jc w:val="both"/>
      </w:pPr>
      <w:r>
        <w:rPr>
          <w:rFonts w:ascii="Times New Roman"/>
          <w:b w:val="false"/>
          <w:i w:val="false"/>
          <w:color w:val="000000"/>
          <w:sz w:val="28"/>
        </w:rPr>
        <w:t>
      _______________________________________________________________</w:t>
      </w:r>
    </w:p>
    <w:bookmarkEnd w:id="56"/>
    <w:bookmarkStart w:name="z103" w:id="57"/>
    <w:p>
      <w:pPr>
        <w:spacing w:after="0"/>
        <w:ind w:left="0"/>
        <w:jc w:val="both"/>
      </w:pPr>
      <w:r>
        <w:rPr>
          <w:rFonts w:ascii="Times New Roman"/>
          <w:b w:val="false"/>
          <w:i w:val="false"/>
          <w:color w:val="000000"/>
          <w:sz w:val="28"/>
        </w:rPr>
        <w:t>
      берілген күні___________________________________________________</w:t>
      </w:r>
    </w:p>
    <w:bookmarkEnd w:id="57"/>
    <w:bookmarkStart w:name="z104" w:id="58"/>
    <w:p>
      <w:pPr>
        <w:spacing w:after="0"/>
        <w:ind w:left="0"/>
        <w:jc w:val="both"/>
      </w:pPr>
      <w:r>
        <w:rPr>
          <w:rFonts w:ascii="Times New Roman"/>
          <w:b w:val="false"/>
          <w:i w:val="false"/>
          <w:color w:val="000000"/>
          <w:sz w:val="28"/>
        </w:rPr>
        <w:t>
      аккредиттеу аттестатын берген орган _______________________________</w:t>
      </w:r>
    </w:p>
    <w:bookmarkEnd w:id="58"/>
    <w:bookmarkStart w:name="z105" w:id="59"/>
    <w:p>
      <w:pPr>
        <w:spacing w:after="0"/>
        <w:ind w:left="0"/>
        <w:jc w:val="both"/>
      </w:pPr>
      <w:r>
        <w:rPr>
          <w:rFonts w:ascii="Times New Roman"/>
          <w:b w:val="false"/>
          <w:i w:val="false"/>
          <w:color w:val="000000"/>
          <w:sz w:val="28"/>
        </w:rPr>
        <w:t>
      құжаттың қолданылу мерзімі ____________ бастап ______________дейін</w:t>
      </w:r>
    </w:p>
    <w:bookmarkEnd w:id="59"/>
    <w:bookmarkStart w:name="z106" w:id="60"/>
    <w:p>
      <w:pPr>
        <w:spacing w:after="0"/>
        <w:ind w:left="0"/>
        <w:jc w:val="both"/>
      </w:pPr>
      <w:r>
        <w:rPr>
          <w:rFonts w:ascii="Times New Roman"/>
          <w:b w:val="false"/>
          <w:i w:val="false"/>
          <w:color w:val="000000"/>
          <w:sz w:val="28"/>
        </w:rPr>
        <w:t>
      аккредиттелген сынақ зертханамен жасалған шарттың нөмірі __________</w:t>
      </w:r>
    </w:p>
    <w:bookmarkEnd w:id="60"/>
    <w:bookmarkStart w:name="z107" w:id="61"/>
    <w:p>
      <w:pPr>
        <w:spacing w:after="0"/>
        <w:ind w:left="0"/>
        <w:jc w:val="both"/>
      </w:pPr>
      <w:r>
        <w:rPr>
          <w:rFonts w:ascii="Times New Roman"/>
          <w:b w:val="false"/>
          <w:i w:val="false"/>
          <w:color w:val="000000"/>
          <w:sz w:val="28"/>
        </w:rPr>
        <w:t>
      ____________________________________________________________________</w:t>
      </w:r>
    </w:p>
    <w:bookmarkEnd w:id="61"/>
    <w:bookmarkStart w:name="z108" w:id="62"/>
    <w:p>
      <w:pPr>
        <w:spacing w:after="0"/>
        <w:ind w:left="0"/>
        <w:jc w:val="both"/>
      </w:pPr>
      <w:r>
        <w:rPr>
          <w:rFonts w:ascii="Times New Roman"/>
          <w:b w:val="false"/>
          <w:i w:val="false"/>
          <w:color w:val="000000"/>
          <w:sz w:val="28"/>
        </w:rPr>
        <w:t>
      шарттың жасалған күні______________________</w:t>
      </w:r>
    </w:p>
    <w:bookmarkEnd w:id="62"/>
    <w:bookmarkStart w:name="z109" w:id="63"/>
    <w:p>
      <w:pPr>
        <w:spacing w:after="0"/>
        <w:ind w:left="0"/>
        <w:jc w:val="both"/>
      </w:pPr>
      <w:r>
        <w:rPr>
          <w:rFonts w:ascii="Times New Roman"/>
          <w:b w:val="false"/>
          <w:i w:val="false"/>
          <w:color w:val="000000"/>
          <w:sz w:val="28"/>
        </w:rPr>
        <w:t>
      шарттың қолданылу мерзімі _________ бастап _________ дейін</w:t>
      </w:r>
    </w:p>
    <w:bookmarkEnd w:id="63"/>
    <w:bookmarkStart w:name="z110" w:id="64"/>
    <w:p>
      <w:pPr>
        <w:spacing w:after="0"/>
        <w:ind w:left="0"/>
        <w:jc w:val="both"/>
      </w:pPr>
      <w:r>
        <w:rPr>
          <w:rFonts w:ascii="Times New Roman"/>
          <w:b w:val="false"/>
          <w:i w:val="false"/>
          <w:color w:val="000000"/>
          <w:sz w:val="28"/>
        </w:rPr>
        <w:t>
      3.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bookmarkEnd w:id="64"/>
    <w:bookmarkStart w:name="z111" w:id="65"/>
    <w:p>
      <w:pPr>
        <w:spacing w:after="0"/>
        <w:ind w:left="0"/>
        <w:jc w:val="both"/>
      </w:pPr>
      <w:r>
        <w:rPr>
          <w:rFonts w:ascii="Times New Roman"/>
          <w:b w:val="false"/>
          <w:i w:val="false"/>
          <w:color w:val="000000"/>
          <w:sz w:val="28"/>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bookmarkEnd w:id="65"/>
    <w:bookmarkStart w:name="z112" w:id="66"/>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bookmarkEnd w:id="66"/>
    <w:bookmarkStart w:name="z113" w:id="67"/>
    <w:p>
      <w:pPr>
        <w:spacing w:after="0"/>
        <w:ind w:left="0"/>
        <w:jc w:val="both"/>
      </w:pPr>
      <w:r>
        <w:rPr>
          <w:rFonts w:ascii="Times New Roman"/>
          <w:b w:val="false"/>
          <w:i w:val="false"/>
          <w:color w:val="000000"/>
          <w:sz w:val="28"/>
        </w:rPr>
        <w:t>
      жоғарғы оқу орнының атауы______________________________________</w:t>
      </w:r>
    </w:p>
    <w:bookmarkEnd w:id="67"/>
    <w:bookmarkStart w:name="z114" w:id="68"/>
    <w:p>
      <w:pPr>
        <w:spacing w:after="0"/>
        <w:ind w:left="0"/>
        <w:jc w:val="both"/>
      </w:pPr>
      <w:r>
        <w:rPr>
          <w:rFonts w:ascii="Times New Roman"/>
          <w:b w:val="false"/>
          <w:i w:val="false"/>
          <w:color w:val="000000"/>
          <w:sz w:val="28"/>
        </w:rPr>
        <w:t>
      мамандық және біліктілік ________________________________________</w:t>
      </w:r>
    </w:p>
    <w:bookmarkEnd w:id="68"/>
    <w:bookmarkStart w:name="z115" w:id="69"/>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 __________________</w:t>
      </w:r>
    </w:p>
    <w:bookmarkEnd w:id="69"/>
    <w:bookmarkStart w:name="z116" w:id="70"/>
    <w:p>
      <w:pPr>
        <w:spacing w:after="0"/>
        <w:ind w:left="0"/>
        <w:jc w:val="both"/>
      </w:pPr>
      <w:r>
        <w:rPr>
          <w:rFonts w:ascii="Times New Roman"/>
          <w:b w:val="false"/>
          <w:i w:val="false"/>
          <w:color w:val="000000"/>
          <w:sz w:val="28"/>
        </w:rPr>
        <w:t>
      дипломның берілген күні _________________________________________</w:t>
      </w:r>
    </w:p>
    <w:bookmarkEnd w:id="70"/>
    <w:bookmarkStart w:name="z117" w:id="71"/>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bookmarkEnd w:id="71"/>
    <w:bookmarkStart w:name="z118" w:id="72"/>
    <w:p>
      <w:pPr>
        <w:spacing w:after="0"/>
        <w:ind w:left="0"/>
        <w:jc w:val="both"/>
      </w:pPr>
      <w:r>
        <w:rPr>
          <w:rFonts w:ascii="Times New Roman"/>
          <w:b w:val="false"/>
          <w:i w:val="false"/>
          <w:color w:val="000000"/>
          <w:sz w:val="28"/>
        </w:rPr>
        <w:t>
      маманданудан/біліктілікті арттырудан өткен мекеменің атауы __________</w:t>
      </w:r>
    </w:p>
    <w:bookmarkEnd w:id="72"/>
    <w:bookmarkStart w:name="z119" w:id="73"/>
    <w:p>
      <w:pPr>
        <w:spacing w:after="0"/>
        <w:ind w:left="0"/>
        <w:jc w:val="both"/>
      </w:pPr>
      <w:r>
        <w:rPr>
          <w:rFonts w:ascii="Times New Roman"/>
          <w:b w:val="false"/>
          <w:i w:val="false"/>
          <w:color w:val="000000"/>
          <w:sz w:val="28"/>
        </w:rPr>
        <w:t>
      _______________________________________________________________</w:t>
      </w:r>
    </w:p>
    <w:bookmarkEnd w:id="73"/>
    <w:bookmarkStart w:name="z120" w:id="74"/>
    <w:p>
      <w:pPr>
        <w:spacing w:after="0"/>
        <w:ind w:left="0"/>
        <w:jc w:val="both"/>
      </w:pPr>
      <w:r>
        <w:rPr>
          <w:rFonts w:ascii="Times New Roman"/>
          <w:b w:val="false"/>
          <w:i w:val="false"/>
          <w:color w:val="000000"/>
          <w:sz w:val="28"/>
        </w:rPr>
        <w:t>
      пән____________________________________________________________</w:t>
      </w:r>
    </w:p>
    <w:bookmarkEnd w:id="74"/>
    <w:bookmarkStart w:name="z121" w:id="75"/>
    <w:p>
      <w:pPr>
        <w:spacing w:after="0"/>
        <w:ind w:left="0"/>
        <w:jc w:val="both"/>
      </w:pPr>
      <w:r>
        <w:rPr>
          <w:rFonts w:ascii="Times New Roman"/>
          <w:b w:val="false"/>
          <w:i w:val="false"/>
          <w:color w:val="000000"/>
          <w:sz w:val="28"/>
        </w:rPr>
        <w:t>
      сертификаттың нөмірі ____________________________</w:t>
      </w:r>
    </w:p>
    <w:bookmarkEnd w:id="75"/>
    <w:bookmarkStart w:name="z122" w:id="76"/>
    <w:p>
      <w:pPr>
        <w:spacing w:after="0"/>
        <w:ind w:left="0"/>
        <w:jc w:val="both"/>
      </w:pPr>
      <w:r>
        <w:rPr>
          <w:rFonts w:ascii="Times New Roman"/>
          <w:b w:val="false"/>
          <w:i w:val="false"/>
          <w:color w:val="000000"/>
          <w:sz w:val="28"/>
        </w:rPr>
        <w:t>
      сертификаттың берілген күні_____________________________</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w:t>
            </w:r>
            <w:r>
              <w:br/>
            </w:r>
            <w:r>
              <w:rPr>
                <w:rFonts w:ascii="Times New Roman"/>
                <w:b w:val="false"/>
                <w:i w:val="false"/>
                <w:color w:val="000000"/>
                <w:sz w:val="20"/>
              </w:rPr>
              <w:t>2025 жылғы 18 қыркүйектегі</w:t>
            </w:r>
            <w:r>
              <w:br/>
            </w:r>
            <w:r>
              <w:rPr>
                <w:rFonts w:ascii="Times New Roman"/>
                <w:b w:val="false"/>
                <w:i w:val="false"/>
                <w:color w:val="000000"/>
                <w:sz w:val="20"/>
              </w:rPr>
              <w:t>№ 306</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7-1/69 бұйрығына</w:t>
            </w:r>
            <w:r>
              <w:br/>
            </w:r>
            <w:r>
              <w:rPr>
                <w:rFonts w:ascii="Times New Roman"/>
                <w:b w:val="false"/>
                <w:i w:val="false"/>
                <w:color w:val="000000"/>
                <w:sz w:val="20"/>
              </w:rPr>
              <w:t>2-қосымша</w:t>
            </w:r>
          </w:p>
        </w:tc>
      </w:tr>
    </w:tbl>
    <w:bookmarkStart w:name="z126" w:id="77"/>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өндірістік-техникалық базаның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Өндірістік-техникалық базаға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8"/>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өндірістік-техникалық база болған жағдайда, ақпарат  жылжымайтын мүліктің бірыңғай мемлекеттік кадастры ақпараттық жүйесінен алынады.</w:t>
            </w:r>
          </w:p>
          <w:bookmarkEnd w:id="78"/>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өлшемдерді орындау әдістемелері)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бар болуы,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өлшеу құралдарындағы салыстырып тексеру туралы сертификаттардың және (немесе) салыстырып тексеру таңбасының бедерлерінің және/немесе өлшем құралдарын калибрлеу туралы сертификаттардың бар болуы, ветеринариялық-санитариялық сараптама жүргізу үшін стандартты тестілердің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9"/>
          <w:p>
            <w:pPr>
              <w:spacing w:after="20"/>
              <w:ind w:left="20"/>
              <w:jc w:val="both"/>
            </w:pPr>
            <w:r>
              <w:rPr>
                <w:rFonts w:ascii="Times New Roman"/>
                <w:b w:val="false"/>
                <w:i w:val="false"/>
                <w:color w:val="000000"/>
                <w:sz w:val="20"/>
              </w:rPr>
              <w:t>
Заңды тұлға басшысының "ветеринариялық медицина", "ветеринариялық санитария" мамандықтары бойынша жоғары және (немесе) жоғары оқу орнынан кейiнгi білімінің, мамандығы бойынша кемінде үш жыл жұмыс өтілінің болуы.</w:t>
            </w:r>
          </w:p>
          <w:bookmarkEnd w:id="79"/>
          <w:p>
            <w:pPr>
              <w:spacing w:after="20"/>
              <w:ind w:left="20"/>
              <w:jc w:val="both"/>
            </w:pPr>
            <w:r>
              <w:rPr>
                <w:rFonts w:ascii="Times New Roman"/>
                <w:b w:val="false"/>
                <w:i w:val="false"/>
                <w:color w:val="000000"/>
                <w:sz w:val="20"/>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соңғы 5 жылда мамандануы немесе біліктілігін жетілдіру және біліктілікті арттырудың басқа да түрлері бар мамандардың (кемінде бір ветеринариялық дәрігер немесе фельдшер)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қажетті жабдықтардың ең аз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80"/>
    <w:p>
      <w:pPr>
        <w:spacing w:after="0"/>
        <w:ind w:left="0"/>
        <w:jc w:val="both"/>
      </w:pPr>
      <w:r>
        <w:rPr>
          <w:rFonts w:ascii="Times New Roman"/>
          <w:b w:val="false"/>
          <w:i w:val="false"/>
          <w:color w:val="000000"/>
          <w:sz w:val="28"/>
        </w:rPr>
        <w:t>
      Еспертпе:</w:t>
      </w:r>
    </w:p>
    <w:bookmarkEnd w:id="80"/>
    <w:bookmarkStart w:name="z130" w:id="81"/>
    <w:p>
      <w:pPr>
        <w:spacing w:after="0"/>
        <w:ind w:left="0"/>
        <w:jc w:val="both"/>
      </w:pPr>
      <w:r>
        <w:rPr>
          <w:rFonts w:ascii="Times New Roman"/>
          <w:b w:val="false"/>
          <w:i w:val="false"/>
          <w:color w:val="000000"/>
          <w:sz w:val="28"/>
        </w:rPr>
        <w:t>
      *заңды тұлғаның басшысы бір мезгілде ветеринариялық-санитариялық сараптама зертханасында маман (ветеринариялық дәрігер немесе фельдшер) функцияларын орындаған жағдайда, талап осы тұлға біліктілік талаптарына сәйкес келген жағдайда қолданылмайды.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Жануарлардан алынатын өнімдер</w:t>
            </w:r>
            <w:r>
              <w:br/>
            </w:r>
            <w:r>
              <w:rPr>
                <w:rFonts w:ascii="Times New Roman"/>
                <w:b w:val="false"/>
                <w:i w:val="false"/>
                <w:color w:val="000000"/>
                <w:sz w:val="20"/>
              </w:rPr>
              <w:t>мен шикізатқа ветеринариялық-</w:t>
            </w:r>
            <w:r>
              <w:br/>
            </w:r>
            <w:r>
              <w:rPr>
                <w:rFonts w:ascii="Times New Roman"/>
                <w:b w:val="false"/>
                <w:i w:val="false"/>
                <w:color w:val="000000"/>
                <w:sz w:val="20"/>
              </w:rPr>
              <w:t>санитариялық сараптама жүргізу</w:t>
            </w:r>
            <w:r>
              <w:br/>
            </w:r>
            <w:r>
              <w:rPr>
                <w:rFonts w:ascii="Times New Roman"/>
                <w:b w:val="false"/>
                <w:i w:val="false"/>
                <w:color w:val="000000"/>
                <w:sz w:val="20"/>
              </w:rPr>
              <w:t>бойынша ветеринария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оларға сәйкестікті растайтын</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132" w:id="82"/>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bookmarkEnd w:id="82"/>
    <w:bookmarkStart w:name="z133" w:id="83"/>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ветеринариялық-санитариялық қорытынды туралы мәліметтер:</w:t>
      </w:r>
    </w:p>
    <w:bookmarkEnd w:id="83"/>
    <w:bookmarkStart w:name="z134" w:id="84"/>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bookmarkEnd w:id="84"/>
    <w:bookmarkStart w:name="z135" w:id="85"/>
    <w:p>
      <w:pPr>
        <w:spacing w:after="0"/>
        <w:ind w:left="0"/>
        <w:jc w:val="both"/>
      </w:pPr>
      <w:r>
        <w:rPr>
          <w:rFonts w:ascii="Times New Roman"/>
          <w:b w:val="false"/>
          <w:i w:val="false"/>
          <w:color w:val="000000"/>
          <w:sz w:val="28"/>
        </w:rPr>
        <w:t>
      ____________________________________________________________________</w:t>
      </w:r>
    </w:p>
    <w:bookmarkEnd w:id="85"/>
    <w:bookmarkStart w:name="z136" w:id="86"/>
    <w:p>
      <w:pPr>
        <w:spacing w:after="0"/>
        <w:ind w:left="0"/>
        <w:jc w:val="both"/>
      </w:pPr>
      <w:r>
        <w:rPr>
          <w:rFonts w:ascii="Times New Roman"/>
          <w:b w:val="false"/>
          <w:i w:val="false"/>
          <w:color w:val="000000"/>
          <w:sz w:val="28"/>
        </w:rPr>
        <w:t>
      сәйкестендіру нөмірі ____________________________________________</w:t>
      </w:r>
    </w:p>
    <w:bookmarkEnd w:id="86"/>
    <w:bookmarkStart w:name="z137" w:id="87"/>
    <w:p>
      <w:pPr>
        <w:spacing w:after="0"/>
        <w:ind w:left="0"/>
        <w:jc w:val="both"/>
      </w:pPr>
      <w:r>
        <w:rPr>
          <w:rFonts w:ascii="Times New Roman"/>
          <w:b w:val="false"/>
          <w:i w:val="false"/>
          <w:color w:val="000000"/>
          <w:sz w:val="28"/>
        </w:rPr>
        <w:t xml:space="preserve">
      2.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өлшемдерді орындау әдістемелері)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бар болуы,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өлшеу құралдарындағы салыстырып тексеру туралы сертификаттардың және (немесе) салыстырып тексеру таңбасының бедерлерінің және/немесе өлшем құралдарын калибрлеу туралы сертификаттардың бар болуы, ветеринариялық-санитариялық сараптама жүргізу үшін стандартты тестілердің бар болуы:</w:t>
      </w:r>
    </w:p>
    <w:bookmarkEnd w:id="87"/>
    <w:bookmarkStart w:name="z138" w:id="88"/>
    <w:p>
      <w:pPr>
        <w:spacing w:after="0"/>
        <w:ind w:left="0"/>
        <w:jc w:val="both"/>
      </w:pPr>
      <w:r>
        <w:rPr>
          <w:rFonts w:ascii="Times New Roman"/>
          <w:b w:val="false"/>
          <w:i w:val="false"/>
          <w:color w:val="000000"/>
          <w:sz w:val="28"/>
        </w:rPr>
        <w:t>
      1) стандарттау жөніндегі құжаттар (ұлттық және өңірлік стандарттар, жануарлардан алынатын өнім мен шикізатқа ветеринариялық-санитариялық сараптама жүргізу үшін өлшемдерді орындау әдістемелері) иә/жоқ (құжаттың атауын көрсету керек) _______________________________________</w:t>
      </w:r>
    </w:p>
    <w:bookmarkEnd w:id="88"/>
    <w:bookmarkStart w:name="z139" w:id="89"/>
    <w:p>
      <w:pPr>
        <w:spacing w:after="0"/>
        <w:ind w:left="0"/>
        <w:jc w:val="both"/>
      </w:pPr>
      <w:r>
        <w:rPr>
          <w:rFonts w:ascii="Times New Roman"/>
          <w:b w:val="false"/>
          <w:i w:val="false"/>
          <w:color w:val="000000"/>
          <w:sz w:val="28"/>
        </w:rPr>
        <w:t>
      _______________________________________________________________;</w:t>
      </w:r>
    </w:p>
    <w:bookmarkEnd w:id="89"/>
    <w:bookmarkStart w:name="z140" w:id="90"/>
    <w:p>
      <w:pPr>
        <w:spacing w:after="0"/>
        <w:ind w:left="0"/>
        <w:jc w:val="both"/>
      </w:pPr>
      <w:r>
        <w:rPr>
          <w:rFonts w:ascii="Times New Roman"/>
          <w:b w:val="false"/>
          <w:i w:val="false"/>
          <w:color w:val="000000"/>
          <w:sz w:val="28"/>
        </w:rPr>
        <w:t>
      2)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bookmarkEnd w:id="90"/>
    <w:bookmarkStart w:name="z141" w:id="91"/>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құжат____________________________</w:t>
      </w:r>
    </w:p>
    <w:bookmarkEnd w:id="91"/>
    <w:bookmarkStart w:name="z142" w:id="92"/>
    <w:p>
      <w:pPr>
        <w:spacing w:after="0"/>
        <w:ind w:left="0"/>
        <w:jc w:val="both"/>
      </w:pPr>
      <w:r>
        <w:rPr>
          <w:rFonts w:ascii="Times New Roman"/>
          <w:b w:val="false"/>
          <w:i w:val="false"/>
          <w:color w:val="000000"/>
          <w:sz w:val="28"/>
        </w:rPr>
        <w:t>
      ____________________________________________________________</w:t>
      </w:r>
    </w:p>
    <w:bookmarkEnd w:id="92"/>
    <w:bookmarkStart w:name="z143" w:id="93"/>
    <w:p>
      <w:pPr>
        <w:spacing w:after="0"/>
        <w:ind w:left="0"/>
        <w:jc w:val="both"/>
      </w:pPr>
      <w:r>
        <w:rPr>
          <w:rFonts w:ascii="Times New Roman"/>
          <w:b w:val="false"/>
          <w:i w:val="false"/>
          <w:color w:val="000000"/>
          <w:sz w:val="28"/>
        </w:rPr>
        <w:t>
      өлшеу құралдарының атауы және қысқаша сипаттамасы ______________</w:t>
      </w:r>
    </w:p>
    <w:bookmarkEnd w:id="93"/>
    <w:bookmarkStart w:name="z144" w:id="94"/>
    <w:p>
      <w:pPr>
        <w:spacing w:after="0"/>
        <w:ind w:left="0"/>
        <w:jc w:val="both"/>
      </w:pPr>
      <w:r>
        <w:rPr>
          <w:rFonts w:ascii="Times New Roman"/>
          <w:b w:val="false"/>
          <w:i w:val="false"/>
          <w:color w:val="000000"/>
          <w:sz w:val="28"/>
        </w:rPr>
        <w:t>
      _________________________________________________________________</w:t>
      </w:r>
    </w:p>
    <w:bookmarkEnd w:id="94"/>
    <w:bookmarkStart w:name="z145" w:id="95"/>
    <w:p>
      <w:pPr>
        <w:spacing w:after="0"/>
        <w:ind w:left="0"/>
        <w:jc w:val="both"/>
      </w:pPr>
      <w:r>
        <w:rPr>
          <w:rFonts w:ascii="Times New Roman"/>
          <w:b w:val="false"/>
          <w:i w:val="false"/>
          <w:color w:val="000000"/>
          <w:sz w:val="28"/>
        </w:rPr>
        <w:t>
      _________________________________________________________________</w:t>
      </w:r>
    </w:p>
    <w:bookmarkEnd w:id="95"/>
    <w:bookmarkStart w:name="z146" w:id="96"/>
    <w:p>
      <w:pPr>
        <w:spacing w:after="0"/>
        <w:ind w:left="0"/>
        <w:jc w:val="both"/>
      </w:pPr>
      <w:r>
        <w:rPr>
          <w:rFonts w:ascii="Times New Roman"/>
          <w:b w:val="false"/>
          <w:i w:val="false"/>
          <w:color w:val="000000"/>
          <w:sz w:val="28"/>
        </w:rPr>
        <w:t>
      өлшеу құралдарының мақсаты___________________________________</w:t>
      </w:r>
    </w:p>
    <w:bookmarkEnd w:id="96"/>
    <w:bookmarkStart w:name="z147" w:id="97"/>
    <w:p>
      <w:pPr>
        <w:spacing w:after="0"/>
        <w:ind w:left="0"/>
        <w:jc w:val="both"/>
      </w:pPr>
      <w:r>
        <w:rPr>
          <w:rFonts w:ascii="Times New Roman"/>
          <w:b w:val="false"/>
          <w:i w:val="false"/>
          <w:color w:val="000000"/>
          <w:sz w:val="28"/>
        </w:rPr>
        <w:t>
      __________________________________________________________________</w:t>
      </w:r>
    </w:p>
    <w:bookmarkEnd w:id="97"/>
    <w:bookmarkStart w:name="z148" w:id="98"/>
    <w:p>
      <w:pPr>
        <w:spacing w:after="0"/>
        <w:ind w:left="0"/>
        <w:jc w:val="both"/>
      </w:pPr>
      <w:r>
        <w:rPr>
          <w:rFonts w:ascii="Times New Roman"/>
          <w:b w:val="false"/>
          <w:i w:val="false"/>
          <w:color w:val="000000"/>
          <w:sz w:val="28"/>
        </w:rPr>
        <w:t>
      шығарылған жылы және өндіруші-ел _____________________________</w:t>
      </w:r>
    </w:p>
    <w:bookmarkEnd w:id="98"/>
    <w:bookmarkStart w:name="z149" w:id="99"/>
    <w:p>
      <w:pPr>
        <w:spacing w:after="0"/>
        <w:ind w:left="0"/>
        <w:jc w:val="both"/>
      </w:pPr>
      <w:r>
        <w:rPr>
          <w:rFonts w:ascii="Times New Roman"/>
          <w:b w:val="false"/>
          <w:i w:val="false"/>
          <w:color w:val="000000"/>
          <w:sz w:val="28"/>
        </w:rPr>
        <w:t>
      ________________________________________________________________</w:t>
      </w:r>
    </w:p>
    <w:bookmarkEnd w:id="99"/>
    <w:bookmarkStart w:name="z150" w:id="100"/>
    <w:p>
      <w:pPr>
        <w:spacing w:after="0"/>
        <w:ind w:left="0"/>
        <w:jc w:val="both"/>
      </w:pPr>
      <w:r>
        <w:rPr>
          <w:rFonts w:ascii="Times New Roman"/>
          <w:b w:val="false"/>
          <w:i w:val="false"/>
          <w:color w:val="000000"/>
          <w:sz w:val="28"/>
        </w:rPr>
        <w:t>
      зауыттық нөмірі және түгендеу күні ______________________________</w:t>
      </w:r>
    </w:p>
    <w:bookmarkEnd w:id="100"/>
    <w:bookmarkStart w:name="z151" w:id="101"/>
    <w:p>
      <w:pPr>
        <w:spacing w:after="0"/>
        <w:ind w:left="0"/>
        <w:jc w:val="both"/>
      </w:pPr>
      <w:r>
        <w:rPr>
          <w:rFonts w:ascii="Times New Roman"/>
          <w:b w:val="false"/>
          <w:i w:val="false"/>
          <w:color w:val="000000"/>
          <w:sz w:val="28"/>
        </w:rPr>
        <w:t>
      __________________________________________________________________</w:t>
      </w:r>
    </w:p>
    <w:bookmarkEnd w:id="101"/>
    <w:bookmarkStart w:name="z152" w:id="102"/>
    <w:p>
      <w:pPr>
        <w:spacing w:after="0"/>
        <w:ind w:left="0"/>
        <w:jc w:val="both"/>
      </w:pPr>
      <w:r>
        <w:rPr>
          <w:rFonts w:ascii="Times New Roman"/>
          <w:b w:val="false"/>
          <w:i w:val="false"/>
          <w:color w:val="000000"/>
          <w:sz w:val="28"/>
        </w:rPr>
        <w:t>
      техникалық паспорт нөмірі ______________________________________</w:t>
      </w:r>
    </w:p>
    <w:bookmarkEnd w:id="102"/>
    <w:bookmarkStart w:name="z153" w:id="103"/>
    <w:p>
      <w:pPr>
        <w:spacing w:after="0"/>
        <w:ind w:left="0"/>
        <w:jc w:val="both"/>
      </w:pPr>
      <w:r>
        <w:rPr>
          <w:rFonts w:ascii="Times New Roman"/>
          <w:b w:val="false"/>
          <w:i w:val="false"/>
          <w:color w:val="000000"/>
          <w:sz w:val="28"/>
        </w:rPr>
        <w:t>
      ________________________________________________________________;</w:t>
      </w:r>
    </w:p>
    <w:bookmarkEnd w:id="103"/>
    <w:bookmarkStart w:name="z154" w:id="104"/>
    <w:p>
      <w:pPr>
        <w:spacing w:after="0"/>
        <w:ind w:left="0"/>
        <w:jc w:val="both"/>
      </w:pPr>
      <w:r>
        <w:rPr>
          <w:rFonts w:ascii="Times New Roman"/>
          <w:b w:val="false"/>
          <w:i w:val="false"/>
          <w:color w:val="000000"/>
          <w:sz w:val="28"/>
        </w:rPr>
        <w:t>
      3)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bookmarkEnd w:id="104"/>
    <w:bookmarkStart w:name="z155" w:id="105"/>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 ________________</w:t>
      </w:r>
    </w:p>
    <w:bookmarkEnd w:id="105"/>
    <w:bookmarkStart w:name="z156" w:id="106"/>
    <w:p>
      <w:pPr>
        <w:spacing w:after="0"/>
        <w:ind w:left="0"/>
        <w:jc w:val="both"/>
      </w:pPr>
      <w:r>
        <w:rPr>
          <w:rFonts w:ascii="Times New Roman"/>
          <w:b w:val="false"/>
          <w:i w:val="false"/>
          <w:color w:val="000000"/>
          <w:sz w:val="28"/>
        </w:rPr>
        <w:t>
      _________________________________________________________________</w:t>
      </w:r>
    </w:p>
    <w:bookmarkEnd w:id="106"/>
    <w:bookmarkStart w:name="z157" w:id="107"/>
    <w:p>
      <w:pPr>
        <w:spacing w:after="0"/>
        <w:ind w:left="0"/>
        <w:jc w:val="both"/>
      </w:pPr>
      <w:r>
        <w:rPr>
          <w:rFonts w:ascii="Times New Roman"/>
          <w:b w:val="false"/>
          <w:i w:val="false"/>
          <w:color w:val="000000"/>
          <w:sz w:val="28"/>
        </w:rPr>
        <w:t>
      паспорт нөмірі________________________________________________</w:t>
      </w:r>
    </w:p>
    <w:bookmarkEnd w:id="107"/>
    <w:bookmarkStart w:name="z158" w:id="108"/>
    <w:p>
      <w:pPr>
        <w:spacing w:after="0"/>
        <w:ind w:left="0"/>
        <w:jc w:val="both"/>
      </w:pPr>
      <w:r>
        <w:rPr>
          <w:rFonts w:ascii="Times New Roman"/>
          <w:b w:val="false"/>
          <w:i w:val="false"/>
          <w:color w:val="000000"/>
          <w:sz w:val="28"/>
        </w:rPr>
        <w:t>
      паспорттың берілген күні________________________________________</w:t>
      </w:r>
    </w:p>
    <w:bookmarkEnd w:id="108"/>
    <w:bookmarkStart w:name="z159" w:id="109"/>
    <w:p>
      <w:pPr>
        <w:spacing w:after="0"/>
        <w:ind w:left="0"/>
        <w:jc w:val="both"/>
      </w:pPr>
      <w:r>
        <w:rPr>
          <w:rFonts w:ascii="Times New Roman"/>
          <w:b w:val="false"/>
          <w:i w:val="false"/>
          <w:color w:val="000000"/>
          <w:sz w:val="28"/>
        </w:rPr>
        <w:t>
      паспортты берген орган _____________________________________</w:t>
      </w:r>
    </w:p>
    <w:bookmarkEnd w:id="109"/>
    <w:bookmarkStart w:name="z160" w:id="110"/>
    <w:p>
      <w:pPr>
        <w:spacing w:after="0"/>
        <w:ind w:left="0"/>
        <w:jc w:val="both"/>
      </w:pPr>
      <w:r>
        <w:rPr>
          <w:rFonts w:ascii="Times New Roman"/>
          <w:b w:val="false"/>
          <w:i w:val="false"/>
          <w:color w:val="000000"/>
          <w:sz w:val="28"/>
        </w:rPr>
        <w:t>
      жабдықтың мақсаты_________________________________;</w:t>
      </w:r>
    </w:p>
    <w:bookmarkEnd w:id="110"/>
    <w:bookmarkStart w:name="z161" w:id="111"/>
    <w:p>
      <w:pPr>
        <w:spacing w:after="0"/>
        <w:ind w:left="0"/>
        <w:jc w:val="both"/>
      </w:pPr>
      <w:r>
        <w:rPr>
          <w:rFonts w:ascii="Times New Roman"/>
          <w:b w:val="false"/>
          <w:i w:val="false"/>
          <w:color w:val="000000"/>
          <w:sz w:val="28"/>
        </w:rPr>
        <w:t>
      4)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bookmarkEnd w:id="111"/>
    <w:bookmarkStart w:name="z162" w:id="112"/>
    <w:p>
      <w:pPr>
        <w:spacing w:after="0"/>
        <w:ind w:left="0"/>
        <w:jc w:val="both"/>
      </w:pPr>
      <w:r>
        <w:rPr>
          <w:rFonts w:ascii="Times New Roman"/>
          <w:b w:val="false"/>
          <w:i w:val="false"/>
          <w:color w:val="000000"/>
          <w:sz w:val="28"/>
        </w:rPr>
        <w:t>
      сертификаттар нөмірлері__________________________________________</w:t>
      </w:r>
    </w:p>
    <w:bookmarkEnd w:id="112"/>
    <w:bookmarkStart w:name="z163" w:id="113"/>
    <w:p>
      <w:pPr>
        <w:spacing w:after="0"/>
        <w:ind w:left="0"/>
        <w:jc w:val="both"/>
      </w:pPr>
      <w:r>
        <w:rPr>
          <w:rFonts w:ascii="Times New Roman"/>
          <w:b w:val="false"/>
          <w:i w:val="false"/>
          <w:color w:val="000000"/>
          <w:sz w:val="28"/>
        </w:rPr>
        <w:t>
      берілген күні _________________________________</w:t>
      </w:r>
    </w:p>
    <w:bookmarkEnd w:id="113"/>
    <w:bookmarkStart w:name="z164" w:id="114"/>
    <w:p>
      <w:pPr>
        <w:spacing w:after="0"/>
        <w:ind w:left="0"/>
        <w:jc w:val="both"/>
      </w:pPr>
      <w:r>
        <w:rPr>
          <w:rFonts w:ascii="Times New Roman"/>
          <w:b w:val="false"/>
          <w:i w:val="false"/>
          <w:color w:val="000000"/>
          <w:sz w:val="28"/>
        </w:rPr>
        <w:t>
      сертификаттарды берген орган __________________________</w:t>
      </w:r>
    </w:p>
    <w:bookmarkEnd w:id="114"/>
    <w:bookmarkStart w:name="z165" w:id="115"/>
    <w:p>
      <w:pPr>
        <w:spacing w:after="0"/>
        <w:ind w:left="0"/>
        <w:jc w:val="both"/>
      </w:pPr>
      <w:r>
        <w:rPr>
          <w:rFonts w:ascii="Times New Roman"/>
          <w:b w:val="false"/>
          <w:i w:val="false"/>
          <w:color w:val="000000"/>
          <w:sz w:val="28"/>
        </w:rPr>
        <w:t>
      сертификаттардың қолданылу мерзімі ________бастап _______дейін;</w:t>
      </w:r>
    </w:p>
    <w:bookmarkEnd w:id="115"/>
    <w:bookmarkStart w:name="z166" w:id="116"/>
    <w:p>
      <w:pPr>
        <w:spacing w:after="0"/>
        <w:ind w:left="0"/>
        <w:jc w:val="both"/>
      </w:pPr>
      <w:r>
        <w:rPr>
          <w:rFonts w:ascii="Times New Roman"/>
          <w:b w:val="false"/>
          <w:i w:val="false"/>
          <w:color w:val="000000"/>
          <w:sz w:val="28"/>
        </w:rPr>
        <w:t>
      5) базарларда ветеринариялық-санитариялық сараптама жүргізуге арналған стандарттық тесттердің бар-жоғы туралы мәліметтер______________.</w:t>
      </w:r>
    </w:p>
    <w:bookmarkEnd w:id="116"/>
    <w:bookmarkStart w:name="z167" w:id="117"/>
    <w:p>
      <w:pPr>
        <w:spacing w:after="0"/>
        <w:ind w:left="0"/>
        <w:jc w:val="both"/>
      </w:pPr>
      <w:r>
        <w:rPr>
          <w:rFonts w:ascii="Times New Roman"/>
          <w:b w:val="false"/>
          <w:i w:val="false"/>
          <w:color w:val="000000"/>
          <w:sz w:val="28"/>
        </w:rPr>
        <w:t>
      3. Заңды тұлға басшысының "ветеринариялық медицина", "ветеринариялық санитария" мамандықтары бойынша жоғары және (немесе) жоғары оқу орнынан кейiнгi білімінің, мамандығы бойынша кемінде үш жыл жұмыс өтілінің болуы.</w:t>
      </w:r>
    </w:p>
    <w:bookmarkEnd w:id="117"/>
    <w:bookmarkStart w:name="z168" w:id="118"/>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соңғы 5 жылда мамандануы немесе біліктілігін жетілдіру және біліктілікті арттырудың басқа да түрлері бар мамандардың (кемінде бір ветеринариялық дәрігер немесе фельдшер) болуы*:</w:t>
      </w:r>
    </w:p>
    <w:bookmarkEnd w:id="118"/>
    <w:bookmarkStart w:name="z169" w:id="119"/>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bookmarkEnd w:id="119"/>
    <w:bookmarkStart w:name="z170" w:id="120"/>
    <w:p>
      <w:pPr>
        <w:spacing w:after="0"/>
        <w:ind w:left="0"/>
        <w:jc w:val="both"/>
      </w:pPr>
      <w:r>
        <w:rPr>
          <w:rFonts w:ascii="Times New Roman"/>
          <w:b w:val="false"/>
          <w:i w:val="false"/>
          <w:color w:val="000000"/>
          <w:sz w:val="28"/>
        </w:rPr>
        <w:t>
      мамандық және біліктілік ________________________________________</w:t>
      </w:r>
    </w:p>
    <w:bookmarkEnd w:id="120"/>
    <w:bookmarkStart w:name="z171" w:id="121"/>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 _______________</w:t>
      </w:r>
    </w:p>
    <w:bookmarkEnd w:id="121"/>
    <w:bookmarkStart w:name="z172" w:id="122"/>
    <w:p>
      <w:pPr>
        <w:spacing w:after="0"/>
        <w:ind w:left="0"/>
        <w:jc w:val="both"/>
      </w:pPr>
      <w:r>
        <w:rPr>
          <w:rFonts w:ascii="Times New Roman"/>
          <w:b w:val="false"/>
          <w:i w:val="false"/>
          <w:color w:val="000000"/>
          <w:sz w:val="28"/>
        </w:rPr>
        <w:t>
      дипломның берілген күні ________________________________________</w:t>
      </w:r>
    </w:p>
    <w:bookmarkEnd w:id="122"/>
    <w:bookmarkStart w:name="z173" w:id="123"/>
    <w:p>
      <w:pPr>
        <w:spacing w:after="0"/>
        <w:ind w:left="0"/>
        <w:jc w:val="both"/>
      </w:pPr>
      <w:r>
        <w:rPr>
          <w:rFonts w:ascii="Times New Roman"/>
          <w:b w:val="false"/>
          <w:i w:val="false"/>
          <w:color w:val="000000"/>
          <w:sz w:val="28"/>
        </w:rPr>
        <w:t>
      жоғарғы оқу орнының атауы___________________________________</w:t>
      </w:r>
    </w:p>
    <w:bookmarkEnd w:id="123"/>
    <w:bookmarkStart w:name="z174" w:id="124"/>
    <w:p>
      <w:pPr>
        <w:spacing w:after="0"/>
        <w:ind w:left="0"/>
        <w:jc w:val="both"/>
      </w:pPr>
      <w:r>
        <w:rPr>
          <w:rFonts w:ascii="Times New Roman"/>
          <w:b w:val="false"/>
          <w:i w:val="false"/>
          <w:color w:val="000000"/>
          <w:sz w:val="28"/>
        </w:rPr>
        <w:t>
      _________________________________________________________</w:t>
      </w:r>
    </w:p>
    <w:bookmarkEnd w:id="124"/>
    <w:bookmarkStart w:name="z175" w:id="125"/>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bookmarkEnd w:id="125"/>
    <w:bookmarkStart w:name="z176" w:id="126"/>
    <w:p>
      <w:pPr>
        <w:spacing w:after="0"/>
        <w:ind w:left="0"/>
        <w:jc w:val="both"/>
      </w:pPr>
      <w:r>
        <w:rPr>
          <w:rFonts w:ascii="Times New Roman"/>
          <w:b w:val="false"/>
          <w:i w:val="false"/>
          <w:color w:val="000000"/>
          <w:sz w:val="28"/>
        </w:rPr>
        <w:t>
      маманданудан/біліктілікті арттырудан өткен мекеменің атауы</w:t>
      </w:r>
    </w:p>
    <w:bookmarkEnd w:id="126"/>
    <w:bookmarkStart w:name="z177" w:id="127"/>
    <w:p>
      <w:pPr>
        <w:spacing w:after="0"/>
        <w:ind w:left="0"/>
        <w:jc w:val="both"/>
      </w:pPr>
      <w:r>
        <w:rPr>
          <w:rFonts w:ascii="Times New Roman"/>
          <w:b w:val="false"/>
          <w:i w:val="false"/>
          <w:color w:val="000000"/>
          <w:sz w:val="28"/>
        </w:rPr>
        <w:t>
      ______________________________________________________________</w:t>
      </w:r>
    </w:p>
    <w:bookmarkEnd w:id="127"/>
    <w:bookmarkStart w:name="z178" w:id="128"/>
    <w:p>
      <w:pPr>
        <w:spacing w:after="0"/>
        <w:ind w:left="0"/>
        <w:jc w:val="both"/>
      </w:pPr>
      <w:r>
        <w:rPr>
          <w:rFonts w:ascii="Times New Roman"/>
          <w:b w:val="false"/>
          <w:i w:val="false"/>
          <w:color w:val="000000"/>
          <w:sz w:val="28"/>
        </w:rPr>
        <w:t>
      _______________________________________________________________</w:t>
      </w:r>
    </w:p>
    <w:bookmarkEnd w:id="128"/>
    <w:bookmarkStart w:name="z179" w:id="129"/>
    <w:p>
      <w:pPr>
        <w:spacing w:after="0"/>
        <w:ind w:left="0"/>
        <w:jc w:val="both"/>
      </w:pPr>
      <w:r>
        <w:rPr>
          <w:rFonts w:ascii="Times New Roman"/>
          <w:b w:val="false"/>
          <w:i w:val="false"/>
          <w:color w:val="000000"/>
          <w:sz w:val="28"/>
        </w:rPr>
        <w:t>
      пән _________________________________________________________</w:t>
      </w:r>
    </w:p>
    <w:bookmarkEnd w:id="129"/>
    <w:bookmarkStart w:name="z180" w:id="130"/>
    <w:p>
      <w:pPr>
        <w:spacing w:after="0"/>
        <w:ind w:left="0"/>
        <w:jc w:val="both"/>
      </w:pPr>
      <w:r>
        <w:rPr>
          <w:rFonts w:ascii="Times New Roman"/>
          <w:b w:val="false"/>
          <w:i w:val="false"/>
          <w:color w:val="000000"/>
          <w:sz w:val="28"/>
        </w:rPr>
        <w:t>
      сертификаттың нөмірі ____________________________________________</w:t>
      </w:r>
    </w:p>
    <w:bookmarkEnd w:id="130"/>
    <w:bookmarkStart w:name="z181" w:id="131"/>
    <w:p>
      <w:pPr>
        <w:spacing w:after="0"/>
        <w:ind w:left="0"/>
        <w:jc w:val="both"/>
      </w:pPr>
      <w:r>
        <w:rPr>
          <w:rFonts w:ascii="Times New Roman"/>
          <w:b w:val="false"/>
          <w:i w:val="false"/>
          <w:color w:val="000000"/>
          <w:sz w:val="28"/>
        </w:rPr>
        <w:t>
      сертификаттың берілген күні______________________________________</w:t>
      </w:r>
    </w:p>
    <w:bookmarkEnd w:id="131"/>
    <w:bookmarkStart w:name="z182" w:id="132"/>
    <w:p>
      <w:pPr>
        <w:spacing w:after="0"/>
        <w:ind w:left="0"/>
        <w:jc w:val="both"/>
      </w:pPr>
      <w:r>
        <w:rPr>
          <w:rFonts w:ascii="Times New Roman"/>
          <w:b w:val="false"/>
          <w:i w:val="false"/>
          <w:color w:val="000000"/>
          <w:sz w:val="28"/>
        </w:rPr>
        <w:t>
      Ескертпе: *заңды тұлғаның басшысы бір мезгілде ветеринариялық-санитариялық сараптама зертханасында маман (ветеринариялық дәрігер немесе фельдшер) функцияларын орындаған жағдайда, талап осы тұлға біліктілік талаптарына сәйкес келген жағдайда қолданылмайды.</w:t>
      </w:r>
    </w:p>
    <w:bookmarkEnd w:id="132"/>
    <w:bookmarkStart w:name="z183" w:id="133"/>
    <w:p>
      <w:pPr>
        <w:spacing w:after="0"/>
        <w:ind w:left="0"/>
        <w:jc w:val="both"/>
      </w:pPr>
      <w:r>
        <w:rPr>
          <w:rFonts w:ascii="Times New Roman"/>
          <w:b w:val="false"/>
          <w:i w:val="false"/>
          <w:color w:val="000000"/>
          <w:sz w:val="28"/>
        </w:rPr>
        <w:t>
      4. Осы Нысанға қосымшада көзделген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қажетті жабдықтардың ең аз жиынтығының болуы.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Жануарлардан алынатын өнімдер</w:t>
            </w:r>
            <w:r>
              <w:br/>
            </w:r>
            <w:r>
              <w:rPr>
                <w:rFonts w:ascii="Times New Roman"/>
                <w:b w:val="false"/>
                <w:i w:val="false"/>
                <w:color w:val="000000"/>
                <w:sz w:val="20"/>
              </w:rPr>
              <w:t>мен шикізатқа ветеринариялық-</w:t>
            </w:r>
            <w:r>
              <w:br/>
            </w:r>
            <w:r>
              <w:rPr>
                <w:rFonts w:ascii="Times New Roman"/>
                <w:b w:val="false"/>
                <w:i w:val="false"/>
                <w:color w:val="000000"/>
                <w:sz w:val="20"/>
              </w:rPr>
              <w:t>санитариялық сараптама жүргізу</w:t>
            </w:r>
            <w:r>
              <w:br/>
            </w:r>
            <w:r>
              <w:rPr>
                <w:rFonts w:ascii="Times New Roman"/>
                <w:b w:val="false"/>
                <w:i w:val="false"/>
                <w:color w:val="000000"/>
                <w:sz w:val="20"/>
              </w:rPr>
              <w:t>бойынша ветеринария саласындағы</w:t>
            </w:r>
            <w:r>
              <w:br/>
            </w:r>
            <w:r>
              <w:rPr>
                <w:rFonts w:ascii="Times New Roman"/>
                <w:b w:val="false"/>
                <w:i w:val="false"/>
                <w:color w:val="000000"/>
                <w:sz w:val="20"/>
              </w:rPr>
              <w:t>қызметті жүзеге асыруға</w:t>
            </w:r>
            <w:r>
              <w:br/>
            </w:r>
            <w:r>
              <w:rPr>
                <w:rFonts w:ascii="Times New Roman"/>
                <w:b w:val="false"/>
                <w:i w:val="false"/>
                <w:color w:val="000000"/>
                <w:sz w:val="20"/>
              </w:rPr>
              <w:t>арналған ақпаратты қамтитын</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85" w:id="134"/>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қажетті жабдықтардың ең аз жиынтығы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 микроскопқа арналған жарықтандырғыш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иондарын анықтауға арналған аспап (иономер, рН-метр)**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 ветеринариялық-санитариялық сараптама жүргізетін зертханаларда трихинеллоскопияға арналған проекциялық камера немесе трихинеллоскоп (компрессориялары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Стерилдейтін кептіргіш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термометрлер (етке арналған, металл стилеті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өлшем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Жұмыртқаларға ветеринариялық-санитариялық сараптама жүргізетін зертханаларға арналған овоскоп*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Гомогенизатор немесе зертханалық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ветеринариялық-санитариялық сараптама жүргізетін зертханаларға арналған сүт сапасының талдағышы*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ветеринариялық-санитариялық сараптама жүргізетін зертханаларға арналған сүттің тазалық дәрежесін анықтауға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Компрeccoрий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үлкейткiш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стерилдеуге арналған электрлі cтeрилизатор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шыны ыдыстар (Петри тостағаны, пипеткалар, колбалар, стақандар, пробиркалар, өлшеуіш цилиндрлар, эксикаторлар, заттық және жапқыш  шынылар, микробюреткалар, тамызғылар, спиртовкалар, мензуркалар) және реактивтер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сынаулар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 (үстелдер, орындықтар, шкафтар), құралдар (пышақ, іскек, қайшы, қандауыр)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сынаулар үшін</w:t>
            </w:r>
          </w:p>
        </w:tc>
      </w:tr>
    </w:tbl>
    <w:bookmarkStart w:name="z186" w:id="135"/>
    <w:p>
      <w:pPr>
        <w:spacing w:after="0"/>
        <w:ind w:left="0"/>
        <w:jc w:val="both"/>
      </w:pPr>
      <w:r>
        <w:rPr>
          <w:rFonts w:ascii="Times New Roman"/>
          <w:b w:val="false"/>
          <w:i w:val="false"/>
          <w:color w:val="000000"/>
          <w:sz w:val="28"/>
        </w:rPr>
        <w:t>
      Ескертпе:</w:t>
      </w:r>
    </w:p>
    <w:bookmarkEnd w:id="135"/>
    <w:bookmarkStart w:name="z187" w:id="136"/>
    <w:p>
      <w:pPr>
        <w:spacing w:after="0"/>
        <w:ind w:left="0"/>
        <w:jc w:val="both"/>
      </w:pPr>
      <w:r>
        <w:rPr>
          <w:rFonts w:ascii="Times New Roman"/>
          <w:b w:val="false"/>
          <w:i w:val="false"/>
          <w:color w:val="000000"/>
          <w:sz w:val="28"/>
        </w:rPr>
        <w:t>
      * ет өңдейтін кәсіпорынға және сою пунктіне қолданылмайды;</w:t>
      </w:r>
    </w:p>
    <w:bookmarkEnd w:id="136"/>
    <w:bookmarkStart w:name="z188" w:id="137"/>
    <w:p>
      <w:pPr>
        <w:spacing w:after="0"/>
        <w:ind w:left="0"/>
        <w:jc w:val="both"/>
      </w:pPr>
      <w:r>
        <w:rPr>
          <w:rFonts w:ascii="Times New Roman"/>
          <w:b w:val="false"/>
          <w:i w:val="false"/>
          <w:color w:val="000000"/>
          <w:sz w:val="28"/>
        </w:rPr>
        <w:t>
      ** сою пунктіне қолданылмайды;</w:t>
      </w:r>
    </w:p>
    <w:bookmarkEnd w:id="137"/>
    <w:bookmarkStart w:name="z189" w:id="138"/>
    <w:p>
      <w:pPr>
        <w:spacing w:after="0"/>
        <w:ind w:left="0"/>
        <w:jc w:val="both"/>
      </w:pPr>
      <w:r>
        <w:rPr>
          <w:rFonts w:ascii="Times New Roman"/>
          <w:b w:val="false"/>
          <w:i w:val="false"/>
          <w:color w:val="000000"/>
          <w:sz w:val="28"/>
        </w:rPr>
        <w:t>
      ***әр бөлме-жайға бір-бірден.</w:t>
      </w:r>
    </w:p>
    <w:bookmarkEnd w:id="138"/>
    <w:bookmarkStart w:name="z190" w:id="139"/>
    <w:p>
      <w:pPr>
        <w:spacing w:after="0"/>
        <w:ind w:left="0"/>
        <w:jc w:val="both"/>
      </w:pPr>
      <w:r>
        <w:rPr>
          <w:rFonts w:ascii="Times New Roman"/>
          <w:b w:val="false"/>
          <w:i w:val="false"/>
          <w:color w:val="000000"/>
          <w:sz w:val="28"/>
        </w:rPr>
        <w:t>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қажетті ең аз жиынтыққа қосымша жабдық қолдануға, сондай-ақ ең аз жиынтықты өзге жабдықпен алмастыруға жол беріледі.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