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e371" w14:textId="d1ee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"Жылу өндіруші және жылу тасымалдаушы субъектілердің деректерді отын-энергетика кешенін басқарудың бірыңғай жүйесіне беру қағидаларын бекіту туралы" Қазақстан Республикасы Энергетика министрінің 2025 жылғы 10 қаңтардағы № 4-н/қ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2025 жылғы 15 қыркүйектегі № 350-н/қ бұйрығы. Қазақстан Республикасының Әділет министрлігінде 2025 жылғы 17 қыркүйекте № 36855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"Жылу өндіруші және жылуды тасымалдаушы субъектілердің деректерді отын-энергетика кешенін басқарудың бірыңғай мемлекеттік жүйесіне беру қағидаларын бекіту туралы" Қазақстан Республикасы Энергетика министрінің 2025 жылғы 10 қаңтардағы № 4-н/қ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35637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отын-энергетика кешенін басқарудың бірыңғай мемлекеттік жүйесі (бұдан әрі – уәкілетті органның ақпараттық жүйесі) – жылумен жабдықтау субъектілерінің уәкілетті органмен және өзге де мемлекеттік органдармен ақпараттық өзара іс-қимылы арқылы жылу энергетикасы саласындағы отын-энергетика кешенінің деректерін жинауға, өңдеуге, мониторингтеуге және талдауға арналған уәкілетті органның ақпараттық жүйесі.".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Цифрландыру департаменті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орындалғаны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энергетика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