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6ed" w14:textId="d8da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15 қыркүйектегі № 497 бұйрығы. Қазақстан Республикасының Әділет министрлігінде 2025 жылғы 16 қыркүйекте № 36837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Ішкі сатып алу және активтер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бұйрығына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 министрлігі ведомстволарының арнайы автокөлігінің тиесілік заттай нормаларын және ерекше үй-жайлары үшін алаңдарының заттай нормаларын бекіту туралы" Қазақстан Республикасы Премьер-Министрінің Бірінші орынбасары – Қазақстан Республикасы Қаржы министрінің 2019 жылғы 21 мамырдағы № 470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18718 болып тіркелген).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туралы" Қазақстан Республикасы Премьер- Министрінің Бірінші орынбасары – Қазақстан Республикасы Қаржы министрінің 2019 жылғы 31 қазандағы № 1199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19561 болып тіркелген).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""Қазақстан Республикасының Қаржы министрлігі ведомстволарының арнайы автокөлігінің тиесілік заттай нормаларын және ерекше үй-жайлары үшін алаңдарының заттай нормаларын бекіту туралы" Қазақстан Республикасы Премьер-Министрінің Бірінші орынбасары – Қазақстан Республикасы Қаржы министрінің 2019 жылғы 21 мамырдағы № 470 бұйрығына өзгеріс енгізу туралы" Қазақстан Республикасы Қаржы министрінің 2020 жылғы 1 қазандағы № 943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21365 болып тіркелген).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""Қазақстан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туралы" Қазақстан Республикасы Премьер- Министрінің бірінші орынбасары – Қазақстан Республикасы Қаржы министрінің 2019 жылғы 31 қазандағы № 1199 бұйрығына өзгеріс енгізу туралы" Қазақстан Республикасы Қаржы министрінің 2021 жылғы 26 наурыздағы № 250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22392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