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63c7" w14:textId="d0d6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қыркүйектегі № 170 бұйрығы. Қазақстан Республикасының Әділет министрлігінде 2025 жылғы 5 қыркүйекте № 36800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көрсетілген бұйрықпен бекітілген № 14052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ұйымдарының басшылары, мамандары лауазымдарының үлгілік біліктілік </w:t>
      </w:r>
      <w:r>
        <w:rPr>
          <w:rFonts w:ascii="Times New Roman"/>
          <w:b w:val="false"/>
          <w:i w:val="false"/>
          <w:color w:val="000000"/>
          <w:sz w:val="28"/>
        </w:rPr>
        <w:t>сипаттамаларында: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9" w:id="3"/>
    <w:p>
      <w:pPr>
        <w:spacing w:after="0"/>
        <w:ind w:left="0"/>
        <w:jc w:val="both"/>
      </w:pPr>
      <w:r>
        <w:rPr>
          <w:rFonts w:ascii="Times New Roman"/>
          <w:b w:val="false"/>
          <w:i w:val="false"/>
          <w:color w:val="000000"/>
          <w:sz w:val="28"/>
        </w:rPr>
        <w:t>
      "1-параграф. Дене шынықтыру-спорт ұйымының басшысы";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Лауазымдық міндеттері:</w:t>
      </w:r>
    </w:p>
    <w:bookmarkEnd w:id="4"/>
    <w:bookmarkStart w:name="z12" w:id="5"/>
    <w:p>
      <w:pPr>
        <w:spacing w:after="0"/>
        <w:ind w:left="0"/>
        <w:jc w:val="both"/>
      </w:pPr>
      <w:r>
        <w:rPr>
          <w:rFonts w:ascii="Times New Roman"/>
          <w:b w:val="false"/>
          <w:i w:val="false"/>
          <w:color w:val="000000"/>
          <w:sz w:val="28"/>
        </w:rPr>
        <w:t>
      дене шынықтыру-спорт ұйымының өндірістік, әкімшілік, шаруашылық және қаржылық қызметіне басшылық жасайды, қабылданған шешімдердің орындалуын, дене шынықтыру-спорт ұйымының балансындағы мүліктің сақталуын және тиімді пайдаланылуын, сондай-ақ оның қызметінің қаржылық-экономикалық нәтижелерін қамтамасыз етеді;</w:t>
      </w:r>
    </w:p>
    <w:bookmarkEnd w:id="5"/>
    <w:bookmarkStart w:name="z13" w:id="6"/>
    <w:p>
      <w:pPr>
        <w:spacing w:after="0"/>
        <w:ind w:left="0"/>
        <w:jc w:val="both"/>
      </w:pPr>
      <w:r>
        <w:rPr>
          <w:rFonts w:ascii="Times New Roman"/>
          <w:b w:val="false"/>
          <w:i w:val="false"/>
          <w:color w:val="000000"/>
          <w:sz w:val="28"/>
        </w:rPr>
        <w:t>
      дене шынықтыру-спорт ұйымы қызметінің саясатын, стратегиясын және оларды жүзеге асыру тетігін айқындайды;</w:t>
      </w:r>
    </w:p>
    <w:bookmarkEnd w:id="6"/>
    <w:bookmarkStart w:name="z14" w:id="7"/>
    <w:p>
      <w:pPr>
        <w:spacing w:after="0"/>
        <w:ind w:left="0"/>
        <w:jc w:val="both"/>
      </w:pPr>
      <w:r>
        <w:rPr>
          <w:rFonts w:ascii="Times New Roman"/>
          <w:b w:val="false"/>
          <w:i w:val="false"/>
          <w:color w:val="000000"/>
          <w:sz w:val="28"/>
        </w:rPr>
        <w:t>
      оқу-жаттығу және тәрбиелік процестерде спорттық-әдістемелік және материалдық-техникалық базаны ұйымдастырады және жетілдіреді;</w:t>
      </w:r>
    </w:p>
    <w:bookmarkEnd w:id="7"/>
    <w:bookmarkStart w:name="z15" w:id="8"/>
    <w:p>
      <w:pPr>
        <w:spacing w:after="0"/>
        <w:ind w:left="0"/>
        <w:jc w:val="both"/>
      </w:pPr>
      <w:r>
        <w:rPr>
          <w:rFonts w:ascii="Times New Roman"/>
          <w:b w:val="false"/>
          <w:i w:val="false"/>
          <w:color w:val="000000"/>
          <w:sz w:val="28"/>
        </w:rPr>
        <w:t>
      педагогикалық кеңестің жұмысына басшылық жасайды;</w:t>
      </w:r>
    </w:p>
    <w:bookmarkEnd w:id="8"/>
    <w:bookmarkStart w:name="z16" w:id="9"/>
    <w:p>
      <w:pPr>
        <w:spacing w:after="0"/>
        <w:ind w:left="0"/>
        <w:jc w:val="both"/>
      </w:pPr>
      <w:r>
        <w:rPr>
          <w:rFonts w:ascii="Times New Roman"/>
          <w:b w:val="false"/>
          <w:i w:val="false"/>
          <w:color w:val="000000"/>
          <w:sz w:val="28"/>
        </w:rPr>
        <w:t>
      дене шынықтыру-спорт ұйымының жұмыс жоспарын, спортты жетілдірудің әртүрлі кезеңдерінде спортшыларды даярлаудың жоспарларын және бағдарламаларын бекітеді;</w:t>
      </w:r>
    </w:p>
    <w:bookmarkEnd w:id="9"/>
    <w:bookmarkStart w:name="z17" w:id="10"/>
    <w:p>
      <w:pPr>
        <w:spacing w:after="0"/>
        <w:ind w:left="0"/>
        <w:jc w:val="both"/>
      </w:pPr>
      <w:r>
        <w:rPr>
          <w:rFonts w:ascii="Times New Roman"/>
          <w:b w:val="false"/>
          <w:i w:val="false"/>
          <w:color w:val="000000"/>
          <w:sz w:val="28"/>
        </w:rPr>
        <w:t>
      барлық құрылымдық бөлімшелердің олардың қызметін жетілдіруге бағытталған өзара тиімді іс-қимылы мен жұмысын ұйымдастырады, сондай-ақ олардың қызметін жоғары жетістіктер спорты мен бұқаралық спортты дамытуға бағыттайды;</w:t>
      </w:r>
    </w:p>
    <w:bookmarkEnd w:id="10"/>
    <w:bookmarkStart w:name="z18" w:id="11"/>
    <w:p>
      <w:pPr>
        <w:spacing w:after="0"/>
        <w:ind w:left="0"/>
        <w:jc w:val="both"/>
      </w:pPr>
      <w:r>
        <w:rPr>
          <w:rFonts w:ascii="Times New Roman"/>
          <w:b w:val="false"/>
          <w:i w:val="false"/>
          <w:color w:val="000000"/>
          <w:sz w:val="28"/>
        </w:rPr>
        <w:t>
      жаттықтырушылар, жаттықтырушы-оқытушылар, нұсқаушылар және әдіскерлердің біліктілігін арттыруды, спортшыларды дайындау деңгейін және спортшылардың спорттық шеберлігін арттыру мақсатында дене шынықтыру және спорт саласындағы шет елдің озық тәжірибесін зерделеуді қамтамасыз ету жөнінде шаралар қабылдайды;</w:t>
      </w:r>
    </w:p>
    <w:bookmarkEnd w:id="11"/>
    <w:bookmarkStart w:name="z19" w:id="12"/>
    <w:p>
      <w:pPr>
        <w:spacing w:after="0"/>
        <w:ind w:left="0"/>
        <w:jc w:val="both"/>
      </w:pPr>
      <w:r>
        <w:rPr>
          <w:rFonts w:ascii="Times New Roman"/>
          <w:b w:val="false"/>
          <w:i w:val="false"/>
          <w:color w:val="000000"/>
          <w:sz w:val="28"/>
        </w:rPr>
        <w:t>
      дене шынықтыру-спорт ұйымы қызметінің жекелеген бағыттарын басқаруды лауазымды тұлғаларға – орынбасарларына, құрылымдық бөлімшелердің басшыларына жүктейді;</w:t>
      </w:r>
    </w:p>
    <w:bookmarkEnd w:id="12"/>
    <w:bookmarkStart w:name="z20" w:id="13"/>
    <w:p>
      <w:pPr>
        <w:spacing w:after="0"/>
        <w:ind w:left="0"/>
        <w:jc w:val="both"/>
      </w:pPr>
      <w:r>
        <w:rPr>
          <w:rFonts w:ascii="Times New Roman"/>
          <w:b w:val="false"/>
          <w:i w:val="false"/>
          <w:color w:val="000000"/>
          <w:sz w:val="28"/>
        </w:rPr>
        <w:t>
      қызметкерлерді жұмысқа қабылдау, ауыстыру, көтермелеу және жұмыстан босату туралы шешімдер қабылдайды, штаттық кестені, дене шынықтыру-спорт ұйымы қызметкерлерінің лауазымдық нұсқаулықтарын бекітеді;</w:t>
      </w:r>
    </w:p>
    <w:bookmarkEnd w:id="13"/>
    <w:bookmarkStart w:name="z21" w:id="14"/>
    <w:p>
      <w:pPr>
        <w:spacing w:after="0"/>
        <w:ind w:left="0"/>
        <w:jc w:val="both"/>
      </w:pPr>
      <w:r>
        <w:rPr>
          <w:rFonts w:ascii="Times New Roman"/>
          <w:b w:val="false"/>
          <w:i w:val="false"/>
          <w:color w:val="000000"/>
          <w:sz w:val="28"/>
        </w:rPr>
        <w:t>
      спортшылардың контингентін қалыптастырады, оқу-жаттығу және оқу-тәрбиелік процестері кезінде спортшылар мен дене шынықтыру-спорт ұйымы қызметкерлерінің өмірі мен денсаулығын сақтаудың қажетті жағдайларын жасайды;</w:t>
      </w:r>
    </w:p>
    <w:bookmarkEnd w:id="14"/>
    <w:bookmarkStart w:name="z22" w:id="15"/>
    <w:p>
      <w:pPr>
        <w:spacing w:after="0"/>
        <w:ind w:left="0"/>
        <w:jc w:val="both"/>
      </w:pPr>
      <w:r>
        <w:rPr>
          <w:rFonts w:ascii="Times New Roman"/>
          <w:b w:val="false"/>
          <w:i w:val="false"/>
          <w:color w:val="000000"/>
          <w:sz w:val="28"/>
        </w:rPr>
        <w:t>
      тиісті саланың уәкілетті органдарына дене шынықтыру-спорт ұйымының әкімшілік-шаруашылық және оқу-жаттығу қызметтерінің есебін ұсынады;</w:t>
      </w:r>
    </w:p>
    <w:bookmarkEnd w:id="15"/>
    <w:bookmarkStart w:name="z23" w:id="16"/>
    <w:p>
      <w:pPr>
        <w:spacing w:after="0"/>
        <w:ind w:left="0"/>
        <w:jc w:val="both"/>
      </w:pPr>
      <w:r>
        <w:rPr>
          <w:rFonts w:ascii="Times New Roman"/>
          <w:b w:val="false"/>
          <w:i w:val="false"/>
          <w:color w:val="000000"/>
          <w:sz w:val="28"/>
        </w:rPr>
        <w:t>
      дене шынықтыру-спорт ұйымының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bookmarkEnd w:id="16"/>
    <w:bookmarkStart w:name="z24" w:id="17"/>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bookmarkEnd w:id="17"/>
    <w:bookmarkStart w:name="z25" w:id="18"/>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"8. Лауазымдық міндеттері:</w:t>
      </w:r>
    </w:p>
    <w:bookmarkEnd w:id="19"/>
    <w:bookmarkStart w:name="z28" w:id="20"/>
    <w:p>
      <w:pPr>
        <w:spacing w:after="0"/>
        <w:ind w:left="0"/>
        <w:jc w:val="both"/>
      </w:pPr>
      <w:r>
        <w:rPr>
          <w:rFonts w:ascii="Times New Roman"/>
          <w:b w:val="false"/>
          <w:i w:val="false"/>
          <w:color w:val="000000"/>
          <w:sz w:val="28"/>
        </w:rPr>
        <w:t>
      өз құзыреті шегінде дене шынықтыру-спорт ұйымының қаржы-шаруашылық және ұйымдастыру қызметтеріне басшылық етеді;</w:t>
      </w:r>
    </w:p>
    <w:bookmarkEnd w:id="20"/>
    <w:bookmarkStart w:name="z29" w:id="21"/>
    <w:p>
      <w:pPr>
        <w:spacing w:after="0"/>
        <w:ind w:left="0"/>
        <w:jc w:val="both"/>
      </w:pPr>
      <w:r>
        <w:rPr>
          <w:rFonts w:ascii="Times New Roman"/>
          <w:b w:val="false"/>
          <w:i w:val="false"/>
          <w:color w:val="000000"/>
          <w:sz w:val="28"/>
        </w:rPr>
        <w:t>
      дене шынықтыру-спорт ұйымының белгіленген есептік құжаттамасын сапалы және уақытылы жасауды қамтамасыз етеді;</w:t>
      </w:r>
    </w:p>
    <w:bookmarkEnd w:id="21"/>
    <w:bookmarkStart w:name="z30" w:id="22"/>
    <w:p>
      <w:pPr>
        <w:spacing w:after="0"/>
        <w:ind w:left="0"/>
        <w:jc w:val="both"/>
      </w:pPr>
      <w:r>
        <w:rPr>
          <w:rFonts w:ascii="Times New Roman"/>
          <w:b w:val="false"/>
          <w:i w:val="false"/>
          <w:color w:val="000000"/>
          <w:sz w:val="28"/>
        </w:rPr>
        <w:t>
      бөлімшенің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bookmarkEnd w:id="22"/>
    <w:bookmarkStart w:name="z31" w:id="23"/>
    <w:p>
      <w:pPr>
        <w:spacing w:after="0"/>
        <w:ind w:left="0"/>
        <w:jc w:val="both"/>
      </w:pPr>
      <w:r>
        <w:rPr>
          <w:rFonts w:ascii="Times New Roman"/>
          <w:b w:val="false"/>
          <w:i w:val="false"/>
          <w:color w:val="000000"/>
          <w:sz w:val="28"/>
        </w:rPr>
        <w:t>
      құрылымдық бөлімшелерде еңбек тәртібін қамтамасыз етуді жүзеге асырады;</w:t>
      </w:r>
    </w:p>
    <w:bookmarkEnd w:id="23"/>
    <w:bookmarkStart w:name="z32" w:id="24"/>
    <w:p>
      <w:pPr>
        <w:spacing w:after="0"/>
        <w:ind w:left="0"/>
        <w:jc w:val="both"/>
      </w:pPr>
      <w:r>
        <w:rPr>
          <w:rFonts w:ascii="Times New Roman"/>
          <w:b w:val="false"/>
          <w:i w:val="false"/>
          <w:color w:val="000000"/>
          <w:sz w:val="28"/>
        </w:rPr>
        <w:t>
      дене шынықтыру-спорт ұйымының кешенді экономикалық талдауын және қаржылық-шаруашылық нәтижелерін бағалауды жүргізуді ұйымдастырады;</w:t>
      </w:r>
    </w:p>
    <w:bookmarkEnd w:id="24"/>
    <w:bookmarkStart w:name="z33" w:id="25"/>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"11. Лауазымдық міндеттері:</w:t>
      </w:r>
    </w:p>
    <w:bookmarkEnd w:id="26"/>
    <w:bookmarkStart w:name="z36" w:id="27"/>
    <w:p>
      <w:pPr>
        <w:spacing w:after="0"/>
        <w:ind w:left="0"/>
        <w:jc w:val="both"/>
      </w:pPr>
      <w:r>
        <w:rPr>
          <w:rFonts w:ascii="Times New Roman"/>
          <w:b w:val="false"/>
          <w:i w:val="false"/>
          <w:color w:val="000000"/>
          <w:sz w:val="28"/>
        </w:rPr>
        <w:t>
      спорттық-әдістемелік жұмыстарды ұйымдастырады;</w:t>
      </w:r>
    </w:p>
    <w:bookmarkEnd w:id="27"/>
    <w:bookmarkStart w:name="z37" w:id="28"/>
    <w:p>
      <w:pPr>
        <w:spacing w:after="0"/>
        <w:ind w:left="0"/>
        <w:jc w:val="both"/>
      </w:pPr>
      <w:r>
        <w:rPr>
          <w:rFonts w:ascii="Times New Roman"/>
          <w:b w:val="false"/>
          <w:i w:val="false"/>
          <w:color w:val="000000"/>
          <w:sz w:val="28"/>
        </w:rPr>
        <w:t>
      спортшыларды даярлаудың бағдарламасын және жоспарын орындау жөніндегі жаттықтырушы-оқытушы құрамының жұмысын, сондай-ақ қажетті оқу-әдістемелік құжаттарды әзірлеуді үйлестіреді;</w:t>
      </w:r>
    </w:p>
    <w:bookmarkEnd w:id="28"/>
    <w:bookmarkStart w:name="z38" w:id="29"/>
    <w:p>
      <w:pPr>
        <w:spacing w:after="0"/>
        <w:ind w:left="0"/>
        <w:jc w:val="both"/>
      </w:pPr>
      <w:r>
        <w:rPr>
          <w:rFonts w:ascii="Times New Roman"/>
          <w:b w:val="false"/>
          <w:i w:val="false"/>
          <w:color w:val="000000"/>
          <w:sz w:val="28"/>
        </w:rPr>
        <w:t>
      спорттық топтарды жасақтауды қамтамасыз етеді, оқу топтарының сабақ кестесін, спорттық-бұқаралық іс-шаралардың күнтізбелік жоспарын құру жұмыстарын жүзеге асырады;</w:t>
      </w:r>
    </w:p>
    <w:bookmarkEnd w:id="29"/>
    <w:bookmarkStart w:name="z39" w:id="30"/>
    <w:p>
      <w:pPr>
        <w:spacing w:after="0"/>
        <w:ind w:left="0"/>
        <w:jc w:val="both"/>
      </w:pPr>
      <w:r>
        <w:rPr>
          <w:rFonts w:ascii="Times New Roman"/>
          <w:b w:val="false"/>
          <w:i w:val="false"/>
          <w:color w:val="000000"/>
          <w:sz w:val="28"/>
        </w:rPr>
        <w:t>
      жаттықтырушылар кеңесінің жұмысын ұйымдастырады, оқу-жаттығу процесін оқытудың және өткізудің әдістемесін жетілдіру бойынша ұсыныстар енгізеді;</w:t>
      </w:r>
    </w:p>
    <w:bookmarkEnd w:id="30"/>
    <w:bookmarkStart w:name="z40" w:id="31"/>
    <w:p>
      <w:pPr>
        <w:spacing w:after="0"/>
        <w:ind w:left="0"/>
        <w:jc w:val="both"/>
      </w:pPr>
      <w:r>
        <w:rPr>
          <w:rFonts w:ascii="Times New Roman"/>
          <w:b w:val="false"/>
          <w:i w:val="false"/>
          <w:color w:val="000000"/>
          <w:sz w:val="28"/>
        </w:rPr>
        <w:t>
      дене шынықтыруды және спортты насихаттау және алдыңғы қатарлы тәжірибені енгізу бойынша жұмыстарды жүзеге асырады;</w:t>
      </w:r>
    </w:p>
    <w:bookmarkEnd w:id="31"/>
    <w:bookmarkStart w:name="z41" w:id="32"/>
    <w:p>
      <w:pPr>
        <w:spacing w:after="0"/>
        <w:ind w:left="0"/>
        <w:jc w:val="both"/>
      </w:pPr>
      <w:r>
        <w:rPr>
          <w:rFonts w:ascii="Times New Roman"/>
          <w:b w:val="false"/>
          <w:i w:val="false"/>
          <w:color w:val="000000"/>
          <w:sz w:val="28"/>
        </w:rPr>
        <w:t>
      спортшыларға медициналық қызмет көрсетудің жай-күйін, еңбекті қорғау және қауіпсіздік техникасы талаптарының сақталуын қамтамасыз етуді жүзеге асырады;</w:t>
      </w:r>
    </w:p>
    <w:bookmarkEnd w:id="32"/>
    <w:bookmarkStart w:name="z42" w:id="33"/>
    <w:p>
      <w:pPr>
        <w:spacing w:after="0"/>
        <w:ind w:left="0"/>
        <w:jc w:val="both"/>
      </w:pPr>
      <w:r>
        <w:rPr>
          <w:rFonts w:ascii="Times New Roman"/>
          <w:b w:val="false"/>
          <w:i w:val="false"/>
          <w:color w:val="000000"/>
          <w:sz w:val="28"/>
        </w:rPr>
        <w:t>
      оқу-жаттығу және оқу-тәрбиелік процестерін ұйымдастыруды қамтамасыз етеді;</w:t>
      </w:r>
    </w:p>
    <w:bookmarkEnd w:id="33"/>
    <w:bookmarkStart w:name="z43" w:id="34"/>
    <w:p>
      <w:pPr>
        <w:spacing w:after="0"/>
        <w:ind w:left="0"/>
        <w:jc w:val="both"/>
      </w:pPr>
      <w:r>
        <w:rPr>
          <w:rFonts w:ascii="Times New Roman"/>
          <w:b w:val="false"/>
          <w:i w:val="false"/>
          <w:color w:val="000000"/>
          <w:sz w:val="28"/>
        </w:rPr>
        <w:t>
      спортшылардың оқу бағдарламаларының талаптарын орындауын қамтамасыз етеді, спортшылардың дайындық деңгейін үйлестіреді және мониторинг жүргізеді, медициналық тексеруден уақтылы өтуін қамтамасыз етеді;</w:t>
      </w:r>
    </w:p>
    <w:bookmarkEnd w:id="34"/>
    <w:bookmarkStart w:name="z44" w:id="35"/>
    <w:p>
      <w:pPr>
        <w:spacing w:after="0"/>
        <w:ind w:left="0"/>
        <w:jc w:val="both"/>
      </w:pPr>
      <w:r>
        <w:rPr>
          <w:rFonts w:ascii="Times New Roman"/>
          <w:b w:val="false"/>
          <w:i w:val="false"/>
          <w:color w:val="000000"/>
          <w:sz w:val="28"/>
        </w:rPr>
        <w:t>
      спорт түрлерінен федерациялармен өзара іс-қимылды жүзеге асырады, дене шынықтыру-спорт ұйымындағы спорт түрлерін дамыту жұмысын үйлестіреді;</w:t>
      </w:r>
    </w:p>
    <w:bookmarkEnd w:id="35"/>
    <w:bookmarkStart w:name="z45" w:id="36"/>
    <w:p>
      <w:pPr>
        <w:spacing w:after="0"/>
        <w:ind w:left="0"/>
        <w:jc w:val="both"/>
      </w:pPr>
      <w:r>
        <w:rPr>
          <w:rFonts w:ascii="Times New Roman"/>
          <w:b w:val="false"/>
          <w:i w:val="false"/>
          <w:color w:val="000000"/>
          <w:sz w:val="28"/>
        </w:rPr>
        <w:t>
      спортшыларды дайындаудың перспективалық және жеке жоспарларын әзірлеуді ұйымдастырады;</w:t>
      </w:r>
    </w:p>
    <w:bookmarkEnd w:id="36"/>
    <w:bookmarkStart w:name="z46" w:id="37"/>
    <w:p>
      <w:pPr>
        <w:spacing w:after="0"/>
        <w:ind w:left="0"/>
        <w:jc w:val="both"/>
      </w:pPr>
      <w:r>
        <w:rPr>
          <w:rFonts w:ascii="Times New Roman"/>
          <w:b w:val="false"/>
          <w:i w:val="false"/>
          <w:color w:val="000000"/>
          <w:sz w:val="28"/>
        </w:rPr>
        <w:t>
      спорт түрлері бойынша дене шынықтыру-спорт ұйымының спортшыларының тұрақты дайындығын, спорттық дайындықта жаңа инновациялық технологияларды пайдалана отырып, жоғары нәтижелерді қамтамасыз етеді;</w:t>
      </w:r>
    </w:p>
    <w:bookmarkEnd w:id="37"/>
    <w:bookmarkStart w:name="z47" w:id="38"/>
    <w:p>
      <w:pPr>
        <w:spacing w:after="0"/>
        <w:ind w:left="0"/>
        <w:jc w:val="both"/>
      </w:pPr>
      <w:r>
        <w:rPr>
          <w:rFonts w:ascii="Times New Roman"/>
          <w:b w:val="false"/>
          <w:i w:val="false"/>
          <w:color w:val="000000"/>
          <w:sz w:val="28"/>
        </w:rPr>
        <w:t>
      құрылымның және штат кестесінің өзгеруі бойынша ұсыныстар енгізеді;</w:t>
      </w:r>
    </w:p>
    <w:bookmarkEnd w:id="38"/>
    <w:bookmarkStart w:name="z48" w:id="39"/>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50" w:id="40"/>
    <w:p>
      <w:pPr>
        <w:spacing w:after="0"/>
        <w:ind w:left="0"/>
        <w:jc w:val="both"/>
      </w:pPr>
      <w:r>
        <w:rPr>
          <w:rFonts w:ascii="Times New Roman"/>
          <w:b w:val="false"/>
          <w:i w:val="false"/>
          <w:color w:val="000000"/>
          <w:sz w:val="28"/>
        </w:rPr>
        <w:t>
      "4-параграф. Жастар (жасөспірімдер, юниорлар) ұлттық командасының аға жаттықтырушысы";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"14. Лауазымдық міндеттері:</w:t>
      </w:r>
    </w:p>
    <w:bookmarkEnd w:id="41"/>
    <w:bookmarkStart w:name="z53" w:id="42"/>
    <w:p>
      <w:pPr>
        <w:spacing w:after="0"/>
        <w:ind w:left="0"/>
        <w:jc w:val="both"/>
      </w:pPr>
      <w:r>
        <w:rPr>
          <w:rFonts w:ascii="Times New Roman"/>
          <w:b w:val="false"/>
          <w:i w:val="false"/>
          <w:color w:val="000000"/>
          <w:sz w:val="28"/>
        </w:rPr>
        <w:t>
      спорт түрі бойынша Қазақстан Республикасының жастар (жасөспірімдер, юниорлар) ұлттық командасын (бұдан әрі – жастар ұлттық командасы) даярлау жөніндегі жаттықтырушылар құрамының жұмысына басшылық жасайды;</w:t>
      </w:r>
    </w:p>
    <w:bookmarkEnd w:id="42"/>
    <w:bookmarkStart w:name="z54" w:id="43"/>
    <w:p>
      <w:pPr>
        <w:spacing w:after="0"/>
        <w:ind w:left="0"/>
        <w:jc w:val="both"/>
      </w:pPr>
      <w:r>
        <w:rPr>
          <w:rFonts w:ascii="Times New Roman"/>
          <w:b w:val="false"/>
          <w:i w:val="false"/>
          <w:color w:val="000000"/>
          <w:sz w:val="28"/>
        </w:rPr>
        <w:t>
      жастар ұлттық командасы үшін резерв даярлауды, жастар ұлттық командасының жаттығу процесін жүзеге асырады және олардың халықаралық жарыстарға қатысуын ұйымдастырады;</w:t>
      </w:r>
    </w:p>
    <w:bookmarkEnd w:id="43"/>
    <w:bookmarkStart w:name="z55" w:id="44"/>
    <w:p>
      <w:pPr>
        <w:spacing w:after="0"/>
        <w:ind w:left="0"/>
        <w:jc w:val="both"/>
      </w:pPr>
      <w:r>
        <w:rPr>
          <w:rFonts w:ascii="Times New Roman"/>
          <w:b w:val="false"/>
          <w:i w:val="false"/>
          <w:color w:val="000000"/>
          <w:sz w:val="28"/>
        </w:rPr>
        <w:t>
      даярлықтың әрбір кезеңінде жоғары спорттық нәтижеге қол жеткізу үшін жастар ұлттық командасының мақсаттары мен міндеттерін айқындайды;</w:t>
      </w:r>
    </w:p>
    <w:bookmarkEnd w:id="44"/>
    <w:bookmarkStart w:name="z56" w:id="45"/>
    <w:p>
      <w:pPr>
        <w:spacing w:after="0"/>
        <w:ind w:left="0"/>
        <w:jc w:val="both"/>
      </w:pPr>
      <w:r>
        <w:rPr>
          <w:rFonts w:ascii="Times New Roman"/>
          <w:b w:val="false"/>
          <w:i w:val="false"/>
          <w:color w:val="000000"/>
          <w:sz w:val="28"/>
        </w:rPr>
        <w:t>
      жастар ұлттық командаларына одан әрі енгізу үшін перспективалы спортшыларды іріктеуді жүргізеді;</w:t>
      </w:r>
    </w:p>
    <w:bookmarkEnd w:id="45"/>
    <w:bookmarkStart w:name="z57" w:id="46"/>
    <w:p>
      <w:pPr>
        <w:spacing w:after="0"/>
        <w:ind w:left="0"/>
        <w:jc w:val="both"/>
      </w:pPr>
      <w:r>
        <w:rPr>
          <w:rFonts w:ascii="Times New Roman"/>
          <w:b w:val="false"/>
          <w:i w:val="false"/>
          <w:color w:val="000000"/>
          <w:sz w:val="28"/>
        </w:rPr>
        <w:t>
      спортшыларды даярлаудың перспективалы жоспарын әзірлейді және жұмылдырылған жаттықтырушылармен бірлесіп, оның орындалуын қамтамасыз етеді;</w:t>
      </w:r>
    </w:p>
    <w:bookmarkEnd w:id="46"/>
    <w:bookmarkStart w:name="z58" w:id="47"/>
    <w:p>
      <w:pPr>
        <w:spacing w:after="0"/>
        <w:ind w:left="0"/>
        <w:jc w:val="both"/>
      </w:pPr>
      <w:r>
        <w:rPr>
          <w:rFonts w:ascii="Times New Roman"/>
          <w:b w:val="false"/>
          <w:i w:val="false"/>
          <w:color w:val="000000"/>
          <w:sz w:val="28"/>
        </w:rPr>
        <w:t>
      спортшылардың оқу-жаттығу жиындарына даярлығы бойынша жұмыстарды және олардың жарыстарда өнер көрсетулерін ұйымдастырады;</w:t>
      </w:r>
    </w:p>
    <w:bookmarkEnd w:id="47"/>
    <w:bookmarkStart w:name="z59" w:id="48"/>
    <w:p>
      <w:pPr>
        <w:spacing w:after="0"/>
        <w:ind w:left="0"/>
        <w:jc w:val="both"/>
      </w:pPr>
      <w:r>
        <w:rPr>
          <w:rFonts w:ascii="Times New Roman"/>
          <w:b w:val="false"/>
          <w:i w:val="false"/>
          <w:color w:val="000000"/>
          <w:sz w:val="28"/>
        </w:rPr>
        <w:t>
      жастар ұлттық командасы мүшелерінің перспективалық және жеке даярлық жоспарларын әзірлеуді ұйымдастырып бекітеді, сонымен қатар оқу-жаттығу процесіне тікелей қатысады;</w:t>
      </w:r>
    </w:p>
    <w:bookmarkEnd w:id="48"/>
    <w:bookmarkStart w:name="z60" w:id="49"/>
    <w:p>
      <w:pPr>
        <w:spacing w:after="0"/>
        <w:ind w:left="0"/>
        <w:jc w:val="both"/>
      </w:pPr>
      <w:r>
        <w:rPr>
          <w:rFonts w:ascii="Times New Roman"/>
          <w:b w:val="false"/>
          <w:i w:val="false"/>
          <w:color w:val="000000"/>
          <w:sz w:val="28"/>
        </w:rPr>
        <w:t>
      тәрбиелік және патриоттық жұмыстар жүргізеді;</w:t>
      </w:r>
    </w:p>
    <w:bookmarkEnd w:id="49"/>
    <w:bookmarkStart w:name="z61" w:id="50"/>
    <w:p>
      <w:pPr>
        <w:spacing w:after="0"/>
        <w:ind w:left="0"/>
        <w:jc w:val="both"/>
      </w:pPr>
      <w:r>
        <w:rPr>
          <w:rFonts w:ascii="Times New Roman"/>
          <w:b w:val="false"/>
          <w:i w:val="false"/>
          <w:color w:val="000000"/>
          <w:sz w:val="28"/>
        </w:rPr>
        <w:t>
      жастар ұлттық командалары спортшыларын даярлау жөніндегі жаттықтырушылардың жұмысын қамтамасыз етеді;</w:t>
      </w:r>
    </w:p>
    <w:bookmarkEnd w:id="50"/>
    <w:bookmarkStart w:name="z62" w:id="51"/>
    <w:p>
      <w:pPr>
        <w:spacing w:after="0"/>
        <w:ind w:left="0"/>
        <w:jc w:val="both"/>
      </w:pPr>
      <w:r>
        <w:rPr>
          <w:rFonts w:ascii="Times New Roman"/>
          <w:b w:val="false"/>
          <w:i w:val="false"/>
          <w:color w:val="000000"/>
          <w:sz w:val="28"/>
        </w:rPr>
        <w:t>
      бекітілген даярлау жоспарының орындалуын, жастар ұлттық командалары мен жекелеген спортшылардың қатысу нәтижелерін талдайды, алынған деректерді ескере отырып, олардың кейінгі дайындығына түзетулер енгізеді және спортшылардың жоспарланған нәтижелерін орындауына жауапты болып табылады;</w:t>
      </w:r>
    </w:p>
    <w:bookmarkEnd w:id="51"/>
    <w:bookmarkStart w:name="z63" w:id="52"/>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бірлесіп жұмыс істейді;</w:t>
      </w:r>
    </w:p>
    <w:bookmarkEnd w:id="52"/>
    <w:bookmarkStart w:name="z64" w:id="53"/>
    <w:p>
      <w:pPr>
        <w:spacing w:after="0"/>
        <w:ind w:left="0"/>
        <w:jc w:val="both"/>
      </w:pPr>
      <w:r>
        <w:rPr>
          <w:rFonts w:ascii="Times New Roman"/>
          <w:b w:val="false"/>
          <w:i w:val="false"/>
          <w:color w:val="000000"/>
          <w:sz w:val="28"/>
        </w:rPr>
        <w:t>
      жастар ұлттық командасына мүше спортшылардың жарыстарда өнер көрсету нәтижелері туралы есепті тікелей басшысына, спорт түрі бойынша Қазақстан Республикасы ұлттық командасының бас жаттықтырушыға ұсынады;</w:t>
      </w:r>
    </w:p>
    <w:bookmarkEnd w:id="53"/>
    <w:bookmarkStart w:name="z65" w:id="54"/>
    <w:p>
      <w:pPr>
        <w:spacing w:after="0"/>
        <w:ind w:left="0"/>
        <w:jc w:val="both"/>
      </w:pPr>
      <w:r>
        <w:rPr>
          <w:rFonts w:ascii="Times New Roman"/>
          <w:b w:val="false"/>
          <w:i w:val="false"/>
          <w:color w:val="000000"/>
          <w:sz w:val="28"/>
        </w:rPr>
        <w:t>
      спорт этикасының сақталуын қамтамасыз етеді;</w:t>
      </w:r>
    </w:p>
    <w:bookmarkEnd w:id="54"/>
    <w:bookmarkStart w:name="z66" w:id="55"/>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55"/>
    <w:bookmarkStart w:name="z67" w:id="56"/>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69" w:id="57"/>
    <w:p>
      <w:pPr>
        <w:spacing w:after="0"/>
        <w:ind w:left="0"/>
        <w:jc w:val="both"/>
      </w:pPr>
      <w:r>
        <w:rPr>
          <w:rFonts w:ascii="Times New Roman"/>
          <w:b w:val="false"/>
          <w:i w:val="false"/>
          <w:color w:val="000000"/>
          <w:sz w:val="28"/>
        </w:rPr>
        <w:t>
      "5-параграф. Спорт түрі бойынша Қазақстан Республикасы ұлттық командасының бас жаттықтырушысы";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"17. Лауазымдық міндеттері:</w:t>
      </w:r>
    </w:p>
    <w:bookmarkEnd w:id="58"/>
    <w:bookmarkStart w:name="z72" w:id="59"/>
    <w:p>
      <w:pPr>
        <w:spacing w:after="0"/>
        <w:ind w:left="0"/>
        <w:jc w:val="both"/>
      </w:pPr>
      <w:r>
        <w:rPr>
          <w:rFonts w:ascii="Times New Roman"/>
          <w:b w:val="false"/>
          <w:i w:val="false"/>
          <w:color w:val="000000"/>
          <w:sz w:val="28"/>
        </w:rPr>
        <w:t>
      құрамына облыстардың, республикалық маңызы бар қалалардың және астананың спорт түрлері және олардың резерві бойынша командаларының спортшыларын даярлауды жүзеге асыратын жастар ұлттық командалары мен өңірлердің аға жаттықтырушылары кіретін спорт түрі бойынша Қазақстан Республикасы ұлттық командасының (бұдан әрі – ұлттық команда) және жаттықтырушылар кеңесінің жаттықтырушылар құрамының жұмысына басшылық етеді;</w:t>
      </w:r>
    </w:p>
    <w:bookmarkEnd w:id="59"/>
    <w:bookmarkStart w:name="z73" w:id="60"/>
    <w:p>
      <w:pPr>
        <w:spacing w:after="0"/>
        <w:ind w:left="0"/>
        <w:jc w:val="both"/>
      </w:pPr>
      <w:r>
        <w:rPr>
          <w:rFonts w:ascii="Times New Roman"/>
          <w:b w:val="false"/>
          <w:i w:val="false"/>
          <w:color w:val="000000"/>
          <w:sz w:val="28"/>
        </w:rPr>
        <w:t>
      жас ерекшеліктеріне сәйкес ұлттық командалардағы сабақтастықты қамтамасыз ету жөніндегі жұмысты үйлестіреді;</w:t>
      </w:r>
    </w:p>
    <w:bookmarkEnd w:id="60"/>
    <w:bookmarkStart w:name="z74" w:id="61"/>
    <w:p>
      <w:pPr>
        <w:spacing w:after="0"/>
        <w:ind w:left="0"/>
        <w:jc w:val="both"/>
      </w:pPr>
      <w:r>
        <w:rPr>
          <w:rFonts w:ascii="Times New Roman"/>
          <w:b w:val="false"/>
          <w:i w:val="false"/>
          <w:color w:val="000000"/>
          <w:sz w:val="28"/>
        </w:rPr>
        <w:t>
      спорт түрі бойынша жаттықтырушылар кеңесін басқарады;</w:t>
      </w:r>
    </w:p>
    <w:bookmarkEnd w:id="61"/>
    <w:bookmarkStart w:name="z75" w:id="62"/>
    <w:p>
      <w:pPr>
        <w:spacing w:after="0"/>
        <w:ind w:left="0"/>
        <w:jc w:val="both"/>
      </w:pPr>
      <w:r>
        <w:rPr>
          <w:rFonts w:ascii="Times New Roman"/>
          <w:b w:val="false"/>
          <w:i w:val="false"/>
          <w:color w:val="000000"/>
          <w:sz w:val="28"/>
        </w:rPr>
        <w:t>
      ұлттық команданың даярлығын жүзеге асырады және олардың халықаралық жарыстарға қатысуын ұйымдастырады;</w:t>
      </w:r>
    </w:p>
    <w:bookmarkEnd w:id="62"/>
    <w:bookmarkStart w:name="z76" w:id="63"/>
    <w:p>
      <w:pPr>
        <w:spacing w:after="0"/>
        <w:ind w:left="0"/>
        <w:jc w:val="both"/>
      </w:pPr>
      <w:r>
        <w:rPr>
          <w:rFonts w:ascii="Times New Roman"/>
          <w:b w:val="false"/>
          <w:i w:val="false"/>
          <w:color w:val="000000"/>
          <w:sz w:val="28"/>
        </w:rPr>
        <w:t>
      спорттық нәтижелерге қол жеткізу үшін дайындықтың әр кезеңінде ұлттық команда дайындығының мақсаттары мен міндеттерін айқындайды;</w:t>
      </w:r>
    </w:p>
    <w:bookmarkEnd w:id="63"/>
    <w:bookmarkStart w:name="z77" w:id="64"/>
    <w:p>
      <w:pPr>
        <w:spacing w:after="0"/>
        <w:ind w:left="0"/>
        <w:jc w:val="both"/>
      </w:pPr>
      <w:r>
        <w:rPr>
          <w:rFonts w:ascii="Times New Roman"/>
          <w:b w:val="false"/>
          <w:i w:val="false"/>
          <w:color w:val="000000"/>
          <w:sz w:val="28"/>
        </w:rPr>
        <w:t>
      ұлттық және штаттық ұлттық командаларға одан әрі қосу үшін перспективалы спортшыларды іріктеуді жүргізеді;</w:t>
      </w:r>
    </w:p>
    <w:bookmarkEnd w:id="64"/>
    <w:bookmarkStart w:name="z78" w:id="65"/>
    <w:p>
      <w:pPr>
        <w:spacing w:after="0"/>
        <w:ind w:left="0"/>
        <w:jc w:val="both"/>
      </w:pPr>
      <w:r>
        <w:rPr>
          <w:rFonts w:ascii="Times New Roman"/>
          <w:b w:val="false"/>
          <w:i w:val="false"/>
          <w:color w:val="000000"/>
          <w:sz w:val="28"/>
        </w:rPr>
        <w:t>
      ұлттық команданың мүшелері дайындығының перспективалы және жеке жоспарларын әзірлеуді және бекітуді ұйымдастырады, оқу-жаттығу процесіне тікелей қатысады;</w:t>
      </w:r>
    </w:p>
    <w:bookmarkEnd w:id="65"/>
    <w:bookmarkStart w:name="z79" w:id="66"/>
    <w:p>
      <w:pPr>
        <w:spacing w:after="0"/>
        <w:ind w:left="0"/>
        <w:jc w:val="both"/>
      </w:pPr>
      <w:r>
        <w:rPr>
          <w:rFonts w:ascii="Times New Roman"/>
          <w:b w:val="false"/>
          <w:i w:val="false"/>
          <w:color w:val="000000"/>
          <w:sz w:val="28"/>
        </w:rPr>
        <w:t>
      ұлттық команданың спортшыларын даярлау бойынша жаттықтырушылардың жұмысын қамтамасыз етеді;</w:t>
      </w:r>
    </w:p>
    <w:bookmarkEnd w:id="66"/>
    <w:bookmarkStart w:name="z80" w:id="67"/>
    <w:p>
      <w:pPr>
        <w:spacing w:after="0"/>
        <w:ind w:left="0"/>
        <w:jc w:val="both"/>
      </w:pPr>
      <w:r>
        <w:rPr>
          <w:rFonts w:ascii="Times New Roman"/>
          <w:b w:val="false"/>
          <w:i w:val="false"/>
          <w:color w:val="000000"/>
          <w:sz w:val="28"/>
        </w:rPr>
        <w:t>
      ұлттық команданың және жеке спортшылардың бекітілген дайындық жоспарларының орындалуын, өнер көрсету қорытындыларын талдайды, ұсынылған деректерді ескере отырып, бұдан әрі дайындықтарына түзетулер енгізеді;</w:t>
      </w:r>
    </w:p>
    <w:bookmarkEnd w:id="67"/>
    <w:bookmarkStart w:name="z81" w:id="68"/>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өзара іс-қимылды жүзеге асырады;</w:t>
      </w:r>
    </w:p>
    <w:bookmarkEnd w:id="68"/>
    <w:bookmarkStart w:name="z82" w:id="69"/>
    <w:p>
      <w:pPr>
        <w:spacing w:after="0"/>
        <w:ind w:left="0"/>
        <w:jc w:val="both"/>
      </w:pPr>
      <w:r>
        <w:rPr>
          <w:rFonts w:ascii="Times New Roman"/>
          <w:b w:val="false"/>
          <w:i w:val="false"/>
          <w:color w:val="000000"/>
          <w:sz w:val="28"/>
        </w:rPr>
        <w:t>
      спорт этикасының сақталуын қамтамасыз етеді;</w:t>
      </w:r>
    </w:p>
    <w:bookmarkEnd w:id="69"/>
    <w:bookmarkStart w:name="z83" w:id="70"/>
    <w:p>
      <w:pPr>
        <w:spacing w:after="0"/>
        <w:ind w:left="0"/>
        <w:jc w:val="both"/>
      </w:pPr>
      <w:r>
        <w:rPr>
          <w:rFonts w:ascii="Times New Roman"/>
          <w:b w:val="false"/>
          <w:i w:val="false"/>
          <w:color w:val="000000"/>
          <w:sz w:val="28"/>
        </w:rPr>
        <w:t>
      спорт түрлері бойынша жетекші елдер спортшыларының және қазақстандық спортшылардың басты бәсекелестерінің даярлығын және өнер көрсетулерін зерттейді және талдайды;</w:t>
      </w:r>
    </w:p>
    <w:bookmarkEnd w:id="70"/>
    <w:bookmarkStart w:name="z84" w:id="71"/>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ұлттық командаға мүше спортшылардың жарыстарда өнер көрсету нәтижелері жөнінде есеп ұсынады;</w:t>
      </w:r>
    </w:p>
    <w:bookmarkEnd w:id="71"/>
    <w:bookmarkStart w:name="z85" w:id="72"/>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72"/>
    <w:bookmarkStart w:name="z86" w:id="73"/>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88" w:id="74"/>
    <w:p>
      <w:pPr>
        <w:spacing w:after="0"/>
        <w:ind w:left="0"/>
        <w:jc w:val="both"/>
      </w:pPr>
      <w:r>
        <w:rPr>
          <w:rFonts w:ascii="Times New Roman"/>
          <w:b w:val="false"/>
          <w:i w:val="false"/>
          <w:color w:val="000000"/>
          <w:sz w:val="28"/>
        </w:rPr>
        <w:t>
      "6-параграф. Ұлттық команданың бастығы";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0" w:id="75"/>
    <w:p>
      <w:pPr>
        <w:spacing w:after="0"/>
        <w:ind w:left="0"/>
        <w:jc w:val="both"/>
      </w:pPr>
      <w:r>
        <w:rPr>
          <w:rFonts w:ascii="Times New Roman"/>
          <w:b w:val="false"/>
          <w:i w:val="false"/>
          <w:color w:val="000000"/>
          <w:sz w:val="28"/>
        </w:rPr>
        <w:t>
      "20. Лауазымдық міндеттері:</w:t>
      </w:r>
    </w:p>
    <w:bookmarkEnd w:id="75"/>
    <w:bookmarkStart w:name="z91" w:id="76"/>
    <w:p>
      <w:pPr>
        <w:spacing w:after="0"/>
        <w:ind w:left="0"/>
        <w:jc w:val="both"/>
      </w:pPr>
      <w:r>
        <w:rPr>
          <w:rFonts w:ascii="Times New Roman"/>
          <w:b w:val="false"/>
          <w:i w:val="false"/>
          <w:color w:val="000000"/>
          <w:sz w:val="28"/>
        </w:rPr>
        <w:t>
      ұлттық команда үшін спорттық іс-шараларды өткізу орындарын дайындауды, өткізуді ұйымдастыруды, спорттық киімдермен, керек-жарақтармен және құрал-жабдықтармен қамтамасыз етілуін, тамақтануын, тұратын жерін, медициналық қызметін, тіркелуін, жарысқа қатысушыларға қызмет көрсетуді, қауіпсіздік шарттарын сақтауды қамтамасыз етеді;</w:t>
      </w:r>
    </w:p>
    <w:bookmarkEnd w:id="76"/>
    <w:bookmarkStart w:name="z92" w:id="77"/>
    <w:p>
      <w:pPr>
        <w:spacing w:after="0"/>
        <w:ind w:left="0"/>
        <w:jc w:val="both"/>
      </w:pPr>
      <w:r>
        <w:rPr>
          <w:rFonts w:ascii="Times New Roman"/>
          <w:b w:val="false"/>
          <w:i w:val="false"/>
          <w:color w:val="000000"/>
          <w:sz w:val="28"/>
        </w:rPr>
        <w:t>
      спорттық киімдерді, керек-жарақтар мен құрал-жабдықтарды алуға өтінім әзірлейді, шығыстарды жоспарлайды және осы мақсаттарға бағытталған қаражаттың дұрыс жұмсалуын қамтамасыз етеді;</w:t>
      </w:r>
    </w:p>
    <w:bookmarkEnd w:id="77"/>
    <w:bookmarkStart w:name="z93" w:id="78"/>
    <w:p>
      <w:pPr>
        <w:spacing w:after="0"/>
        <w:ind w:left="0"/>
        <w:jc w:val="both"/>
      </w:pPr>
      <w:r>
        <w:rPr>
          <w:rFonts w:ascii="Times New Roman"/>
          <w:b w:val="false"/>
          <w:i w:val="false"/>
          <w:color w:val="000000"/>
          <w:sz w:val="28"/>
        </w:rPr>
        <w:t>
      ұлттық команданы жарыстарға дайындаудың перспективалы және ағымдық жоспарларын әзірлеу, оның ішінде спорттық іс-шараларды ұйымдастыру бойынша ұсыныстар енгізеді;</w:t>
      </w:r>
    </w:p>
    <w:bookmarkEnd w:id="78"/>
    <w:bookmarkStart w:name="z94" w:id="79"/>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6" w:id="80"/>
    <w:p>
      <w:pPr>
        <w:spacing w:after="0"/>
        <w:ind w:left="0"/>
        <w:jc w:val="both"/>
      </w:pPr>
      <w:r>
        <w:rPr>
          <w:rFonts w:ascii="Times New Roman"/>
          <w:b w:val="false"/>
          <w:i w:val="false"/>
          <w:color w:val="000000"/>
          <w:sz w:val="28"/>
        </w:rPr>
        <w:t>
      "23. Лауазымдық міндеттері:</w:t>
      </w:r>
    </w:p>
    <w:bookmarkEnd w:id="80"/>
    <w:bookmarkStart w:name="z97" w:id="81"/>
    <w:p>
      <w:pPr>
        <w:spacing w:after="0"/>
        <w:ind w:left="0"/>
        <w:jc w:val="both"/>
      </w:pPr>
      <w:r>
        <w:rPr>
          <w:rFonts w:ascii="Times New Roman"/>
          <w:b w:val="false"/>
          <w:i w:val="false"/>
          <w:color w:val="000000"/>
          <w:sz w:val="28"/>
        </w:rPr>
        <w:t>
      Қазақстан Республикасының аумағында спорт түрін (түрлерін) дамыту стратегиясын айқындайды;</w:t>
      </w:r>
    </w:p>
    <w:bookmarkEnd w:id="81"/>
    <w:bookmarkStart w:name="z98" w:id="82"/>
    <w:p>
      <w:pPr>
        <w:spacing w:after="0"/>
        <w:ind w:left="0"/>
        <w:jc w:val="both"/>
      </w:pPr>
      <w:r>
        <w:rPr>
          <w:rFonts w:ascii="Times New Roman"/>
          <w:b w:val="false"/>
          <w:i w:val="false"/>
          <w:color w:val="000000"/>
          <w:sz w:val="28"/>
        </w:rPr>
        <w:t>
      Қазақстан Республикасы аумағында спортты дамыту жөніндегі мемлекеттік саясатты іске асыруды қамтамасыз етеді;</w:t>
      </w:r>
    </w:p>
    <w:bookmarkEnd w:id="82"/>
    <w:bookmarkStart w:name="z99" w:id="83"/>
    <w:p>
      <w:pPr>
        <w:spacing w:after="0"/>
        <w:ind w:left="0"/>
        <w:jc w:val="both"/>
      </w:pPr>
      <w:r>
        <w:rPr>
          <w:rFonts w:ascii="Times New Roman"/>
          <w:b w:val="false"/>
          <w:i w:val="false"/>
          <w:color w:val="000000"/>
          <w:sz w:val="28"/>
        </w:rPr>
        <w:t>
      спорттық іс-шараларды ұйымдастыру мен өткізуді қамтамасыз ету үшін спорт федерацияларымен, мемлекеттік органдармен және ұйымдармен өзара іс-қимыл жасайды, шетелдік спорт ұйымдарының мамандарымен өзара іс-қимыл жасайды, Қазақстан Республикасының аумақтарында спорт түрін (түрлерін) насихаттауды жүзеге асырады;</w:t>
      </w:r>
    </w:p>
    <w:bookmarkEnd w:id="83"/>
    <w:bookmarkStart w:name="z100" w:id="84"/>
    <w:p>
      <w:pPr>
        <w:spacing w:after="0"/>
        <w:ind w:left="0"/>
        <w:jc w:val="both"/>
      </w:pPr>
      <w:r>
        <w:rPr>
          <w:rFonts w:ascii="Times New Roman"/>
          <w:b w:val="false"/>
          <w:i w:val="false"/>
          <w:color w:val="000000"/>
          <w:sz w:val="28"/>
        </w:rPr>
        <w:t>
      дене шынықтыру-спорт ұйымдарының, спорт түрлері бойынша ұлттық командалар спортшыларын даярлау бойынша жаттықтырушылардың, мамандардың жұмысын үйлестіреді, оның ішінде спорт түрлері бойынша аймақтық аға жаттықтырушылар жұмысын жыл сайын бағалауды жүргізеді;</w:t>
      </w:r>
    </w:p>
    <w:bookmarkEnd w:id="84"/>
    <w:bookmarkStart w:name="z101" w:id="85"/>
    <w:p>
      <w:pPr>
        <w:spacing w:after="0"/>
        <w:ind w:left="0"/>
        <w:jc w:val="both"/>
      </w:pPr>
      <w:r>
        <w:rPr>
          <w:rFonts w:ascii="Times New Roman"/>
          <w:b w:val="false"/>
          <w:i w:val="false"/>
          <w:color w:val="000000"/>
          <w:sz w:val="28"/>
        </w:rPr>
        <w:t>
      ұлттық командамен жұмыс істеу үшін жаттықтырушы кадрларды іріктеу бойынша белгіленген тәртіппен жаттықтырушылар кеңесіне ұсыныстар енгізеді;</w:t>
      </w:r>
    </w:p>
    <w:bookmarkEnd w:id="85"/>
    <w:bookmarkStart w:name="z102" w:id="86"/>
    <w:p>
      <w:pPr>
        <w:spacing w:after="0"/>
        <w:ind w:left="0"/>
        <w:jc w:val="both"/>
      </w:pPr>
      <w:r>
        <w:rPr>
          <w:rFonts w:ascii="Times New Roman"/>
          <w:b w:val="false"/>
          <w:i w:val="false"/>
          <w:color w:val="000000"/>
          <w:sz w:val="28"/>
        </w:rPr>
        <w:t>
      спорт түрі бойынша аккредиттелген спорт федерацияларының қамқорлығымен өтетін жаттықтырушылар мен төрешілердің семинарларына, тренингтеріне және аттестацияларына қатысады;</w:t>
      </w:r>
    </w:p>
    <w:bookmarkEnd w:id="86"/>
    <w:bookmarkStart w:name="z103" w:id="87"/>
    <w:p>
      <w:pPr>
        <w:spacing w:after="0"/>
        <w:ind w:left="0"/>
        <w:jc w:val="both"/>
      </w:pPr>
      <w:r>
        <w:rPr>
          <w:rFonts w:ascii="Times New Roman"/>
          <w:b w:val="false"/>
          <w:i w:val="false"/>
          <w:color w:val="000000"/>
          <w:sz w:val="28"/>
        </w:rPr>
        <w:t>
      Қазақстан Республикасының штаттық ұлттық және ұлттық командаларының құрамына үміткерлерді алу үшін ұсыныстар енгізеді;</w:t>
      </w:r>
    </w:p>
    <w:bookmarkEnd w:id="87"/>
    <w:bookmarkStart w:name="z104" w:id="88"/>
    <w:p>
      <w:pPr>
        <w:spacing w:after="0"/>
        <w:ind w:left="0"/>
        <w:jc w:val="both"/>
      </w:pPr>
      <w:r>
        <w:rPr>
          <w:rFonts w:ascii="Times New Roman"/>
          <w:b w:val="false"/>
          <w:i w:val="false"/>
          <w:color w:val="000000"/>
          <w:sz w:val="28"/>
        </w:rPr>
        <w:t>
      спорт түрі (түрлері) бойынша кешенді нысаналы бағдарламасын әзірлеуге қатысады;</w:t>
      </w:r>
    </w:p>
    <w:bookmarkEnd w:id="88"/>
    <w:bookmarkStart w:name="z105" w:id="89"/>
    <w:p>
      <w:pPr>
        <w:spacing w:after="0"/>
        <w:ind w:left="0"/>
        <w:jc w:val="both"/>
      </w:pPr>
      <w:r>
        <w:rPr>
          <w:rFonts w:ascii="Times New Roman"/>
          <w:b w:val="false"/>
          <w:i w:val="false"/>
          <w:color w:val="000000"/>
          <w:sz w:val="28"/>
        </w:rPr>
        <w:t>
      уәкілетті органмен келісу бойынша ұлттық командалардың оқу-жаттығу жиындарын, ел ішіндегі спорттық іс-шаларды, оның ішінде халықаралық жарыстарды тексеруді жүзеге асырады;</w:t>
      </w:r>
    </w:p>
    <w:bookmarkEnd w:id="89"/>
    <w:bookmarkStart w:name="z106" w:id="90"/>
    <w:p>
      <w:pPr>
        <w:spacing w:after="0"/>
        <w:ind w:left="0"/>
        <w:jc w:val="both"/>
      </w:pPr>
      <w:r>
        <w:rPr>
          <w:rFonts w:ascii="Times New Roman"/>
          <w:b w:val="false"/>
          <w:i w:val="false"/>
          <w:color w:val="000000"/>
          <w:sz w:val="28"/>
        </w:rPr>
        <w:t>
      спорт этикасының сақталуын қамтамасыз етеді;</w:t>
      </w:r>
    </w:p>
    <w:bookmarkEnd w:id="90"/>
    <w:bookmarkStart w:name="z107" w:id="91"/>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Қазақстан Республикасының аумағында спорт түрін (түрлерін) дамыту бойынша мемлекеттік саясатты іске асыру жөнінде есеп ұсынады;</w:t>
      </w:r>
    </w:p>
    <w:bookmarkEnd w:id="91"/>
    <w:bookmarkStart w:name="z108" w:id="92"/>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92"/>
    <w:bookmarkStart w:name="z109" w:id="93"/>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111" w:id="94"/>
    <w:p>
      <w:pPr>
        <w:spacing w:after="0"/>
        <w:ind w:left="0"/>
        <w:jc w:val="both"/>
      </w:pPr>
      <w:r>
        <w:rPr>
          <w:rFonts w:ascii="Times New Roman"/>
          <w:b w:val="false"/>
          <w:i w:val="false"/>
          <w:color w:val="000000"/>
          <w:sz w:val="28"/>
        </w:rPr>
        <w:t>
      "9-параграф. Спорт түрінен (түрлерінен) облыстың, республикалық маңызы бар қаланың және астананың командасының аға жаттықтырушысы";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3" w:id="95"/>
    <w:p>
      <w:pPr>
        <w:spacing w:after="0"/>
        <w:ind w:left="0"/>
        <w:jc w:val="both"/>
      </w:pPr>
      <w:r>
        <w:rPr>
          <w:rFonts w:ascii="Times New Roman"/>
          <w:b w:val="false"/>
          <w:i w:val="false"/>
          <w:color w:val="000000"/>
          <w:sz w:val="28"/>
        </w:rPr>
        <w:t>
      "29. Лауазымдық міндеттері:</w:t>
      </w:r>
    </w:p>
    <w:bookmarkEnd w:id="95"/>
    <w:bookmarkStart w:name="z114" w:id="96"/>
    <w:p>
      <w:pPr>
        <w:spacing w:after="0"/>
        <w:ind w:left="0"/>
        <w:jc w:val="both"/>
      </w:pPr>
      <w:r>
        <w:rPr>
          <w:rFonts w:ascii="Times New Roman"/>
          <w:b w:val="false"/>
          <w:i w:val="false"/>
          <w:color w:val="000000"/>
          <w:sz w:val="28"/>
        </w:rPr>
        <w:t>
      облыс, республикалық маңызы бар қаланың және астананың аумағында спорт түрін (түрлерін) дамыту стратегиясын айқындайды;</w:t>
      </w:r>
    </w:p>
    <w:bookmarkEnd w:id="96"/>
    <w:bookmarkStart w:name="z115" w:id="97"/>
    <w:p>
      <w:pPr>
        <w:spacing w:after="0"/>
        <w:ind w:left="0"/>
        <w:jc w:val="both"/>
      </w:pPr>
      <w:r>
        <w:rPr>
          <w:rFonts w:ascii="Times New Roman"/>
          <w:b w:val="false"/>
          <w:i w:val="false"/>
          <w:color w:val="000000"/>
          <w:sz w:val="28"/>
        </w:rPr>
        <w:t>
      спорт түрі (түрлері) бойынша спорт федерацияларымен, дене шынықтыру-спорт ұйымдарымен және басқа ұйымдармен спорттық іс-шараларды ұйымдастыруды және өткізуді, облыста, республикалық маңызы бар қалада және астанада спорт түрін (түрлерін) насихаттауды қамтамасыз ету бойынша өзара іс-қимылды жүзеге асырады;</w:t>
      </w:r>
    </w:p>
    <w:bookmarkEnd w:id="97"/>
    <w:bookmarkStart w:name="z116" w:id="98"/>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bookmarkEnd w:id="98"/>
    <w:bookmarkStart w:name="z117" w:id="99"/>
    <w:p>
      <w:pPr>
        <w:spacing w:after="0"/>
        <w:ind w:left="0"/>
        <w:jc w:val="both"/>
      </w:pPr>
      <w:r>
        <w:rPr>
          <w:rFonts w:ascii="Times New Roman"/>
          <w:b w:val="false"/>
          <w:i w:val="false"/>
          <w:color w:val="000000"/>
          <w:sz w:val="28"/>
        </w:rPr>
        <w:t>
      жас ерекшеліктеріне сәйкес облыстың, республикалық маңызы бар қаланың және астананың командасындағы ауыспалылықты қамтамасыз ету жөніндегі жұмысты үйлестіреді;</w:t>
      </w:r>
    </w:p>
    <w:bookmarkEnd w:id="99"/>
    <w:bookmarkStart w:name="z118" w:id="100"/>
    <w:p>
      <w:pPr>
        <w:spacing w:after="0"/>
        <w:ind w:left="0"/>
        <w:jc w:val="both"/>
      </w:pPr>
      <w:r>
        <w:rPr>
          <w:rFonts w:ascii="Times New Roman"/>
          <w:b w:val="false"/>
          <w:i w:val="false"/>
          <w:color w:val="000000"/>
          <w:sz w:val="28"/>
        </w:rPr>
        <w:t>
      облыстың, республикалық маңызы бар қаланың және астананың командасының даярлығын жүзеге асырады және олардың жарыстарға қатысуын ұйымдастырады;</w:t>
      </w:r>
    </w:p>
    <w:bookmarkEnd w:id="100"/>
    <w:bookmarkStart w:name="z119" w:id="101"/>
    <w:p>
      <w:pPr>
        <w:spacing w:after="0"/>
        <w:ind w:left="0"/>
        <w:jc w:val="both"/>
      </w:pPr>
      <w:r>
        <w:rPr>
          <w:rFonts w:ascii="Times New Roman"/>
          <w:b w:val="false"/>
          <w:i w:val="false"/>
          <w:color w:val="000000"/>
          <w:sz w:val="28"/>
        </w:rPr>
        <w:t>
      спорттық нәтижелерге қол жеткізу үшін дайындықтың әр кезеңінде облыстың, республикалық маңызы бар қаланың және астананың командасы дайындығының мақсаттары мен міндеттерін айқындайды;</w:t>
      </w:r>
    </w:p>
    <w:bookmarkEnd w:id="101"/>
    <w:bookmarkStart w:name="z120" w:id="102"/>
    <w:p>
      <w:pPr>
        <w:spacing w:after="0"/>
        <w:ind w:left="0"/>
        <w:jc w:val="both"/>
      </w:pPr>
      <w:r>
        <w:rPr>
          <w:rFonts w:ascii="Times New Roman"/>
          <w:b w:val="false"/>
          <w:i w:val="false"/>
          <w:color w:val="000000"/>
          <w:sz w:val="28"/>
        </w:rPr>
        <w:t>
      перспективалы спортшыларды іріктейді және облыстың, республикалық маңызы бар қаланың және астананың командасын жасақтауды жүзеге асырады;</w:t>
      </w:r>
    </w:p>
    <w:bookmarkEnd w:id="102"/>
    <w:bookmarkStart w:name="z121" w:id="103"/>
    <w:p>
      <w:pPr>
        <w:spacing w:after="0"/>
        <w:ind w:left="0"/>
        <w:jc w:val="both"/>
      </w:pPr>
      <w:r>
        <w:rPr>
          <w:rFonts w:ascii="Times New Roman"/>
          <w:b w:val="false"/>
          <w:i w:val="false"/>
          <w:color w:val="000000"/>
          <w:sz w:val="28"/>
        </w:rPr>
        <w:t>
      облыстың, республикалық маңызы бар қаланың және астананың командасына мүше спортшылардың жарыстарда өнер көрсету нәтижелері жөніндегі есепті облыстың, республикалық маңызы бар қаланың және астананың жергілікті атқару органының басшылығына ұсынады;</w:t>
      </w:r>
    </w:p>
    <w:bookmarkEnd w:id="103"/>
    <w:bookmarkStart w:name="z122" w:id="104"/>
    <w:p>
      <w:pPr>
        <w:spacing w:after="0"/>
        <w:ind w:left="0"/>
        <w:jc w:val="both"/>
      </w:pPr>
      <w:r>
        <w:rPr>
          <w:rFonts w:ascii="Times New Roman"/>
          <w:b w:val="false"/>
          <w:i w:val="false"/>
          <w:color w:val="000000"/>
          <w:sz w:val="28"/>
        </w:rPr>
        <w:t>
      спорт этикасының сақталуын қамтамасыз етеді;</w:t>
      </w:r>
    </w:p>
    <w:bookmarkEnd w:id="104"/>
    <w:bookmarkStart w:name="z123" w:id="105"/>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05"/>
    <w:bookmarkStart w:name="z124" w:id="106"/>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26" w:id="107"/>
    <w:p>
      <w:pPr>
        <w:spacing w:after="0"/>
        <w:ind w:left="0"/>
        <w:jc w:val="both"/>
      </w:pPr>
      <w:r>
        <w:rPr>
          <w:rFonts w:ascii="Times New Roman"/>
          <w:b w:val="false"/>
          <w:i w:val="false"/>
          <w:color w:val="000000"/>
          <w:sz w:val="28"/>
        </w:rPr>
        <w:t>
      "35. Лауазымдық міндеттері:</w:t>
      </w:r>
    </w:p>
    <w:bookmarkEnd w:id="107"/>
    <w:bookmarkStart w:name="z127" w:id="108"/>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bookmarkEnd w:id="108"/>
    <w:bookmarkStart w:name="z128" w:id="109"/>
    <w:p>
      <w:pPr>
        <w:spacing w:after="0"/>
        <w:ind w:left="0"/>
        <w:jc w:val="both"/>
      </w:pPr>
      <w:r>
        <w:rPr>
          <w:rFonts w:ascii="Times New Roman"/>
          <w:b w:val="false"/>
          <w:i w:val="false"/>
          <w:color w:val="000000"/>
          <w:sz w:val="28"/>
        </w:rPr>
        <w:t>
      жаттықтырушылар құрамы жұмысының бағытын үйлестіруді жүзеге асырады, оқу-жаттығу процесін әдістемелік қамтамасыз етеді және оқу топтарын сапалы жасақтауды қамтамасыз етеді;</w:t>
      </w:r>
    </w:p>
    <w:bookmarkEnd w:id="109"/>
    <w:bookmarkStart w:name="z129" w:id="110"/>
    <w:p>
      <w:pPr>
        <w:spacing w:after="0"/>
        <w:ind w:left="0"/>
        <w:jc w:val="both"/>
      </w:pPr>
      <w:r>
        <w:rPr>
          <w:rFonts w:ascii="Times New Roman"/>
          <w:b w:val="false"/>
          <w:i w:val="false"/>
          <w:color w:val="000000"/>
          <w:sz w:val="28"/>
        </w:rPr>
        <w:t>
      оқу-жаттығу және тәрбиелік процестердің нәтижелерін үйлестіреді;</w:t>
      </w:r>
    </w:p>
    <w:bookmarkEnd w:id="110"/>
    <w:bookmarkStart w:name="z130" w:id="111"/>
    <w:p>
      <w:pPr>
        <w:spacing w:after="0"/>
        <w:ind w:left="0"/>
        <w:jc w:val="both"/>
      </w:pPr>
      <w:r>
        <w:rPr>
          <w:rFonts w:ascii="Times New Roman"/>
          <w:b w:val="false"/>
          <w:i w:val="false"/>
          <w:color w:val="000000"/>
          <w:sz w:val="28"/>
        </w:rPr>
        <w:t>
      дайындық оқу жоспарының және бағдарламасының орындалуын, оқытушы-жаттықтырушылар жұмысының сапасын қадағалайды;</w:t>
      </w:r>
    </w:p>
    <w:bookmarkEnd w:id="111"/>
    <w:bookmarkStart w:name="z131" w:id="112"/>
    <w:p>
      <w:pPr>
        <w:spacing w:after="0"/>
        <w:ind w:left="0"/>
        <w:jc w:val="both"/>
      </w:pPr>
      <w:r>
        <w:rPr>
          <w:rFonts w:ascii="Times New Roman"/>
          <w:b w:val="false"/>
          <w:i w:val="false"/>
          <w:color w:val="000000"/>
          <w:sz w:val="28"/>
        </w:rPr>
        <w:t>
      есепке алу және есептілік құжаттамасын уақтылы және сапалы жүргізіп, басшылыққа, дене шынықтыру-спорт ұйымының құрылымдық бөлімше басшыларына тапсыруды қамтамасыз етеді;</w:t>
      </w:r>
    </w:p>
    <w:bookmarkEnd w:id="112"/>
    <w:bookmarkStart w:name="z132" w:id="113"/>
    <w:p>
      <w:pPr>
        <w:spacing w:after="0"/>
        <w:ind w:left="0"/>
        <w:jc w:val="both"/>
      </w:pPr>
      <w:r>
        <w:rPr>
          <w:rFonts w:ascii="Times New Roman"/>
          <w:b w:val="false"/>
          <w:i w:val="false"/>
          <w:color w:val="000000"/>
          <w:sz w:val="28"/>
        </w:rPr>
        <w:t>
      оқытушы-жаттықтырушылар құрамының біліктілігін арттыру бойынша жұмыстарды, спорт түрлері бойынша бөлімшелерде семинарлар, ашық сабақтар өткізуді ұйымдастырады;</w:t>
      </w:r>
    </w:p>
    <w:bookmarkEnd w:id="113"/>
    <w:bookmarkStart w:name="z133" w:id="114"/>
    <w:p>
      <w:pPr>
        <w:spacing w:after="0"/>
        <w:ind w:left="0"/>
        <w:jc w:val="both"/>
      </w:pPr>
      <w:r>
        <w:rPr>
          <w:rFonts w:ascii="Times New Roman"/>
          <w:b w:val="false"/>
          <w:i w:val="false"/>
          <w:color w:val="000000"/>
          <w:sz w:val="28"/>
        </w:rPr>
        <w:t>
      қызметкерлердің денсаулығын нығайту және еңбек өнімділігін арттыру мақсатында дене-шынықтыру-спорт ұйымында бұқаралық дене шынықтыру-сауықтыру және спорттық іс-шаралар өткізуді қамтамасыз етеді;</w:t>
      </w:r>
    </w:p>
    <w:bookmarkEnd w:id="114"/>
    <w:bookmarkStart w:name="z134" w:id="115"/>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6" w:id="116"/>
    <w:p>
      <w:pPr>
        <w:spacing w:after="0"/>
        <w:ind w:left="0"/>
        <w:jc w:val="both"/>
      </w:pPr>
      <w:r>
        <w:rPr>
          <w:rFonts w:ascii="Times New Roman"/>
          <w:b w:val="false"/>
          <w:i w:val="false"/>
          <w:color w:val="000000"/>
          <w:sz w:val="28"/>
        </w:rPr>
        <w:t>
      "44. Лауазымдық міндеттері:</w:t>
      </w:r>
    </w:p>
    <w:bookmarkEnd w:id="116"/>
    <w:bookmarkStart w:name="z137" w:id="117"/>
    <w:p>
      <w:pPr>
        <w:spacing w:after="0"/>
        <w:ind w:left="0"/>
        <w:jc w:val="both"/>
      </w:pPr>
      <w:r>
        <w:rPr>
          <w:rFonts w:ascii="Times New Roman"/>
          <w:b w:val="false"/>
          <w:i w:val="false"/>
          <w:color w:val="000000"/>
          <w:sz w:val="28"/>
        </w:rPr>
        <w:t>
      дайындықтың жеке жоспарын, оқу-жаттығу және жарыс тапсырмаларының жүктемесін орындайды;</w:t>
      </w:r>
    </w:p>
    <w:bookmarkEnd w:id="117"/>
    <w:bookmarkStart w:name="z138" w:id="118"/>
    <w:p>
      <w:pPr>
        <w:spacing w:after="0"/>
        <w:ind w:left="0"/>
        <w:jc w:val="both"/>
      </w:pPr>
      <w:r>
        <w:rPr>
          <w:rFonts w:ascii="Times New Roman"/>
          <w:b w:val="false"/>
          <w:i w:val="false"/>
          <w:color w:val="000000"/>
          <w:sz w:val="28"/>
        </w:rPr>
        <w:t>
      спорттық нәтижелерді арттыруды қамтамасыз ететін дайындықтың жалпы дене тәрбиелік және арнайы деңгейлерін қамтамасыз етеді;</w:t>
      </w:r>
    </w:p>
    <w:bookmarkEnd w:id="118"/>
    <w:bookmarkStart w:name="z139" w:id="119"/>
    <w:p>
      <w:pPr>
        <w:spacing w:after="0"/>
        <w:ind w:left="0"/>
        <w:jc w:val="both"/>
      </w:pPr>
      <w:r>
        <w:rPr>
          <w:rFonts w:ascii="Times New Roman"/>
          <w:b w:val="false"/>
          <w:i w:val="false"/>
          <w:color w:val="000000"/>
          <w:sz w:val="28"/>
        </w:rPr>
        <w:t>
      жеке дайындық жоспарында қарастырылған тапсырмалардың орындалуы бойынша есеп жүргізеді;</w:t>
      </w:r>
    </w:p>
    <w:bookmarkEnd w:id="119"/>
    <w:bookmarkStart w:name="z140" w:id="120"/>
    <w:p>
      <w:pPr>
        <w:spacing w:after="0"/>
        <w:ind w:left="0"/>
        <w:jc w:val="both"/>
      </w:pPr>
      <w:r>
        <w:rPr>
          <w:rFonts w:ascii="Times New Roman"/>
          <w:b w:val="false"/>
          <w:i w:val="false"/>
          <w:color w:val="000000"/>
          <w:sz w:val="28"/>
        </w:rPr>
        <w:t>
      жаттықтырушылар құрамымен бірлесіп, оқу-жаттығу процесін жоспарлауға қатысады;</w:t>
      </w:r>
    </w:p>
    <w:bookmarkEnd w:id="120"/>
    <w:bookmarkStart w:name="z141" w:id="121"/>
    <w:p>
      <w:pPr>
        <w:spacing w:after="0"/>
        <w:ind w:left="0"/>
        <w:jc w:val="both"/>
      </w:pPr>
      <w:r>
        <w:rPr>
          <w:rFonts w:ascii="Times New Roman"/>
          <w:b w:val="false"/>
          <w:i w:val="false"/>
          <w:color w:val="000000"/>
          <w:sz w:val="28"/>
        </w:rPr>
        <w:t>
      оқу-жаттығу жұмысының режимін сақтайды;</w:t>
      </w:r>
    </w:p>
    <w:bookmarkEnd w:id="121"/>
    <w:bookmarkStart w:name="z142" w:id="122"/>
    <w:p>
      <w:pPr>
        <w:spacing w:after="0"/>
        <w:ind w:left="0"/>
        <w:jc w:val="both"/>
      </w:pPr>
      <w:r>
        <w:rPr>
          <w:rFonts w:ascii="Times New Roman"/>
          <w:b w:val="false"/>
          <w:i w:val="false"/>
          <w:color w:val="000000"/>
          <w:sz w:val="28"/>
        </w:rPr>
        <w:t>
      халықаралық және республикалық спорттық жарыстарға қатысады;</w:t>
      </w:r>
    </w:p>
    <w:bookmarkEnd w:id="122"/>
    <w:bookmarkStart w:name="z143" w:id="123"/>
    <w:p>
      <w:pPr>
        <w:spacing w:after="0"/>
        <w:ind w:left="0"/>
        <w:jc w:val="both"/>
      </w:pPr>
      <w:r>
        <w:rPr>
          <w:rFonts w:ascii="Times New Roman"/>
          <w:b w:val="false"/>
          <w:i w:val="false"/>
          <w:color w:val="000000"/>
          <w:sz w:val="28"/>
        </w:rPr>
        <w:t>
      Халықаралық Олимпиада комитетінің Хартиясына сәйкес спорт этикасының сақталуын, спорттағы тыйым салынған субстанциялар және (немесе) әдістерді пайдаланбауды қамтамасыз етеді;</w:t>
      </w:r>
    </w:p>
    <w:bookmarkEnd w:id="123"/>
    <w:bookmarkStart w:name="z144" w:id="124"/>
    <w:p>
      <w:pPr>
        <w:spacing w:after="0"/>
        <w:ind w:left="0"/>
        <w:jc w:val="both"/>
      </w:pPr>
      <w:r>
        <w:rPr>
          <w:rFonts w:ascii="Times New Roman"/>
          <w:b w:val="false"/>
          <w:i w:val="false"/>
          <w:color w:val="000000"/>
          <w:sz w:val="28"/>
        </w:rPr>
        <w:t>
      жас спортшыларға практикалық көмек көрсетеді;</w:t>
      </w:r>
    </w:p>
    <w:bookmarkEnd w:id="124"/>
    <w:bookmarkStart w:name="z145" w:id="125"/>
    <w:p>
      <w:pPr>
        <w:spacing w:after="0"/>
        <w:ind w:left="0"/>
        <w:jc w:val="both"/>
      </w:pPr>
      <w:r>
        <w:rPr>
          <w:rFonts w:ascii="Times New Roman"/>
          <w:b w:val="false"/>
          <w:i w:val="false"/>
          <w:color w:val="000000"/>
          <w:sz w:val="28"/>
        </w:rPr>
        <w:t>
      дене шынықтыру-спорт ұйымдарында өткізілетін сауықтыру және спорттық-бұқаралық жұмыстарды ұйымдастырады және өткізеді;</w:t>
      </w:r>
    </w:p>
    <w:bookmarkEnd w:id="125"/>
    <w:bookmarkStart w:name="z146" w:id="126"/>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48" w:id="127"/>
    <w:p>
      <w:pPr>
        <w:spacing w:after="0"/>
        <w:ind w:left="0"/>
        <w:jc w:val="both"/>
      </w:pPr>
      <w:r>
        <w:rPr>
          <w:rFonts w:ascii="Times New Roman"/>
          <w:b w:val="false"/>
          <w:i w:val="false"/>
          <w:color w:val="000000"/>
          <w:sz w:val="28"/>
        </w:rPr>
        <w:t>
      "46. Біліктілікке қойылатын талаптары:</w:t>
      </w:r>
    </w:p>
    <w:bookmarkEnd w:id="127"/>
    <w:bookmarkStart w:name="z149" w:id="128"/>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еңбек өтіліне талаптар қойылмай "Дене шынықтыру және спорт" мамандығы бойынша техникалық және кәсіптік, орта білімнен кейінгі білім немесе жалпы орта білім;</w:t>
      </w:r>
    </w:p>
    <w:bookmarkEnd w:id="128"/>
    <w:bookmarkStart w:name="z150" w:id="129"/>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2014 жылғы 25 шілдедегі № 289 бұйрығымен бекітілген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қағидаларына сәйкес (Нормативтік құқықтық актілерді мемлекеттік тіркеу тізілімінде № 9682 болып тіркелген) жалпы білім беретін мектеп мекемелерінде (мектеп-интернаттар, интернаттар) білім алушыларда спорттық нәтижелер болған кезде, білімі мен жұмыс өтіліне талаптар қойылмай.";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52" w:id="130"/>
    <w:p>
      <w:pPr>
        <w:spacing w:after="0"/>
        <w:ind w:left="0"/>
        <w:jc w:val="both"/>
      </w:pPr>
      <w:r>
        <w:rPr>
          <w:rFonts w:ascii="Times New Roman"/>
          <w:b w:val="false"/>
          <w:i w:val="false"/>
          <w:color w:val="000000"/>
          <w:sz w:val="28"/>
        </w:rPr>
        <w:t>
      "59. Лауазымдық міндеттері:</w:t>
      </w:r>
    </w:p>
    <w:bookmarkEnd w:id="130"/>
    <w:bookmarkStart w:name="z153" w:id="131"/>
    <w:p>
      <w:pPr>
        <w:spacing w:after="0"/>
        <w:ind w:left="0"/>
        <w:jc w:val="both"/>
      </w:pPr>
      <w:r>
        <w:rPr>
          <w:rFonts w:ascii="Times New Roman"/>
          <w:b w:val="false"/>
          <w:i w:val="false"/>
          <w:color w:val="000000"/>
          <w:sz w:val="28"/>
        </w:rPr>
        <w:t>
      ұлттық командаларды және спорттық резервті даярлауды ұйымдастыруды және халықаралық жарыстардың қатысушыларына кеңес береді;</w:t>
      </w:r>
    </w:p>
    <w:bookmarkEnd w:id="131"/>
    <w:bookmarkStart w:name="z154" w:id="132"/>
    <w:p>
      <w:pPr>
        <w:spacing w:after="0"/>
        <w:ind w:left="0"/>
        <w:jc w:val="both"/>
      </w:pPr>
      <w:r>
        <w:rPr>
          <w:rFonts w:ascii="Times New Roman"/>
          <w:b w:val="false"/>
          <w:i w:val="false"/>
          <w:color w:val="000000"/>
          <w:sz w:val="28"/>
        </w:rPr>
        <w:t>
      жоғары дәрежелі спортшыларды және спорт резервті даярлауды жүзеге асыратын ұйымның ұлттық командалар мүшелерін даярлау бағдарламасын әзірлеуді жүзеге асырады және аккредиттелген спорт федерациясының көзқарастарын ескере отырып бекітуге ұсынады;</w:t>
      </w:r>
    </w:p>
    <w:bookmarkEnd w:id="132"/>
    <w:bookmarkStart w:name="z155" w:id="133"/>
    <w:p>
      <w:pPr>
        <w:spacing w:after="0"/>
        <w:ind w:left="0"/>
        <w:jc w:val="both"/>
      </w:pPr>
      <w:r>
        <w:rPr>
          <w:rFonts w:ascii="Times New Roman"/>
          <w:b w:val="false"/>
          <w:i w:val="false"/>
          <w:color w:val="000000"/>
          <w:sz w:val="28"/>
        </w:rPr>
        <w:t>
      оқу-жаттығу процесіне тікелей қатысады және жаттығу мен жарысу процесін жүзеге асыру әдістемесін әзірлейді және пайдалануға ұсынады;</w:t>
      </w:r>
    </w:p>
    <w:bookmarkEnd w:id="133"/>
    <w:bookmarkStart w:name="z156" w:id="134"/>
    <w:p>
      <w:pPr>
        <w:spacing w:after="0"/>
        <w:ind w:left="0"/>
        <w:jc w:val="both"/>
      </w:pPr>
      <w:r>
        <w:rPr>
          <w:rFonts w:ascii="Times New Roman"/>
          <w:b w:val="false"/>
          <w:i w:val="false"/>
          <w:color w:val="000000"/>
          <w:sz w:val="28"/>
        </w:rPr>
        <w:t>
      ұлттық командалар мен жекелеген спортшыларды даярлау жоспарының орындалуын бақылайды және талдау жасайды, алынған мәліметтерді ескере отырып, олардың ары қарайғы даярлығына түзетулер енгізеді;</w:t>
      </w:r>
    </w:p>
    <w:bookmarkEnd w:id="134"/>
    <w:bookmarkStart w:name="z157" w:id="135"/>
    <w:p>
      <w:pPr>
        <w:spacing w:after="0"/>
        <w:ind w:left="0"/>
        <w:jc w:val="both"/>
      </w:pPr>
      <w:r>
        <w:rPr>
          <w:rFonts w:ascii="Times New Roman"/>
          <w:b w:val="false"/>
          <w:i w:val="false"/>
          <w:color w:val="000000"/>
          <w:sz w:val="28"/>
        </w:rPr>
        <w:t>
      оқу-жаттығу процесіндегі тікелей спорттық этиканың сақталуын қамтамасыз етеді;</w:t>
      </w:r>
    </w:p>
    <w:bookmarkEnd w:id="135"/>
    <w:bookmarkStart w:name="z158" w:id="136"/>
    <w:p>
      <w:pPr>
        <w:spacing w:after="0"/>
        <w:ind w:left="0"/>
        <w:jc w:val="both"/>
      </w:pPr>
      <w:r>
        <w:rPr>
          <w:rFonts w:ascii="Times New Roman"/>
          <w:b w:val="false"/>
          <w:i w:val="false"/>
          <w:color w:val="000000"/>
          <w:sz w:val="28"/>
        </w:rPr>
        <w:t>
      қорытынды бойынша ұлттық командалар спортшылары-мүшелерінің жарыстардағы қатысу нәтижелері туралы есепті ұсынады;</w:t>
      </w:r>
    </w:p>
    <w:bookmarkEnd w:id="136"/>
    <w:bookmarkStart w:name="z159" w:id="137"/>
    <w:p>
      <w:pPr>
        <w:spacing w:after="0"/>
        <w:ind w:left="0"/>
        <w:jc w:val="both"/>
      </w:pPr>
      <w:r>
        <w:rPr>
          <w:rFonts w:ascii="Times New Roman"/>
          <w:b w:val="false"/>
          <w:i w:val="false"/>
          <w:color w:val="000000"/>
          <w:sz w:val="28"/>
        </w:rPr>
        <w:t>
      есеп беру-жоспарлау іс-шараларына қатысады;</w:t>
      </w:r>
    </w:p>
    <w:bookmarkEnd w:id="137"/>
    <w:bookmarkStart w:name="z160" w:id="138"/>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38"/>
    <w:bookmarkStart w:name="z161" w:id="139"/>
    <w:p>
      <w:pPr>
        <w:spacing w:after="0"/>
        <w:ind w:left="0"/>
        <w:jc w:val="both"/>
      </w:pPr>
      <w:r>
        <w:rPr>
          <w:rFonts w:ascii="Times New Roman"/>
          <w:b w:val="false"/>
          <w:i w:val="false"/>
          <w:color w:val="000000"/>
          <w:sz w:val="28"/>
        </w:rPr>
        <w:t>
      білім алушылар мен тәрбиеленушілерді діни немесе өзге де нанымдарды қабылдауға мәжбүрлеу не олардан бас тарту үшін білім беру, оқу-жаттығу, тәрбие процесін пайдалануға жол бермеу жөнінде шаралар қабылдайды.";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63" w:id="140"/>
    <w:p>
      <w:pPr>
        <w:spacing w:after="0"/>
        <w:ind w:left="0"/>
        <w:jc w:val="both"/>
      </w:pPr>
      <w:r>
        <w:rPr>
          <w:rFonts w:ascii="Times New Roman"/>
          <w:b w:val="false"/>
          <w:i w:val="false"/>
          <w:color w:val="000000"/>
          <w:sz w:val="28"/>
        </w:rPr>
        <w:t>
      "113. Лауазымдық міндеттері:</w:t>
      </w:r>
    </w:p>
    <w:bookmarkEnd w:id="140"/>
    <w:bookmarkStart w:name="z164" w:id="141"/>
    <w:p>
      <w:pPr>
        <w:spacing w:after="0"/>
        <w:ind w:left="0"/>
        <w:jc w:val="both"/>
      </w:pPr>
      <w:r>
        <w:rPr>
          <w:rFonts w:ascii="Times New Roman"/>
          <w:b w:val="false"/>
          <w:i w:val="false"/>
          <w:color w:val="000000"/>
          <w:sz w:val="28"/>
        </w:rPr>
        <w:t>
      Қазақстан Республикасының заңнамаларына сәйкес оқу-әдістемелік және аналитикалық жұмыстарға жетекшілік етеді;</w:t>
      </w:r>
    </w:p>
    <w:bookmarkEnd w:id="141"/>
    <w:bookmarkStart w:name="z165" w:id="142"/>
    <w:p>
      <w:pPr>
        <w:spacing w:after="0"/>
        <w:ind w:left="0"/>
        <w:jc w:val="both"/>
      </w:pPr>
      <w:r>
        <w:rPr>
          <w:rFonts w:ascii="Times New Roman"/>
          <w:b w:val="false"/>
          <w:i w:val="false"/>
          <w:color w:val="000000"/>
          <w:sz w:val="28"/>
        </w:rPr>
        <w:t>
      спортшыларды даярлау жөніндегі әдістемелік құралдарды әзірлеу мақсатында ұлттық командалар спортшыларының жарыстарда және оқу-жаттығу жиындарында даярлығы мен өнер көрсетуін талдайды;</w:t>
      </w:r>
    </w:p>
    <w:bookmarkEnd w:id="142"/>
    <w:bookmarkStart w:name="z166" w:id="143"/>
    <w:p>
      <w:pPr>
        <w:spacing w:after="0"/>
        <w:ind w:left="0"/>
        <w:jc w:val="both"/>
      </w:pPr>
      <w:r>
        <w:rPr>
          <w:rFonts w:ascii="Times New Roman"/>
          <w:b w:val="false"/>
          <w:i w:val="false"/>
          <w:color w:val="000000"/>
          <w:sz w:val="28"/>
        </w:rPr>
        <w:t>
      әдістемелік комиссиялардың қызметін қамтамасыз етеді;</w:t>
      </w:r>
    </w:p>
    <w:bookmarkEnd w:id="143"/>
    <w:bookmarkStart w:name="z167" w:id="144"/>
    <w:p>
      <w:pPr>
        <w:spacing w:after="0"/>
        <w:ind w:left="0"/>
        <w:jc w:val="both"/>
      </w:pPr>
      <w:r>
        <w:rPr>
          <w:rFonts w:ascii="Times New Roman"/>
          <w:b w:val="false"/>
          <w:i w:val="false"/>
          <w:color w:val="000000"/>
          <w:sz w:val="28"/>
        </w:rPr>
        <w:t>
      біліктілікті арттыру курстары мен дене шынықтыру және спорт саласындағы мамандарды қайта даярлауды қамтамасыз етеді;</w:t>
      </w:r>
    </w:p>
    <w:bookmarkEnd w:id="144"/>
    <w:bookmarkStart w:name="z168" w:id="145"/>
    <w:p>
      <w:pPr>
        <w:spacing w:after="0"/>
        <w:ind w:left="0"/>
        <w:jc w:val="both"/>
      </w:pPr>
      <w:r>
        <w:rPr>
          <w:rFonts w:ascii="Times New Roman"/>
          <w:b w:val="false"/>
          <w:i w:val="false"/>
          <w:color w:val="000000"/>
          <w:sz w:val="28"/>
        </w:rPr>
        <w:t>
      дене шынықтыру және спорт саласындағы оқу-әдістемелік құралдарды, тақырыптық жинақтарды, семинарларға, конференцияларға, көрме-жәрмеңкелерге материалдар шығару жұмыстарын үйлестіреді;</w:t>
      </w:r>
    </w:p>
    <w:bookmarkEnd w:id="145"/>
    <w:bookmarkStart w:name="z169" w:id="146"/>
    <w:p>
      <w:pPr>
        <w:spacing w:after="0"/>
        <w:ind w:left="0"/>
        <w:jc w:val="both"/>
      </w:pPr>
      <w:r>
        <w:rPr>
          <w:rFonts w:ascii="Times New Roman"/>
          <w:b w:val="false"/>
          <w:i w:val="false"/>
          <w:color w:val="000000"/>
          <w:sz w:val="28"/>
        </w:rPr>
        <w:t>
      оқу-әдістемелік және талдау жұмысын жетілдіру бойынша ұсыныстар енгізеді;</w:t>
      </w:r>
    </w:p>
    <w:bookmarkEnd w:id="146"/>
    <w:bookmarkStart w:name="z170" w:id="147"/>
    <w:p>
      <w:pPr>
        <w:spacing w:after="0"/>
        <w:ind w:left="0"/>
        <w:jc w:val="both"/>
      </w:pPr>
      <w:r>
        <w:rPr>
          <w:rFonts w:ascii="Times New Roman"/>
          <w:b w:val="false"/>
          <w:i w:val="false"/>
          <w:color w:val="000000"/>
          <w:sz w:val="28"/>
        </w:rPr>
        <w:t>
      оқу-әдістемелік базаны есепке алуды, сақталуын және толықтырылуын қамтамасыз етеді;</w:t>
      </w:r>
    </w:p>
    <w:bookmarkEnd w:id="147"/>
    <w:bookmarkStart w:name="z171" w:id="148"/>
    <w:p>
      <w:pPr>
        <w:spacing w:after="0"/>
        <w:ind w:left="0"/>
        <w:jc w:val="both"/>
      </w:pPr>
      <w:r>
        <w:rPr>
          <w:rFonts w:ascii="Times New Roman"/>
          <w:b w:val="false"/>
          <w:i w:val="false"/>
          <w:color w:val="000000"/>
          <w:sz w:val="28"/>
        </w:rPr>
        <w:t>
      оқу-әдістемелік және аналитикалық жұмыстарды ұйымдастырады және жоспарлайды;</w:t>
      </w:r>
    </w:p>
    <w:bookmarkEnd w:id="148"/>
    <w:bookmarkStart w:name="z172" w:id="149"/>
    <w:p>
      <w:pPr>
        <w:spacing w:after="0"/>
        <w:ind w:left="0"/>
        <w:jc w:val="both"/>
      </w:pPr>
      <w:r>
        <w:rPr>
          <w:rFonts w:ascii="Times New Roman"/>
          <w:b w:val="false"/>
          <w:i w:val="false"/>
          <w:color w:val="000000"/>
          <w:sz w:val="28"/>
        </w:rPr>
        <w:t>
      дене шынықтыруды және спортты насихаттау бойынша жұмыстарды жүзеге асырады;</w:t>
      </w:r>
    </w:p>
    <w:bookmarkEnd w:id="149"/>
    <w:bookmarkStart w:name="z173" w:id="150"/>
    <w:p>
      <w:pPr>
        <w:spacing w:after="0"/>
        <w:ind w:left="0"/>
        <w:jc w:val="both"/>
      </w:pPr>
      <w:r>
        <w:rPr>
          <w:rFonts w:ascii="Times New Roman"/>
          <w:b w:val="false"/>
          <w:i w:val="false"/>
          <w:color w:val="000000"/>
          <w:sz w:val="28"/>
        </w:rPr>
        <w:t>
      спорт түрі (түрлері) бойынша спорт федерацияларымен өзара іс-қимылды жүзеге асырады;</w:t>
      </w:r>
    </w:p>
    <w:bookmarkEnd w:id="150"/>
    <w:bookmarkStart w:name="z174" w:id="151"/>
    <w:p>
      <w:pPr>
        <w:spacing w:after="0"/>
        <w:ind w:left="0"/>
        <w:jc w:val="both"/>
      </w:pPr>
      <w:r>
        <w:rPr>
          <w:rFonts w:ascii="Times New Roman"/>
          <w:b w:val="false"/>
          <w:i w:val="false"/>
          <w:color w:val="000000"/>
          <w:sz w:val="28"/>
        </w:rPr>
        <w:t>
      спортшылар арасында және дене шынықтыру-спорт ұйымдарының ұжымдарында діни экстремизм мен терроризмнің таралуына жол бермеу жөнінде шаралар қабылдайды.";</w:t>
      </w:r>
    </w:p>
    <w:bookmarkEnd w:id="151"/>
    <w:bookmarkStart w:name="z175" w:id="152"/>
    <w:p>
      <w:pPr>
        <w:spacing w:after="0"/>
        <w:ind w:left="0"/>
        <w:jc w:val="both"/>
      </w:pPr>
      <w:r>
        <w:rPr>
          <w:rFonts w:ascii="Times New Roman"/>
          <w:b w:val="false"/>
          <w:i w:val="false"/>
          <w:color w:val="000000"/>
          <w:sz w:val="28"/>
        </w:rPr>
        <w:t>
      дене шынықтыру және спорт ұйымдарының басшылары, мамандары лауазымдарының үлгілік біліктілік сипаттамаларына қосымшасында:</w:t>
      </w:r>
    </w:p>
    <w:bookmarkEnd w:id="152"/>
    <w:bookmarkStart w:name="z176" w:id="153"/>
    <w:p>
      <w:pPr>
        <w:spacing w:after="0"/>
        <w:ind w:left="0"/>
        <w:jc w:val="both"/>
      </w:pPr>
      <w:r>
        <w:rPr>
          <w:rFonts w:ascii="Times New Roman"/>
          <w:b w:val="false"/>
          <w:i w:val="false"/>
          <w:color w:val="000000"/>
          <w:sz w:val="28"/>
        </w:rPr>
        <w:t>
      реттік нөмірлері 4, 5 және 6-жолдар мынадай редакцияда жазылсын:</w:t>
      </w:r>
    </w:p>
    <w:bookmarkEnd w:id="153"/>
    <w:bookmarkStart w:name="z177"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юниорлар) ұлттық командасының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Қазақстан Республикасы ұлттық командасының бас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команданың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bl>
    <w:bookmarkStart w:name="z178" w:id="155"/>
    <w:p>
      <w:pPr>
        <w:spacing w:after="0"/>
        <w:ind w:left="0"/>
        <w:jc w:val="both"/>
      </w:pPr>
      <w:r>
        <w:rPr>
          <w:rFonts w:ascii="Times New Roman"/>
          <w:b w:val="false"/>
          <w:i w:val="false"/>
          <w:color w:val="000000"/>
          <w:sz w:val="28"/>
        </w:rPr>
        <w:t>
      ";</w:t>
      </w:r>
    </w:p>
    <w:bookmarkEnd w:id="155"/>
    <w:bookmarkStart w:name="z179" w:id="156"/>
    <w:p>
      <w:pPr>
        <w:spacing w:after="0"/>
        <w:ind w:left="0"/>
        <w:jc w:val="both"/>
      </w:pPr>
      <w:r>
        <w:rPr>
          <w:rFonts w:ascii="Times New Roman"/>
          <w:b w:val="false"/>
          <w:i w:val="false"/>
          <w:color w:val="000000"/>
          <w:sz w:val="28"/>
        </w:rPr>
        <w:t>
      реттік нөмірі 9-жол мынадай редакцияда жазылсын:</w:t>
      </w:r>
    </w:p>
    <w:bookmarkEnd w:id="156"/>
    <w:bookmarkStart w:name="z180"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(түрлерінен) облыстың, республикалық маңызы бар қаланың және астананың командасының аға жаттықтырушысы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r>
    </w:tbl>
    <w:bookmarkStart w:name="z181" w:id="158"/>
    <w:p>
      <w:pPr>
        <w:spacing w:after="0"/>
        <w:ind w:left="0"/>
        <w:jc w:val="both"/>
      </w:pPr>
      <w:r>
        <w:rPr>
          <w:rFonts w:ascii="Times New Roman"/>
          <w:b w:val="false"/>
          <w:i w:val="false"/>
          <w:color w:val="000000"/>
          <w:sz w:val="28"/>
        </w:rPr>
        <w:t>
      ".</w:t>
      </w:r>
    </w:p>
    <w:bookmarkEnd w:id="158"/>
    <w:bookmarkStart w:name="z182" w:id="159"/>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159"/>
    <w:bookmarkStart w:name="z183" w:id="16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0"/>
    <w:bookmarkStart w:name="z184" w:id="161"/>
    <w:p>
      <w:pPr>
        <w:spacing w:after="0"/>
        <w:ind w:left="0"/>
        <w:jc w:val="both"/>
      </w:pPr>
      <w:r>
        <w:rPr>
          <w:rFonts w:ascii="Times New Roman"/>
          <w:b w:val="false"/>
          <w:i w:val="false"/>
          <w:color w:val="000000"/>
          <w:sz w:val="28"/>
        </w:rPr>
        <w:t>
      2) осы бұйрықты күшіне енгеннен кейін Қазақстан Республикасы Туризм және спорт министрлігінің интернет - ресурсында орналастыруды;</w:t>
      </w:r>
    </w:p>
    <w:bookmarkEnd w:id="161"/>
    <w:bookmarkStart w:name="z185" w:id="162"/>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w:t>
      </w:r>
    </w:p>
    <w:bookmarkEnd w:id="162"/>
    <w:bookmarkStart w:name="z186" w:id="1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163"/>
    <w:bookmarkStart w:name="z187" w:id="1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89" w:id="165"/>
    <w:p>
      <w:pPr>
        <w:spacing w:after="0"/>
        <w:ind w:left="0"/>
        <w:jc w:val="both"/>
      </w:pPr>
      <w:r>
        <w:rPr>
          <w:rFonts w:ascii="Times New Roman"/>
          <w:b w:val="false"/>
          <w:i w:val="false"/>
          <w:color w:val="000000"/>
          <w:sz w:val="28"/>
        </w:rPr>
        <w:t>
      "КЕЛІСІЛДІ"</w:t>
      </w:r>
    </w:p>
    <w:bookmarkEnd w:id="165"/>
    <w:bookmarkStart w:name="z190" w:id="166"/>
    <w:p>
      <w:pPr>
        <w:spacing w:after="0"/>
        <w:ind w:left="0"/>
        <w:jc w:val="both"/>
      </w:pPr>
      <w:r>
        <w:rPr>
          <w:rFonts w:ascii="Times New Roman"/>
          <w:b w:val="false"/>
          <w:i w:val="false"/>
          <w:color w:val="000000"/>
          <w:sz w:val="28"/>
        </w:rPr>
        <w:t>
      Қазақстан Республикасының</w:t>
      </w:r>
    </w:p>
    <w:bookmarkEnd w:id="166"/>
    <w:bookmarkStart w:name="z191" w:id="167"/>
    <w:p>
      <w:pPr>
        <w:spacing w:after="0"/>
        <w:ind w:left="0"/>
        <w:jc w:val="both"/>
      </w:pPr>
      <w:r>
        <w:rPr>
          <w:rFonts w:ascii="Times New Roman"/>
          <w:b w:val="false"/>
          <w:i w:val="false"/>
          <w:color w:val="000000"/>
          <w:sz w:val="28"/>
        </w:rPr>
        <w:t>
      Еңбек және халықты әлеуметтік</w:t>
      </w:r>
    </w:p>
    <w:bookmarkEnd w:id="167"/>
    <w:bookmarkStart w:name="z192" w:id="168"/>
    <w:p>
      <w:pPr>
        <w:spacing w:after="0"/>
        <w:ind w:left="0"/>
        <w:jc w:val="both"/>
      </w:pPr>
      <w:r>
        <w:rPr>
          <w:rFonts w:ascii="Times New Roman"/>
          <w:b w:val="false"/>
          <w:i w:val="false"/>
          <w:color w:val="000000"/>
          <w:sz w:val="28"/>
        </w:rPr>
        <w:t>
      қорғау министрлігі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