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05cac" w14:textId="0205c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 бекіту туралы" Қазақстан Республикасы Қаржы министрінің 2021 жылғы 30 қарашадағы № 1253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м.а. 2025 жылғы 3 қыркүйектегі № 474 бұйрығы. Қазақстан Республикасының Әділет министрлігінде 2025 жылғы 4 қыркүйекте № 36796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5" w:id="1"/>
    <w:p>
      <w:pPr>
        <w:spacing w:after="0"/>
        <w:ind w:left="0"/>
        <w:jc w:val="both"/>
      </w:pPr>
      <w:r>
        <w:rPr>
          <w:rFonts w:ascii="Times New Roman"/>
          <w:b w:val="false"/>
          <w:i w:val="false"/>
          <w:color w:val="000000"/>
          <w:sz w:val="28"/>
        </w:rPr>
        <w:t xml:space="preserve">
      1. "Ұлттық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 бекіту туралы" Қазақстан Республикасы Қаржы министрінің 2021 жылғы 30 қарашадағы № 1253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25488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Ұлттық әл-ауқат қоры мен Ұлттық әл-ауқат қорының ұйымдарын қоспағанда, квазимемлекеттік сектордың жекелеген субъектілерінің сатып алуын жүзеге асыру </w:t>
      </w:r>
      <w:r>
        <w:rPr>
          <w:rFonts w:ascii="Times New Roman"/>
          <w:b w:val="false"/>
          <w:i w:val="false"/>
          <w:color w:val="000000"/>
          <w:sz w:val="28"/>
        </w:rPr>
        <w:t>қағидаларында:</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19-1)-тармақшасымен толықтырылсын:</w:t>
      </w:r>
    </w:p>
    <w:bookmarkStart w:name="z8" w:id="3"/>
    <w:p>
      <w:pPr>
        <w:spacing w:after="0"/>
        <w:ind w:left="0"/>
        <w:jc w:val="both"/>
      </w:pPr>
      <w:r>
        <w:rPr>
          <w:rFonts w:ascii="Times New Roman"/>
          <w:b w:val="false"/>
          <w:i w:val="false"/>
          <w:color w:val="000000"/>
          <w:sz w:val="28"/>
        </w:rPr>
        <w:t>
      "19-1) толық бітіріп берілетін құрылыс туралы шарт - жобалау, іздестіру, құрылыс-монтаждау (кеңейту, жаңғырту, техникалық қайта жарақтандыру, реконструкциялау, реставрациялау, күрделі жөндеу) жұмыстарын және басқа да жұмыстарды орындауды, сондай-ақ жобалар мен көрсетілетін техникалық қадағалау қызметтеріне ведомстводан тыс кешенді сараптама жүргізуді қоспағанда, көрсетілген жұмыстарға ілеспе тауарларды беруді және қызметтер көрсетуді қамтитын, объектіні салу және оны пайдалануға беру жөніндегі кешенді жұмыстар нысанасы болып табылатын шарт;";</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"18. Сатып алу мынадай тәсілдермен жүзеге асырылады:</w:t>
      </w:r>
    </w:p>
    <w:bookmarkEnd w:id="4"/>
    <w:bookmarkStart w:name="z11" w:id="5"/>
    <w:p>
      <w:pPr>
        <w:spacing w:after="0"/>
        <w:ind w:left="0"/>
        <w:jc w:val="both"/>
      </w:pPr>
      <w:r>
        <w:rPr>
          <w:rFonts w:ascii="Times New Roman"/>
          <w:b w:val="false"/>
          <w:i w:val="false"/>
          <w:color w:val="000000"/>
          <w:sz w:val="28"/>
        </w:rPr>
        <w:t>
      1) тендер;</w:t>
      </w:r>
    </w:p>
    <w:bookmarkEnd w:id="5"/>
    <w:bookmarkStart w:name="z12" w:id="6"/>
    <w:p>
      <w:pPr>
        <w:spacing w:after="0"/>
        <w:ind w:left="0"/>
        <w:jc w:val="both"/>
      </w:pPr>
      <w:r>
        <w:rPr>
          <w:rFonts w:ascii="Times New Roman"/>
          <w:b w:val="false"/>
          <w:i w:val="false"/>
          <w:color w:val="000000"/>
          <w:sz w:val="28"/>
        </w:rPr>
        <w:t>
      2) аукцион;</w:t>
      </w:r>
    </w:p>
    <w:bookmarkEnd w:id="6"/>
    <w:bookmarkStart w:name="z13" w:id="7"/>
    <w:p>
      <w:pPr>
        <w:spacing w:after="0"/>
        <w:ind w:left="0"/>
        <w:jc w:val="both"/>
      </w:pPr>
      <w:r>
        <w:rPr>
          <w:rFonts w:ascii="Times New Roman"/>
          <w:b w:val="false"/>
          <w:i w:val="false"/>
          <w:color w:val="000000"/>
          <w:sz w:val="28"/>
        </w:rPr>
        <w:t>
      3) баға ұсыныстарын сұрату;</w:t>
      </w:r>
    </w:p>
    <w:bookmarkEnd w:id="7"/>
    <w:bookmarkStart w:name="z14" w:id="8"/>
    <w:p>
      <w:pPr>
        <w:spacing w:after="0"/>
        <w:ind w:left="0"/>
        <w:jc w:val="both"/>
      </w:pPr>
      <w:r>
        <w:rPr>
          <w:rFonts w:ascii="Times New Roman"/>
          <w:b w:val="false"/>
          <w:i w:val="false"/>
          <w:color w:val="000000"/>
          <w:sz w:val="28"/>
        </w:rPr>
        <w:t>
      4) бір көзден алу;</w:t>
      </w:r>
    </w:p>
    <w:bookmarkEnd w:id="8"/>
    <w:bookmarkStart w:name="z15" w:id="9"/>
    <w:p>
      <w:pPr>
        <w:spacing w:after="0"/>
        <w:ind w:left="0"/>
        <w:jc w:val="both"/>
      </w:pPr>
      <w:r>
        <w:rPr>
          <w:rFonts w:ascii="Times New Roman"/>
          <w:b w:val="false"/>
          <w:i w:val="false"/>
          <w:color w:val="000000"/>
          <w:sz w:val="28"/>
        </w:rPr>
        <w:t>
      5) алып тасталды - ҚР Қаржы министрінің м.а. 07.07.2024 № 523 (01.01.2025 бастап қолданысқа енгізіледі) бұйрығымен;</w:t>
      </w:r>
    </w:p>
    <w:bookmarkEnd w:id="9"/>
    <w:bookmarkStart w:name="z16" w:id="10"/>
    <w:p>
      <w:pPr>
        <w:spacing w:after="0"/>
        <w:ind w:left="0"/>
        <w:jc w:val="both"/>
      </w:pPr>
      <w:r>
        <w:rPr>
          <w:rFonts w:ascii="Times New Roman"/>
          <w:b w:val="false"/>
          <w:i w:val="false"/>
          <w:color w:val="000000"/>
          <w:sz w:val="28"/>
        </w:rPr>
        <w:t>
      6) электрондық дүкен арқылы.</w:t>
      </w:r>
    </w:p>
    <w:bookmarkEnd w:id="10"/>
    <w:bookmarkStart w:name="z17" w:id="11"/>
    <w:p>
      <w:pPr>
        <w:spacing w:after="0"/>
        <w:ind w:left="0"/>
        <w:jc w:val="both"/>
      </w:pPr>
      <w:r>
        <w:rPr>
          <w:rFonts w:ascii="Times New Roman"/>
          <w:b w:val="false"/>
          <w:i w:val="false"/>
          <w:color w:val="000000"/>
          <w:sz w:val="28"/>
        </w:rPr>
        <w:t>
      Бұл ретте, осы тармақтың 1) тармақшасында көзделген тендер тәсілімен сатып алу да осы Қағидаларда көзделген ерекшеліктермен, оның ішінде "Толық бітіріп берілетін құрылыс" бойынша тендермен жүзеге асырылады.";</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"35. Ұйымдастырушы мен тапсырыс беруші бір тұлғаны білдіретін жағдайларды қоспағанда, тендерді жүргізу үшін тапсырыс беруші ұйымдастырушыға қазақ және орыс тілдерінде техникалық ерекшелікті және шарттың жобасын ұсынады.</w:t>
      </w:r>
    </w:p>
    <w:bookmarkEnd w:id="12"/>
    <w:bookmarkStart w:name="z20" w:id="13"/>
    <w:p>
      <w:pPr>
        <w:spacing w:after="0"/>
        <w:ind w:left="0"/>
        <w:jc w:val="both"/>
      </w:pPr>
      <w:r>
        <w:rPr>
          <w:rFonts w:ascii="Times New Roman"/>
          <w:b w:val="false"/>
          <w:i w:val="false"/>
          <w:color w:val="000000"/>
          <w:sz w:val="28"/>
        </w:rPr>
        <w:t>
      Жобалау-сметалық құжаттаманы талап ететін жұмыстарды сатып алуды жүзеге асыру кезінде тендерлік құжаттамада техникалық ерекшеліктің орнына Қазақстан Республикасының заңнамасына сәйкес сараптамадан өткен жобалау-сметалық құжаттама қамтылуы тиіс. Бұл ретте мұндай сатып алулар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келуі тиіс. Қазақстан Республикасының заңнамасына сәйкес сараптамадан өткен жобалау-сметалық құжаттамамен қатар тендерлік құжаттамада ведомстводан тыс кешенді сараптаманың оң қорытындысының электрондық көшірмесі қамтылуы тиіс.</w:t>
      </w:r>
    </w:p>
    <w:bookmarkEnd w:id="13"/>
    <w:bookmarkStart w:name="z21" w:id="14"/>
    <w:p>
      <w:pPr>
        <w:spacing w:after="0"/>
        <w:ind w:left="0"/>
        <w:jc w:val="both"/>
      </w:pPr>
      <w:r>
        <w:rPr>
          <w:rFonts w:ascii="Times New Roman"/>
          <w:b w:val="false"/>
          <w:i w:val="false"/>
          <w:color w:val="000000"/>
          <w:sz w:val="28"/>
        </w:rPr>
        <w:t>
      Бұл талап толық бітіріп берілетін құрылыс бойынша сатып алуды жүзеге асыруға қолданылмайды.</w:t>
      </w:r>
    </w:p>
    <w:bookmarkEnd w:id="14"/>
    <w:bookmarkStart w:name="z22" w:id="15"/>
    <w:p>
      <w:pPr>
        <w:spacing w:after="0"/>
        <w:ind w:left="0"/>
        <w:jc w:val="both"/>
      </w:pPr>
      <w:r>
        <w:rPr>
          <w:rFonts w:ascii="Times New Roman"/>
          <w:b w:val="false"/>
          <w:i w:val="false"/>
          <w:color w:val="000000"/>
          <w:sz w:val="28"/>
        </w:rPr>
        <w:t>
      Сонымен бірге тендерлік құжаттамада мыналар:</w:t>
      </w:r>
    </w:p>
    <w:bookmarkEnd w:id="15"/>
    <w:bookmarkStart w:name="z23" w:id="16"/>
    <w:p>
      <w:pPr>
        <w:spacing w:after="0"/>
        <w:ind w:left="0"/>
        <w:jc w:val="both"/>
      </w:pPr>
      <w:r>
        <w:rPr>
          <w:rFonts w:ascii="Times New Roman"/>
          <w:b w:val="false"/>
          <w:i w:val="false"/>
          <w:color w:val="000000"/>
          <w:sz w:val="28"/>
        </w:rPr>
        <w:t>
      1) негізгі (орнатылған) жабдықтарды, сондай-ақ орнатылған бағдарламалық қамтамасыз етуді (лицензиялық бағдарламалық қамтамасыз етуді) қосымша жинақтау, жаңғырту және қосымша жарақтау үшін;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алып тасталды - ҚР Қаржы министрінің м.а. 18.07.2022 № 729 (алғашқы ресми жарияланған күнінен кейін он күнтізбелік күн өткен соң қолданысқа енгізіледі) </w:t>
      </w:r>
      <w:r>
        <w:rPr>
          <w:rFonts w:ascii="Times New Roman"/>
          <w:b w:val="false"/>
          <w:i w:val="false"/>
          <w:color w:val="000000"/>
          <w:sz w:val="28"/>
        </w:rPr>
        <w:t>бұйрығымен</w:t>
      </w:r>
      <w:r>
        <w:rPr>
          <w:rFonts w:ascii="Times New Roman"/>
          <w:b w:val="false"/>
          <w:i w:val="false"/>
          <w:color w:val="000000"/>
          <w:sz w:val="28"/>
        </w:rPr>
        <w:t>;</w:t>
      </w:r>
    </w:p>
    <w:bookmarkStart w:name="z25" w:id="17"/>
    <w:p>
      <w:pPr>
        <w:spacing w:after="0"/>
        <w:ind w:left="0"/>
        <w:jc w:val="both"/>
      </w:pPr>
      <w:r>
        <w:rPr>
          <w:rFonts w:ascii="Times New Roman"/>
          <w:b w:val="false"/>
          <w:i w:val="false"/>
          <w:color w:val="000000"/>
          <w:sz w:val="28"/>
        </w:rPr>
        <w:t>
      3) тапсырыс берушіде бар тауарды жөндеу және (немесе) оған техникалық қызмет көрсету үшін жүзеге асырылған сатып алу жағдайларын қоспағанда, егер мұндай нұсқама сатып алынатын тауардың, жұмыстың, көрсетілетін жекелеген өнім берушіге тиістілігін анықтаған жағдайда тауар белгілеріне,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өзге сипаттамалардағы нұсқамалар қамтылмайды.";</w:t>
      </w:r>
    </w:p>
    <w:bookmarkEnd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"87. Тендерге қатысуға өтінімді қамтамасыз ету тауарларды, жұмыстарды, көрсетілетін қызметтерді сатып алуға бөлінген соманың бір пайызы мөлшерінде енгізіледі.</w:t>
      </w:r>
    </w:p>
    <w:bookmarkEnd w:id="18"/>
    <w:bookmarkStart w:name="z28" w:id="19"/>
    <w:p>
      <w:pPr>
        <w:spacing w:after="0"/>
        <w:ind w:left="0"/>
        <w:jc w:val="both"/>
      </w:pPr>
      <w:r>
        <w:rPr>
          <w:rFonts w:ascii="Times New Roman"/>
          <w:b w:val="false"/>
          <w:i w:val="false"/>
          <w:color w:val="000000"/>
          <w:sz w:val="28"/>
        </w:rPr>
        <w:t>
      Толық бітіріп берілетін құрылыс бойынша тендер тәсілімен тендерге қатысқан жағдайда әлеуетті өнім беруші тендер бөлінген соманың үш пайызы мөлшерінде өтінімді қамтамасыз етуді енгізеді.</w:t>
      </w:r>
    </w:p>
    <w:bookmarkEnd w:id="19"/>
    <w:bookmarkStart w:name="z29" w:id="20"/>
    <w:p>
      <w:pPr>
        <w:spacing w:after="0"/>
        <w:ind w:left="0"/>
        <w:jc w:val="both"/>
      </w:pPr>
      <w:r>
        <w:rPr>
          <w:rFonts w:ascii="Times New Roman"/>
          <w:b w:val="false"/>
          <w:i w:val="false"/>
          <w:color w:val="000000"/>
          <w:sz w:val="28"/>
        </w:rPr>
        <w:t>
      Бірнеше лот бойынша тендерге қатысқан жағдайда әлеуетті өнім беруші тендерге қатысуға өтінімді қамтамасыз етуді әрбір лотқа жеке ұсынады.</w:t>
      </w:r>
    </w:p>
    <w:bookmarkEnd w:id="20"/>
    <w:bookmarkStart w:name="z30" w:id="21"/>
    <w:p>
      <w:pPr>
        <w:spacing w:after="0"/>
        <w:ind w:left="0"/>
        <w:jc w:val="both"/>
      </w:pPr>
      <w:r>
        <w:rPr>
          <w:rFonts w:ascii="Times New Roman"/>
          <w:b w:val="false"/>
          <w:i w:val="false"/>
          <w:color w:val="000000"/>
          <w:sz w:val="28"/>
        </w:rPr>
        <w:t>
      Тендерге қатысуға өтінімді қамтамасыз етудің сәйкестігін әлеуетті өнім беруші тендерге қатысуға өтінім берген кезде Веб-портал автоматты түрде айқындайды.";</w:t>
      </w:r>
    </w:p>
    <w:bookmarkEnd w:id="21"/>
    <w:bookmarkStart w:name="z31" w:id="22"/>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7-тарауы</w:t>
      </w:r>
      <w:r>
        <w:rPr>
          <w:rFonts w:ascii="Times New Roman"/>
          <w:b w:val="false"/>
          <w:i w:val="false"/>
          <w:color w:val="000000"/>
          <w:sz w:val="28"/>
        </w:rPr>
        <w:t xml:space="preserve"> мынадай мазмұндағы 16-параграфпен толықтырылсын:</w:t>
      </w:r>
    </w:p>
    <w:bookmarkEnd w:id="22"/>
    <w:bookmarkStart w:name="z32" w:id="23"/>
    <w:p>
      <w:pPr>
        <w:spacing w:after="0"/>
        <w:ind w:left="0"/>
        <w:jc w:val="both"/>
      </w:pPr>
      <w:r>
        <w:rPr>
          <w:rFonts w:ascii="Times New Roman"/>
          <w:b w:val="false"/>
          <w:i w:val="false"/>
          <w:color w:val="000000"/>
          <w:sz w:val="28"/>
        </w:rPr>
        <w:t>
      "16-параграф "Толық бітіріп берілетін құрылыс" бойынша тендер тәсілімен сатып алуды жүзеге асыру тәртібі</w:t>
      </w:r>
    </w:p>
    <w:bookmarkEnd w:id="23"/>
    <w:bookmarkStart w:name="z33" w:id="24"/>
    <w:p>
      <w:pPr>
        <w:spacing w:after="0"/>
        <w:ind w:left="0"/>
        <w:jc w:val="both"/>
      </w:pPr>
      <w:r>
        <w:rPr>
          <w:rFonts w:ascii="Times New Roman"/>
          <w:b w:val="false"/>
          <w:i w:val="false"/>
          <w:color w:val="000000"/>
          <w:sz w:val="28"/>
        </w:rPr>
        <w:t>
      155-9. "Толық бітіріп берілетін құрылыс" бойынша тендер тәсілімен сатып алу сәулет, қала құрылысы және құрылыс туралы заңнамаға сәйкес әзірленген конструктивтік элементтердің сметалық құнының ірілендірілген көрсеткіштері бойынша айқындалған техникалық-экономикалық негіздеме немесе құрылыстың есептік сметалық құны негізінде техникалық жағынан күрделі ғимараттар мен құрылыстардың, оның ішінде көлік және инженерлік инфрақұрылым объектілерінің жобаларын іске асыру кезінде жүзеге асырылады қызметі.</w:t>
      </w:r>
    </w:p>
    <w:bookmarkEnd w:id="24"/>
    <w:bookmarkStart w:name="z34" w:id="25"/>
    <w:p>
      <w:pPr>
        <w:spacing w:after="0"/>
        <w:ind w:left="0"/>
        <w:jc w:val="both"/>
      </w:pPr>
      <w:r>
        <w:rPr>
          <w:rFonts w:ascii="Times New Roman"/>
          <w:b w:val="false"/>
          <w:i w:val="false"/>
          <w:color w:val="000000"/>
          <w:sz w:val="28"/>
        </w:rPr>
        <w:t>
      155-10. "Толық бітіріп берілетін құрылыс" бойынша жұмыстарға арналған Тендер сәулет, қала құрылысы және құрылыс қызметі туралы заңнамаға сәйкес кешенді жұмыстарға, құрылыс саласындағы бірыңғай лот құрамында сатып алуды жүргізуді қамтиды.</w:t>
      </w:r>
    </w:p>
    <w:bookmarkEnd w:id="25"/>
    <w:bookmarkStart w:name="z35" w:id="26"/>
    <w:p>
      <w:pPr>
        <w:spacing w:after="0"/>
        <w:ind w:left="0"/>
        <w:jc w:val="both"/>
      </w:pPr>
      <w:r>
        <w:rPr>
          <w:rFonts w:ascii="Times New Roman"/>
          <w:b w:val="false"/>
          <w:i w:val="false"/>
          <w:color w:val="000000"/>
          <w:sz w:val="28"/>
        </w:rPr>
        <w:t>
      155-11. "Толық бітіріп берілетін құрылыс" бойынша тендер тәсілімен сатып алуға қатысатын әлеуетті өнім берушілерге мынадай біліктілік талаптары қойылады:</w:t>
      </w:r>
    </w:p>
    <w:bookmarkEnd w:id="26"/>
    <w:bookmarkStart w:name="z36" w:id="27"/>
    <w:p>
      <w:pPr>
        <w:spacing w:after="0"/>
        <w:ind w:left="0"/>
        <w:jc w:val="both"/>
      </w:pPr>
      <w:r>
        <w:rPr>
          <w:rFonts w:ascii="Times New Roman"/>
          <w:b w:val="false"/>
          <w:i w:val="false"/>
          <w:color w:val="000000"/>
          <w:sz w:val="28"/>
        </w:rPr>
        <w:t>
      1) сәулет, қала құрылысы және құрылыс саласында жобалау қызметін және құрылыс-монтаждау жұмыстарын жүзеге асыруға рұқсаттың (лицензияның) болуы;</w:t>
      </w:r>
    </w:p>
    <w:bookmarkEnd w:id="27"/>
    <w:bookmarkStart w:name="z37" w:id="28"/>
    <w:p>
      <w:pPr>
        <w:spacing w:after="0"/>
        <w:ind w:left="0"/>
        <w:jc w:val="both"/>
      </w:pPr>
      <w:r>
        <w:rPr>
          <w:rFonts w:ascii="Times New Roman"/>
          <w:b w:val="false"/>
          <w:i w:val="false"/>
          <w:color w:val="000000"/>
          <w:sz w:val="28"/>
        </w:rPr>
        <w:t>
      2) осы Қағидаларда айқындалған тәртіппен қаржылық орнықты болуға және салық берешегі болмауға.</w:t>
      </w:r>
    </w:p>
    <w:bookmarkEnd w:id="28"/>
    <w:bookmarkStart w:name="z38" w:id="29"/>
    <w:p>
      <w:pPr>
        <w:spacing w:after="0"/>
        <w:ind w:left="0"/>
        <w:jc w:val="both"/>
      </w:pPr>
      <w:r>
        <w:rPr>
          <w:rFonts w:ascii="Times New Roman"/>
          <w:b w:val="false"/>
          <w:i w:val="false"/>
          <w:color w:val="000000"/>
          <w:sz w:val="28"/>
        </w:rPr>
        <w:t>
      155-12. "Толық бітіріп берілетін құрылыс" бойынша тендер тәсілімен сатып алуды жүзеге асыру кезінде тендер қорытындыларына әсер ететін мынадай бағалық емес өлшемшарттар қолданылады:</w:t>
      </w:r>
    </w:p>
    <w:bookmarkEnd w:id="29"/>
    <w:bookmarkStart w:name="z39" w:id="30"/>
    <w:p>
      <w:pPr>
        <w:spacing w:after="0"/>
        <w:ind w:left="0"/>
        <w:jc w:val="both"/>
      </w:pPr>
      <w:r>
        <w:rPr>
          <w:rFonts w:ascii="Times New Roman"/>
          <w:b w:val="false"/>
          <w:i w:val="false"/>
          <w:color w:val="000000"/>
          <w:sz w:val="28"/>
        </w:rPr>
        <w:t>
      1) әлеуетті өнім берушіде сатып алуды жүзеге асыру үшін бөлінген соманың кемінде 50 (елу) пайызын құрайтын құрылыс-монтаж жұмыстарының сомасы орындалған шарттар бойынша жұмыс тәжірибесінің болуы;</w:t>
      </w:r>
    </w:p>
    <w:bookmarkEnd w:id="30"/>
    <w:bookmarkStart w:name="z40" w:id="31"/>
    <w:p>
      <w:pPr>
        <w:spacing w:after="0"/>
        <w:ind w:left="0"/>
        <w:jc w:val="both"/>
      </w:pPr>
      <w:r>
        <w:rPr>
          <w:rFonts w:ascii="Times New Roman"/>
          <w:b w:val="false"/>
          <w:i w:val="false"/>
          <w:color w:val="000000"/>
          <w:sz w:val="28"/>
        </w:rPr>
        <w:t>
      Егер әлеуетті өнім берушінің жұмыс тәжірибесі болған жағдайда, мұндай әлеуетті өнім берушіге әрбір өткізілген осындай объект үшін 1 (бір) балл беріледі, осы өлшемшарттың тендердегі баллдардың жиынтық саны 5 (бес) балдан аспайды.</w:t>
      </w:r>
    </w:p>
    <w:bookmarkEnd w:id="31"/>
    <w:bookmarkStart w:name="z41" w:id="32"/>
    <w:p>
      <w:pPr>
        <w:spacing w:after="0"/>
        <w:ind w:left="0"/>
        <w:jc w:val="both"/>
      </w:pPr>
      <w:r>
        <w:rPr>
          <w:rFonts w:ascii="Times New Roman"/>
          <w:b w:val="false"/>
          <w:i w:val="false"/>
          <w:color w:val="000000"/>
          <w:sz w:val="28"/>
        </w:rPr>
        <w:t>
      Бұл ретте қосалқы мердігер ретінде жұмыс тәжірибесі ескерілмейді.</w:t>
      </w:r>
    </w:p>
    <w:bookmarkEnd w:id="32"/>
    <w:bookmarkStart w:name="z42" w:id="33"/>
    <w:p>
      <w:pPr>
        <w:spacing w:after="0"/>
        <w:ind w:left="0"/>
        <w:jc w:val="both"/>
      </w:pPr>
      <w:r>
        <w:rPr>
          <w:rFonts w:ascii="Times New Roman"/>
          <w:b w:val="false"/>
          <w:i w:val="false"/>
          <w:color w:val="000000"/>
          <w:sz w:val="28"/>
        </w:rPr>
        <w:t>
      2) сала бойынша орташа көрсеткіштен асатын жергілікті қамту үлесін қамтамасыз ету жөніндегі міндеттеме (жобалауға арналған тапсырмада көрсетілген).</w:t>
      </w:r>
    </w:p>
    <w:bookmarkEnd w:id="33"/>
    <w:bookmarkStart w:name="z43" w:id="34"/>
    <w:p>
      <w:pPr>
        <w:spacing w:after="0"/>
        <w:ind w:left="0"/>
        <w:jc w:val="both"/>
      </w:pPr>
      <w:r>
        <w:rPr>
          <w:rFonts w:ascii="Times New Roman"/>
          <w:b w:val="false"/>
          <w:i w:val="false"/>
          <w:color w:val="000000"/>
          <w:sz w:val="28"/>
        </w:rPr>
        <w:t>
      Егер әлеуетті өнім беруші тендерге қатысуға өтінім құрамында сала бойынша орташа көрсеткіштен (жобалауға арналған тапсырмада көрсетілген) асатын жергілікті қамтудың үлесін қамтамасыз ету жөніндегі міндеттемені қабылдаса, мұндай әлеуетті өнім берушіге жергілікті қамтудың әрбір қосымша 10 (он) пайызы үшін 1 (бір) балл беріледі;</w:t>
      </w:r>
    </w:p>
    <w:bookmarkEnd w:id="34"/>
    <w:bookmarkStart w:name="z44" w:id="35"/>
    <w:p>
      <w:pPr>
        <w:spacing w:after="0"/>
        <w:ind w:left="0"/>
        <w:jc w:val="both"/>
      </w:pPr>
      <w:r>
        <w:rPr>
          <w:rFonts w:ascii="Times New Roman"/>
          <w:b w:val="false"/>
          <w:i w:val="false"/>
          <w:color w:val="000000"/>
          <w:sz w:val="28"/>
        </w:rPr>
        <w:t>
      3) құрылыс объектісі бойынша сапа кепілдігі:</w:t>
      </w:r>
    </w:p>
    <w:bookmarkEnd w:id="35"/>
    <w:bookmarkStart w:name="z45" w:id="36"/>
    <w:p>
      <w:pPr>
        <w:spacing w:after="0"/>
        <w:ind w:left="0"/>
        <w:jc w:val="both"/>
      </w:pPr>
      <w:r>
        <w:rPr>
          <w:rFonts w:ascii="Times New Roman"/>
          <w:b w:val="false"/>
          <w:i w:val="false"/>
          <w:color w:val="000000"/>
          <w:sz w:val="28"/>
        </w:rPr>
        <w:t>
      - негізгі құрылымдарға;</w:t>
      </w:r>
    </w:p>
    <w:bookmarkEnd w:id="36"/>
    <w:bookmarkStart w:name="z46" w:id="37"/>
    <w:p>
      <w:pPr>
        <w:spacing w:after="0"/>
        <w:ind w:left="0"/>
        <w:jc w:val="both"/>
      </w:pPr>
      <w:r>
        <w:rPr>
          <w:rFonts w:ascii="Times New Roman"/>
          <w:b w:val="false"/>
          <w:i w:val="false"/>
          <w:color w:val="000000"/>
          <w:sz w:val="28"/>
        </w:rPr>
        <w:t>
      - инженерлік желілерге;</w:t>
      </w:r>
    </w:p>
    <w:bookmarkEnd w:id="37"/>
    <w:bookmarkStart w:name="z47" w:id="38"/>
    <w:p>
      <w:pPr>
        <w:spacing w:after="0"/>
        <w:ind w:left="0"/>
        <w:jc w:val="both"/>
      </w:pPr>
      <w:r>
        <w:rPr>
          <w:rFonts w:ascii="Times New Roman"/>
          <w:b w:val="false"/>
          <w:i w:val="false"/>
          <w:color w:val="000000"/>
          <w:sz w:val="28"/>
        </w:rPr>
        <w:t>
      - жабдыққа;</w:t>
      </w:r>
    </w:p>
    <w:bookmarkEnd w:id="38"/>
    <w:bookmarkStart w:name="z48" w:id="39"/>
    <w:p>
      <w:pPr>
        <w:spacing w:after="0"/>
        <w:ind w:left="0"/>
        <w:jc w:val="both"/>
      </w:pPr>
      <w:r>
        <w:rPr>
          <w:rFonts w:ascii="Times New Roman"/>
          <w:b w:val="false"/>
          <w:i w:val="false"/>
          <w:color w:val="000000"/>
          <w:sz w:val="28"/>
        </w:rPr>
        <w:t>
      Егер әлеуетті өнім беруші тендерге қатысуға өтінім құрамында құрылыс объектісі бойынша сапа кепілдігіне келісім берген жағдайда, мұндай әлеуетті өнім берушіге:</w:t>
      </w:r>
    </w:p>
    <w:bookmarkEnd w:id="39"/>
    <w:bookmarkStart w:name="z49" w:id="40"/>
    <w:p>
      <w:pPr>
        <w:spacing w:after="0"/>
        <w:ind w:left="0"/>
        <w:jc w:val="both"/>
      </w:pPr>
      <w:r>
        <w:rPr>
          <w:rFonts w:ascii="Times New Roman"/>
          <w:b w:val="false"/>
          <w:i w:val="false"/>
          <w:color w:val="000000"/>
          <w:sz w:val="28"/>
        </w:rPr>
        <w:t>
      - негізгі конструкцияларға кепілдік үшін кепілдіктің әрбір жылы үшін 0,1 (нөл бүтін оннан бір) балл, осы өлшемшарттың тендердегі баллдардың жиынтық саны 5 (бес) балдан аспайды;</w:t>
      </w:r>
    </w:p>
    <w:bookmarkEnd w:id="40"/>
    <w:bookmarkStart w:name="z50" w:id="41"/>
    <w:p>
      <w:pPr>
        <w:spacing w:after="0"/>
        <w:ind w:left="0"/>
        <w:jc w:val="both"/>
      </w:pPr>
      <w:r>
        <w:rPr>
          <w:rFonts w:ascii="Times New Roman"/>
          <w:b w:val="false"/>
          <w:i w:val="false"/>
          <w:color w:val="000000"/>
          <w:sz w:val="28"/>
        </w:rPr>
        <w:t>
      - инженерлік желілерге кепілдіктің әрбір жылы үшін 0,1 (нөл бүтін оннан бір), осы өлшемшарттың тендердегі балдардың жиынтық саны 2 (екі) балдан аспайды;</w:t>
      </w:r>
    </w:p>
    <w:bookmarkEnd w:id="41"/>
    <w:bookmarkStart w:name="z51" w:id="42"/>
    <w:p>
      <w:pPr>
        <w:spacing w:after="0"/>
        <w:ind w:left="0"/>
        <w:jc w:val="both"/>
      </w:pPr>
      <w:r>
        <w:rPr>
          <w:rFonts w:ascii="Times New Roman"/>
          <w:b w:val="false"/>
          <w:i w:val="false"/>
          <w:color w:val="000000"/>
          <w:sz w:val="28"/>
        </w:rPr>
        <w:t>
      - жабдыққа кепілдіктің әрбір жылы үшін 0,1 (нөл бүтін оннан бір) балл, осы өлшемшарттың тендердегі балдардың жиынтық саны 1 (бір) балдан аспайды;</w:t>
      </w:r>
    </w:p>
    <w:bookmarkEnd w:id="42"/>
    <w:bookmarkStart w:name="z52" w:id="43"/>
    <w:p>
      <w:pPr>
        <w:spacing w:after="0"/>
        <w:ind w:left="0"/>
        <w:jc w:val="both"/>
      </w:pPr>
      <w:r>
        <w:rPr>
          <w:rFonts w:ascii="Times New Roman"/>
          <w:b w:val="false"/>
          <w:i w:val="false"/>
          <w:color w:val="000000"/>
          <w:sz w:val="28"/>
        </w:rPr>
        <w:t>
      4) қаржыландыру шарттарын қабылдау:</w:t>
      </w:r>
    </w:p>
    <w:bookmarkEnd w:id="43"/>
    <w:bookmarkStart w:name="z53" w:id="44"/>
    <w:p>
      <w:pPr>
        <w:spacing w:after="0"/>
        <w:ind w:left="0"/>
        <w:jc w:val="both"/>
      </w:pPr>
      <w:r>
        <w:rPr>
          <w:rFonts w:ascii="Times New Roman"/>
          <w:b w:val="false"/>
          <w:i w:val="false"/>
          <w:color w:val="000000"/>
          <w:sz w:val="28"/>
        </w:rPr>
        <w:t>
      - аванстан бас тарту;</w:t>
      </w:r>
    </w:p>
    <w:bookmarkEnd w:id="44"/>
    <w:bookmarkStart w:name="z54" w:id="45"/>
    <w:p>
      <w:pPr>
        <w:spacing w:after="0"/>
        <w:ind w:left="0"/>
        <w:jc w:val="both"/>
      </w:pPr>
      <w:r>
        <w:rPr>
          <w:rFonts w:ascii="Times New Roman"/>
          <w:b w:val="false"/>
          <w:i w:val="false"/>
          <w:color w:val="000000"/>
          <w:sz w:val="28"/>
        </w:rPr>
        <w:t>
      - объектіні пайдалануға бергенге дейін орындалған жұмыстар актілеріне аралық ақы төлеуден бас тарту;</w:t>
      </w:r>
    </w:p>
    <w:bookmarkEnd w:id="45"/>
    <w:bookmarkStart w:name="z55" w:id="46"/>
    <w:p>
      <w:pPr>
        <w:spacing w:after="0"/>
        <w:ind w:left="0"/>
        <w:jc w:val="both"/>
      </w:pPr>
      <w:r>
        <w:rPr>
          <w:rFonts w:ascii="Times New Roman"/>
          <w:b w:val="false"/>
          <w:i w:val="false"/>
          <w:color w:val="000000"/>
          <w:sz w:val="28"/>
        </w:rPr>
        <w:t>
      - сметалық құнын ұлғайту жағына қарай түзетуден бас тарту.</w:t>
      </w:r>
    </w:p>
    <w:bookmarkEnd w:id="46"/>
    <w:bookmarkStart w:name="z56" w:id="47"/>
    <w:p>
      <w:pPr>
        <w:spacing w:after="0"/>
        <w:ind w:left="0"/>
        <w:jc w:val="both"/>
      </w:pPr>
      <w:r>
        <w:rPr>
          <w:rFonts w:ascii="Times New Roman"/>
          <w:b w:val="false"/>
          <w:i w:val="false"/>
          <w:color w:val="000000"/>
          <w:sz w:val="28"/>
        </w:rPr>
        <w:t>
      Егер әлеуетті өнім беруші тендерге қатысуға өтінім құрамында аванстан бас тарту туралы міндеттеме қабылдаған жағдайда, мұндай әлеуетті өнім берушіге 1 (бір) балл беріледі.</w:t>
      </w:r>
    </w:p>
    <w:bookmarkEnd w:id="47"/>
    <w:bookmarkStart w:name="z57" w:id="48"/>
    <w:p>
      <w:pPr>
        <w:spacing w:after="0"/>
        <w:ind w:left="0"/>
        <w:jc w:val="both"/>
      </w:pPr>
      <w:r>
        <w:rPr>
          <w:rFonts w:ascii="Times New Roman"/>
          <w:b w:val="false"/>
          <w:i w:val="false"/>
          <w:color w:val="000000"/>
          <w:sz w:val="28"/>
        </w:rPr>
        <w:t>
      Егер әлеуетті өнім беруші тендерге қатысуға өтінім құрамында объектіні пайдалануға беру аяқталғанға дейін орындалған жұмыстардың аралық актілеріне ақы төлеуден бас тарту туралы келісім берген жағдайда, мұндай әлеуетті өнім берушіге 5 (бес) балл беріледі.</w:t>
      </w:r>
    </w:p>
    <w:bookmarkEnd w:id="48"/>
    <w:bookmarkStart w:name="z58" w:id="49"/>
    <w:p>
      <w:pPr>
        <w:spacing w:after="0"/>
        <w:ind w:left="0"/>
        <w:jc w:val="both"/>
      </w:pPr>
      <w:r>
        <w:rPr>
          <w:rFonts w:ascii="Times New Roman"/>
          <w:b w:val="false"/>
          <w:i w:val="false"/>
          <w:color w:val="000000"/>
          <w:sz w:val="28"/>
        </w:rPr>
        <w:t>
      Егер әлеуетті өнім беруші тендерге қатысуға өтінім құрамында құнын ұлғайту жағына қарай түзетуден бас тарту туралы келісім берген жағдайда, мұндай әлеуетті өнім берушіге 2 (екі) балл беріледі.</w:t>
      </w:r>
    </w:p>
    <w:bookmarkEnd w:id="49"/>
    <w:bookmarkStart w:name="z59" w:id="50"/>
    <w:p>
      <w:pPr>
        <w:spacing w:after="0"/>
        <w:ind w:left="0"/>
        <w:jc w:val="both"/>
      </w:pPr>
      <w:r>
        <w:rPr>
          <w:rFonts w:ascii="Times New Roman"/>
          <w:b w:val="false"/>
          <w:i w:val="false"/>
          <w:color w:val="000000"/>
          <w:sz w:val="28"/>
        </w:rPr>
        <w:t>
      5) объектінің энергия тиімділігі сыныбын қамтамасыз ету.</w:t>
      </w:r>
    </w:p>
    <w:bookmarkEnd w:id="50"/>
    <w:bookmarkStart w:name="z60" w:id="51"/>
    <w:p>
      <w:pPr>
        <w:spacing w:after="0"/>
        <w:ind w:left="0"/>
        <w:jc w:val="both"/>
      </w:pPr>
      <w:r>
        <w:rPr>
          <w:rFonts w:ascii="Times New Roman"/>
          <w:b w:val="false"/>
          <w:i w:val="false"/>
          <w:color w:val="000000"/>
          <w:sz w:val="28"/>
        </w:rPr>
        <w:t>
      Егер әлеуетті өнім беруші тендерге қатысуға өтінім құрамында объектінің энергия тиімділігі сыныбын қамтамасыз етуге кепілдік берген жағдайда, мұндай әлеуетті өнім берушіге жобалауға арналған тапсырмада белгіленгенге қатысты әрбір арттыру пункті үшін 1 (бір) балл беріледі;</w:t>
      </w:r>
    </w:p>
    <w:bookmarkEnd w:id="51"/>
    <w:bookmarkStart w:name="z61" w:id="52"/>
    <w:p>
      <w:pPr>
        <w:spacing w:after="0"/>
        <w:ind w:left="0"/>
        <w:jc w:val="both"/>
      </w:pPr>
      <w:r>
        <w:rPr>
          <w:rFonts w:ascii="Times New Roman"/>
          <w:b w:val="false"/>
          <w:i w:val="false"/>
          <w:color w:val="000000"/>
          <w:sz w:val="28"/>
        </w:rPr>
        <w:t>
      6) жобаны өз қаражаты есебінен іске асыру (демеуші).</w:t>
      </w:r>
    </w:p>
    <w:bookmarkEnd w:id="52"/>
    <w:bookmarkStart w:name="z62" w:id="53"/>
    <w:p>
      <w:pPr>
        <w:spacing w:after="0"/>
        <w:ind w:left="0"/>
        <w:jc w:val="both"/>
      </w:pPr>
      <w:r>
        <w:rPr>
          <w:rFonts w:ascii="Times New Roman"/>
          <w:b w:val="false"/>
          <w:i w:val="false"/>
          <w:color w:val="000000"/>
          <w:sz w:val="28"/>
        </w:rPr>
        <w:t>
      Егер әлеуетті өнім беруші тендерге қатысуға өтінім құрамында жобаны өз қаражаты есебінен іске асыруға кепілдік берген жағдайда (демеуші), мұндай әлеуетті өнім берушіге 50 (елу) балл беріледі.</w:t>
      </w:r>
    </w:p>
    <w:bookmarkEnd w:id="53"/>
    <w:bookmarkStart w:name="z63" w:id="54"/>
    <w:p>
      <w:pPr>
        <w:spacing w:after="0"/>
        <w:ind w:left="0"/>
        <w:jc w:val="both"/>
      </w:pPr>
      <w:r>
        <w:rPr>
          <w:rFonts w:ascii="Times New Roman"/>
          <w:b w:val="false"/>
          <w:i w:val="false"/>
          <w:color w:val="000000"/>
          <w:sz w:val="28"/>
        </w:rPr>
        <w:t>
      Бұл ретте, осы Қағидалардың 155-12-тармағында көзделген қалған өлшемшарттар қолданылмайды;</w:t>
      </w:r>
    </w:p>
    <w:bookmarkEnd w:id="54"/>
    <w:bookmarkStart w:name="z64" w:id="55"/>
    <w:p>
      <w:pPr>
        <w:spacing w:after="0"/>
        <w:ind w:left="0"/>
        <w:jc w:val="both"/>
      </w:pPr>
      <w:r>
        <w:rPr>
          <w:rFonts w:ascii="Times New Roman"/>
          <w:b w:val="false"/>
          <w:i w:val="false"/>
          <w:color w:val="000000"/>
          <w:sz w:val="28"/>
        </w:rPr>
        <w:t>
      7) объектіні сенімгерлік басқаруға қабылдай отырып, жобаны өз қаражаты есебінен іске асыру;</w:t>
      </w:r>
    </w:p>
    <w:bookmarkEnd w:id="55"/>
    <w:bookmarkStart w:name="z65" w:id="56"/>
    <w:p>
      <w:pPr>
        <w:spacing w:after="0"/>
        <w:ind w:left="0"/>
        <w:jc w:val="both"/>
      </w:pPr>
      <w:r>
        <w:rPr>
          <w:rFonts w:ascii="Times New Roman"/>
          <w:b w:val="false"/>
          <w:i w:val="false"/>
          <w:color w:val="000000"/>
          <w:sz w:val="28"/>
        </w:rPr>
        <w:t>
      Егер әлеуетті өнім беруші тендерге қатысуға өтінім құрамында объектіні сенімгерлік басқаруға берудің үлгілік шарты талаптарында объектіні сенімгерлік басқаруға қабылдай отырып, өз қаражаты есебінен объектіні іске асыруға кепілдік берген жағдайда, мұндай әлеуетті өнім берушіге 48 (қырық сегіз) балл беріледі.</w:t>
      </w:r>
    </w:p>
    <w:bookmarkEnd w:id="56"/>
    <w:bookmarkStart w:name="z66" w:id="57"/>
    <w:p>
      <w:pPr>
        <w:spacing w:after="0"/>
        <w:ind w:left="0"/>
        <w:jc w:val="both"/>
      </w:pPr>
      <w:r>
        <w:rPr>
          <w:rFonts w:ascii="Times New Roman"/>
          <w:b w:val="false"/>
          <w:i w:val="false"/>
          <w:color w:val="000000"/>
          <w:sz w:val="28"/>
        </w:rPr>
        <w:t>
      Бұл ретте, осы Қағидалардың 155-12-тармағында көзделген қалған өлшемшарттар қолданылмайды.</w:t>
      </w:r>
    </w:p>
    <w:bookmarkEnd w:id="57"/>
    <w:bookmarkStart w:name="z67" w:id="58"/>
    <w:p>
      <w:pPr>
        <w:spacing w:after="0"/>
        <w:ind w:left="0"/>
        <w:jc w:val="both"/>
      </w:pPr>
      <w:r>
        <w:rPr>
          <w:rFonts w:ascii="Times New Roman"/>
          <w:b w:val="false"/>
          <w:i w:val="false"/>
          <w:color w:val="000000"/>
          <w:sz w:val="28"/>
        </w:rPr>
        <w:t>
      Баға емес критерийлер балдарының саны тең болған кезде Мемлекеттік кірістер органдарының ақпараттық жүйелерінің деректеріне сәйкес веб-портал автоматты түрде айқындайтын әлеуетті өнім берушінің қаржылық тұрақтылығының үлкен көрсеткіші бар тендерге қатысушы жеңімпаз деп танылады.</w:t>
      </w:r>
    </w:p>
    <w:bookmarkEnd w:id="58"/>
    <w:bookmarkStart w:name="z68" w:id="59"/>
    <w:p>
      <w:pPr>
        <w:spacing w:after="0"/>
        <w:ind w:left="0"/>
        <w:jc w:val="both"/>
      </w:pPr>
      <w:r>
        <w:rPr>
          <w:rFonts w:ascii="Times New Roman"/>
          <w:b w:val="false"/>
          <w:i w:val="false"/>
          <w:color w:val="000000"/>
          <w:sz w:val="28"/>
        </w:rPr>
        <w:t>
      155-13. Әлеуетті өнім берушілердің қаржылық орнықтылық көрсеткіші тең болған кезде тендерге қатысуға өтінімі басқа әлеуетті өнім берушілердің тендерге қатысуға өтінімдерінен бұрын келіп түскен тендерге қатысушы жеңімпаз деп танылады.</w:t>
      </w:r>
    </w:p>
    <w:bookmarkEnd w:id="59"/>
    <w:bookmarkStart w:name="z69" w:id="60"/>
    <w:p>
      <w:pPr>
        <w:spacing w:after="0"/>
        <w:ind w:left="0"/>
        <w:jc w:val="both"/>
      </w:pPr>
      <w:r>
        <w:rPr>
          <w:rFonts w:ascii="Times New Roman"/>
          <w:b w:val="false"/>
          <w:i w:val="false"/>
          <w:color w:val="000000"/>
          <w:sz w:val="28"/>
        </w:rPr>
        <w:t>
      155-14. Тендерлік құжаттамаға, алдын ала талқылауға, хабарлауға, хаттамаларды қалыптастыруға, тендерге қатысуға өтінімге, оны қамтамасыз етуге, шартты жасауға, өзгертуге және орындауға қойылатын талаптар осы тарауда белгіленген ерекшеліктерді ескере отырып, осы Қағидаларға сәйкес айқындалады.</w:t>
      </w:r>
    </w:p>
    <w:bookmarkEnd w:id="60"/>
    <w:bookmarkStart w:name="z70" w:id="61"/>
    <w:p>
      <w:pPr>
        <w:spacing w:after="0"/>
        <w:ind w:left="0"/>
        <w:jc w:val="both"/>
      </w:pPr>
      <w:r>
        <w:rPr>
          <w:rFonts w:ascii="Times New Roman"/>
          <w:b w:val="false"/>
          <w:i w:val="false"/>
          <w:color w:val="000000"/>
          <w:sz w:val="28"/>
        </w:rPr>
        <w:t>
      155-15. Әлеуетті өнім берушінің тармақшаларда көзделген кепілдіктері мен міндеттемелері 2), 3), 4), 5) және 6) осы Қағидалардың 155-12-тармақтары Тапсырыс беруші мен өнім беруші арасында жасалатын сатып алу туралы шарттың ажырамас бөлігі болып табылады.</w:t>
      </w:r>
    </w:p>
    <w:bookmarkEnd w:id="61"/>
    <w:bookmarkStart w:name="z71" w:id="62"/>
    <w:p>
      <w:pPr>
        <w:spacing w:after="0"/>
        <w:ind w:left="0"/>
        <w:jc w:val="both"/>
      </w:pPr>
      <w:r>
        <w:rPr>
          <w:rFonts w:ascii="Times New Roman"/>
          <w:b w:val="false"/>
          <w:i w:val="false"/>
          <w:color w:val="000000"/>
          <w:sz w:val="28"/>
        </w:rPr>
        <w:t>
      Егер өнім беруші көрсетілген талаптардың бірін орындамаған жағдайда, Тапсырыс беруші осындай өнім берушімен шартты бұзады.";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304-тармақ</w:t>
      </w:r>
      <w:r>
        <w:rPr>
          <w:rFonts w:ascii="Times New Roman"/>
          <w:b w:val="false"/>
          <w:i w:val="false"/>
          <w:color w:val="000000"/>
          <w:sz w:val="28"/>
        </w:rPr>
        <w:t xml:space="preserve"> мынадай редакцияда жазылсын:</w:t>
      </w:r>
    </w:p>
    <w:bookmarkStart w:name="z73" w:id="63"/>
    <w:p>
      <w:pPr>
        <w:spacing w:after="0"/>
        <w:ind w:left="0"/>
        <w:jc w:val="both"/>
      </w:pPr>
      <w:r>
        <w:rPr>
          <w:rFonts w:ascii="Times New Roman"/>
          <w:b w:val="false"/>
          <w:i w:val="false"/>
          <w:color w:val="000000"/>
          <w:sz w:val="28"/>
        </w:rPr>
        <w:t xml:space="preserve">
      "304. Заңның </w:t>
      </w:r>
      <w:r>
        <w:rPr>
          <w:rFonts w:ascii="Times New Roman"/>
          <w:b w:val="false"/>
          <w:i w:val="false"/>
          <w:color w:val="000000"/>
          <w:sz w:val="28"/>
        </w:rPr>
        <w:t>7-бабында</w:t>
      </w:r>
      <w:r>
        <w:rPr>
          <w:rFonts w:ascii="Times New Roman"/>
          <w:b w:val="false"/>
          <w:i w:val="false"/>
          <w:color w:val="000000"/>
          <w:sz w:val="28"/>
        </w:rPr>
        <w:t xml:space="preserve"> көзделген сатып алуға қатысумен байланысты шектеулері бар тұлғаны қоспағанда, тапсырыс беруші жеңімпазға веб-портал арқылы осы Қағидаларға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23-1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26-қосымшаларға</w:t>
      </w:r>
      <w:r>
        <w:rPr>
          <w:rFonts w:ascii="Times New Roman"/>
          <w:b w:val="false"/>
          <w:i w:val="false"/>
          <w:color w:val="000000"/>
          <w:sz w:val="28"/>
        </w:rPr>
        <w:t xml:space="preserve"> сәйкес тауарлар, жұмыстар, көрсетілетін қызметтерді сатып алу туралы үлгі шарттарға сәйкес электрондық цифрлық қолтаңбамен куәландырылған шарттың жобасын:</w:t>
      </w:r>
    </w:p>
    <w:bookmarkEnd w:id="63"/>
    <w:bookmarkStart w:name="z74" w:id="64"/>
    <w:p>
      <w:pPr>
        <w:spacing w:after="0"/>
        <w:ind w:left="0"/>
        <w:jc w:val="both"/>
      </w:pPr>
      <w:r>
        <w:rPr>
          <w:rFonts w:ascii="Times New Roman"/>
          <w:b w:val="false"/>
          <w:i w:val="false"/>
          <w:color w:val="000000"/>
          <w:sz w:val="28"/>
        </w:rPr>
        <w:t>
      1) тендер (аукцион) тәсілімен сатып алу қорытындысы туралы хаттамаға шағымдану мерзімі өткен күннен бастап бес жұмыс күні ішінде;</w:t>
      </w:r>
    </w:p>
    <w:bookmarkEnd w:id="64"/>
    <w:bookmarkStart w:name="z75" w:id="65"/>
    <w:p>
      <w:pPr>
        <w:spacing w:after="0"/>
        <w:ind w:left="0"/>
        <w:jc w:val="both"/>
      </w:pPr>
      <w:r>
        <w:rPr>
          <w:rFonts w:ascii="Times New Roman"/>
          <w:b w:val="false"/>
          <w:i w:val="false"/>
          <w:color w:val="000000"/>
          <w:sz w:val="28"/>
        </w:rPr>
        <w:t>
      2) баға ұсыныстарын сұрату тәсілімен сатып алудың жеңімпазы айқындаған күннен бастап бес жұмыс күні ішінде жібереді;</w:t>
      </w:r>
    </w:p>
    <w:bookmarkEnd w:id="65"/>
    <w:bookmarkStart w:name="z76" w:id="66"/>
    <w:p>
      <w:pPr>
        <w:spacing w:after="0"/>
        <w:ind w:left="0"/>
        <w:jc w:val="both"/>
      </w:pPr>
      <w:r>
        <w:rPr>
          <w:rFonts w:ascii="Times New Roman"/>
          <w:b w:val="false"/>
          <w:i w:val="false"/>
          <w:color w:val="000000"/>
          <w:sz w:val="28"/>
        </w:rPr>
        <w:t>
      3) рейтингтік-балдық жүйені пайдалана отырып, тендер тәсілімен сатып алу қорытындылары туралы хаттама орналастырылған күннен бастап 5 (бес) жұмыс күні ішінде.";</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316-тармақ</w:t>
      </w:r>
      <w:r>
        <w:rPr>
          <w:rFonts w:ascii="Times New Roman"/>
          <w:b w:val="false"/>
          <w:i w:val="false"/>
          <w:color w:val="000000"/>
          <w:sz w:val="28"/>
        </w:rPr>
        <w:t xml:space="preserve"> мынадай редакцияда жазылсын:</w:t>
      </w:r>
    </w:p>
    <w:bookmarkStart w:name="z78" w:id="67"/>
    <w:p>
      <w:pPr>
        <w:spacing w:after="0"/>
        <w:ind w:left="0"/>
        <w:jc w:val="both"/>
      </w:pPr>
      <w:r>
        <w:rPr>
          <w:rFonts w:ascii="Times New Roman"/>
          <w:b w:val="false"/>
          <w:i w:val="false"/>
          <w:color w:val="000000"/>
          <w:sz w:val="28"/>
        </w:rPr>
        <w:t>
      "316. Өнім беруші шарт жасалған күннен бастап он жұмыс күні ішінде шарттың орындалуын қамтамасыз етуді, сондай-ақ осы Қағидаларда көзделген демпингке қарсы шаралар қабылданған жағдайда қамтамасыз ету сомасын енгізеді.</w:t>
      </w:r>
    </w:p>
    <w:bookmarkEnd w:id="67"/>
    <w:bookmarkStart w:name="z79" w:id="68"/>
    <w:p>
      <w:pPr>
        <w:spacing w:after="0"/>
        <w:ind w:left="0"/>
        <w:jc w:val="both"/>
      </w:pPr>
      <w:r>
        <w:rPr>
          <w:rFonts w:ascii="Times New Roman"/>
          <w:b w:val="false"/>
          <w:i w:val="false"/>
          <w:color w:val="000000"/>
          <w:sz w:val="28"/>
        </w:rPr>
        <w:t>
      Шарттың орындалуын қамтамасыз етуді енгізу туралы талап:</w:t>
      </w:r>
    </w:p>
    <w:bookmarkEnd w:id="68"/>
    <w:bookmarkStart w:name="z80" w:id="69"/>
    <w:p>
      <w:pPr>
        <w:spacing w:after="0"/>
        <w:ind w:left="0"/>
        <w:jc w:val="both"/>
      </w:pPr>
      <w:r>
        <w:rPr>
          <w:rFonts w:ascii="Times New Roman"/>
          <w:b w:val="false"/>
          <w:i w:val="false"/>
          <w:color w:val="000000"/>
          <w:sz w:val="28"/>
        </w:rPr>
        <w:t>
      1) Қағидалардың 155-12-тармағының 6) және 7) тармақшаларында көзделген өнім берушілерге.</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284</w:t>
      </w:r>
      <w:r>
        <w:rPr>
          <w:rFonts w:ascii="Times New Roman"/>
          <w:b w:val="false"/>
          <w:i w:val="false"/>
          <w:color w:val="000000"/>
          <w:sz w:val="28"/>
        </w:rPr>
        <w:t xml:space="preserve"> және </w:t>
      </w:r>
      <w:r>
        <w:rPr>
          <w:rFonts w:ascii="Times New Roman"/>
          <w:b w:val="false"/>
          <w:i w:val="false"/>
          <w:color w:val="000000"/>
          <w:sz w:val="28"/>
        </w:rPr>
        <w:t>287-тармақтарының</w:t>
      </w:r>
      <w:r>
        <w:rPr>
          <w:rFonts w:ascii="Times New Roman"/>
          <w:b w:val="false"/>
          <w:i w:val="false"/>
          <w:color w:val="000000"/>
          <w:sz w:val="28"/>
        </w:rPr>
        <w:t xml:space="preserve"> негізінде жүзеге асырылған бір көзден алу тәсілімен сатып алу қорытындылары бойынша айқындалған өнім берушілерге,</w:t>
      </w:r>
    </w:p>
    <w:bookmarkStart w:name="z82" w:id="70"/>
    <w:p>
      <w:pPr>
        <w:spacing w:after="0"/>
        <w:ind w:left="0"/>
        <w:jc w:val="both"/>
      </w:pPr>
      <w:r>
        <w:rPr>
          <w:rFonts w:ascii="Times New Roman"/>
          <w:b w:val="false"/>
          <w:i w:val="false"/>
          <w:color w:val="000000"/>
          <w:sz w:val="28"/>
        </w:rPr>
        <w:t>
      3) құны республикалық бюджет туралы заңда тиісті қаржы жылына белгіленген айлық есептік көрсеткіштің бес жүз еселенген мөлшерінен аспайтын электрондық дүкен арқылы сатып алу нәтижелері бойынша жасалған шарттар бойынша өнім берушілерге қолданылмайды.";</w:t>
      </w:r>
    </w:p>
    <w:bookmarkEnd w:id="70"/>
    <w:bookmarkStart w:name="z83" w:id="7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3-қосымшада:</w:t>
      </w:r>
    </w:p>
    <w:bookmarkEnd w:id="71"/>
    <w:bookmarkStart w:name="z84" w:id="72"/>
    <w:p>
      <w:pPr>
        <w:spacing w:after="0"/>
        <w:ind w:left="0"/>
        <w:jc w:val="both"/>
      </w:pPr>
      <w:r>
        <w:rPr>
          <w:rFonts w:ascii="Times New Roman"/>
          <w:b w:val="false"/>
          <w:i w:val="false"/>
          <w:color w:val="000000"/>
          <w:sz w:val="28"/>
        </w:rPr>
        <w:t>
      Тендерлік құжаттамаға:</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4-1)-тармақшасымен толықтырылсын:</w:t>
      </w:r>
    </w:p>
    <w:bookmarkStart w:name="z86" w:id="73"/>
    <w:p>
      <w:pPr>
        <w:spacing w:after="0"/>
        <w:ind w:left="0"/>
        <w:jc w:val="both"/>
      </w:pPr>
      <w:r>
        <w:rPr>
          <w:rFonts w:ascii="Times New Roman"/>
          <w:b w:val="false"/>
          <w:i w:val="false"/>
          <w:color w:val="000000"/>
          <w:sz w:val="28"/>
        </w:rPr>
        <w:t>
      "4-1) осы ТҚ-ның 11-1-қосымшасына сәйкес әлеуетті өнім берушінің "Толық бітіріп берілетін құрылыс" шарты бойынша жұмыстарды орындау жөніндегі келісімі (міндеттемелері);";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8" w:id="74"/>
    <w:p>
      <w:pPr>
        <w:spacing w:after="0"/>
        <w:ind w:left="0"/>
        <w:jc w:val="both"/>
      </w:pPr>
      <w:r>
        <w:rPr>
          <w:rFonts w:ascii="Times New Roman"/>
          <w:b w:val="false"/>
          <w:i w:val="false"/>
          <w:color w:val="000000"/>
          <w:sz w:val="28"/>
        </w:rPr>
        <w:t>
      "3. Тендерге қатысуға ниет білдірген әлеуетті өнім беруші тендерге қатысуға өтінім мен қоса тауарларды, жұмыстарды, қызметтерді сатып алу үшін бөлінген соманың бір пайызы мөлшерінде тендерге қатысу өтінімді қамтамасыз етуді төменде келтірілген нысандардың бірінде енгізеді:</w:t>
      </w:r>
    </w:p>
    <w:bookmarkEnd w:id="74"/>
    <w:bookmarkStart w:name="z89" w:id="75"/>
    <w:p>
      <w:pPr>
        <w:spacing w:after="0"/>
        <w:ind w:left="0"/>
        <w:jc w:val="both"/>
      </w:pPr>
      <w:r>
        <w:rPr>
          <w:rFonts w:ascii="Times New Roman"/>
          <w:b w:val="false"/>
          <w:i w:val="false"/>
          <w:color w:val="000000"/>
          <w:sz w:val="28"/>
        </w:rPr>
        <w:t>
      1) әлеуетті өнім берушінің электрондық әмиянындағы ақша;</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ТҚ-ға </w:t>
      </w:r>
      <w:r>
        <w:rPr>
          <w:rFonts w:ascii="Times New Roman"/>
          <w:b w:val="false"/>
          <w:i w:val="false"/>
          <w:color w:val="000000"/>
          <w:sz w:val="28"/>
        </w:rPr>
        <w:t>17-қосымшаға</w:t>
      </w:r>
      <w:r>
        <w:rPr>
          <w:rFonts w:ascii="Times New Roman"/>
          <w:b w:val="false"/>
          <w:i w:val="false"/>
          <w:color w:val="000000"/>
          <w:sz w:val="28"/>
        </w:rPr>
        <w:t xml:space="preserve"> сәйкес электрондық құжат нысанында берілетін банктік кепілдік.</w:t>
      </w:r>
    </w:p>
    <w:bookmarkStart w:name="z91" w:id="76"/>
    <w:p>
      <w:pPr>
        <w:spacing w:after="0"/>
        <w:ind w:left="0"/>
        <w:jc w:val="both"/>
      </w:pPr>
      <w:r>
        <w:rPr>
          <w:rFonts w:ascii="Times New Roman"/>
          <w:b w:val="false"/>
          <w:i w:val="false"/>
          <w:color w:val="000000"/>
          <w:sz w:val="28"/>
        </w:rPr>
        <w:t>
      "Толық бітіріп берілетін құрылыс бойынша" тендер тәсілімен сатып алуды жүзеге асыру кезінде өтінімді қамтамасыз ету мөлшері үш пайызды құрайды.";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93" w:id="77"/>
    <w:p>
      <w:pPr>
        <w:spacing w:after="0"/>
        <w:ind w:left="0"/>
        <w:jc w:val="both"/>
      </w:pPr>
      <w:r>
        <w:rPr>
          <w:rFonts w:ascii="Times New Roman"/>
          <w:b w:val="false"/>
          <w:i w:val="false"/>
          <w:color w:val="000000"/>
          <w:sz w:val="28"/>
        </w:rPr>
        <w:t>
      "17. Тендерге қатысуға өтінімде мыналар болуы тиіс:</w:t>
      </w:r>
    </w:p>
    <w:bookmarkEnd w:id="77"/>
    <w:bookmarkStart w:name="z94" w:id="78"/>
    <w:p>
      <w:pPr>
        <w:spacing w:after="0"/>
        <w:ind w:left="0"/>
        <w:jc w:val="both"/>
      </w:pPr>
      <w:r>
        <w:rPr>
          <w:rFonts w:ascii="Times New Roman"/>
          <w:b w:val="false"/>
          <w:i w:val="false"/>
          <w:color w:val="000000"/>
          <w:sz w:val="28"/>
        </w:rPr>
        <w:t>
      1) электрондық цифрлық қолтаңбамен куәландырылған құжаттардың электрондық көшірмелерін не оның біліктілік талаптарына сәйкестігін растау үшін әлеуетті өнім беруші ұсынатын электрондық құжаттарды ұсынады:</w:t>
      </w:r>
    </w:p>
    <w:bookmarkEnd w:id="78"/>
    <w:bookmarkStart w:name="z95" w:id="79"/>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жұмыстарды орындауға, қызметтер көрсетуге құқығын растайтын рұқсаттар (хабарламалар) және (немесе) патенттер, куәліктер, сертификаттар, сертификаттар, басқа да құжаттар;</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тендерлік құжаттамаға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сатып алу процесіне қатысу үшін біліктілігі туралы мәліметтер;</w:t>
      </w:r>
    </w:p>
    <w:bookmarkStart w:name="z97" w:id="80"/>
    <w:p>
      <w:pPr>
        <w:spacing w:after="0"/>
        <w:ind w:left="0"/>
        <w:jc w:val="both"/>
      </w:pPr>
      <w:r>
        <w:rPr>
          <w:rFonts w:ascii="Times New Roman"/>
          <w:b w:val="false"/>
          <w:i w:val="false"/>
          <w:color w:val="000000"/>
          <w:sz w:val="28"/>
        </w:rPr>
        <w:t>
      осы тендерлік құжаттамаға 18-қосымшаға сәйкес тендерде сатып алу нысанасы болып табылатын жұмыстарды орындау жөніндегі қосалқы мердігерлер (қызметтер көрсету кезіндегі бірлесіп орындаушылар) туралы мәліметтер және әлеуетті өнім берушінің қосалқы мердігерлерге (бірлесіп орындаушыларға) жиынтығында жұмыстардың (құрылыс құнының), көрсетілетін қызметтердің 30 (отыз) пайыздан астам көлемін қосалқы мердігерлікке (бірлесіп орындауға) беруге тыйым салу шарты.</w:t>
      </w:r>
    </w:p>
    <w:bookmarkEnd w:id="80"/>
    <w:bookmarkStart w:name="z98" w:id="81"/>
    <w:p>
      <w:pPr>
        <w:spacing w:after="0"/>
        <w:ind w:left="0"/>
        <w:jc w:val="both"/>
      </w:pPr>
      <w:r>
        <w:rPr>
          <w:rFonts w:ascii="Times New Roman"/>
          <w:b w:val="false"/>
          <w:i w:val="false"/>
          <w:color w:val="000000"/>
          <w:sz w:val="28"/>
        </w:rPr>
        <w:t>
      Егер әлеуетті өнім беруші жұмыстарды орындау жөніндегі қосалқы мердігерлерін (қызметтер көрсету кезіндегі бірлесіп орындаушыларын) тартуды көздеген жағдайда, әлеуетті өнім беруші сатып алуды ұйымдастырушыға тартылатын қосалқы мердігерлердің (бірлесіп орындаушылардың) біліктілік талаптарына сәйкестігін растайтын құжаттардың электрондық көшірмелерін ұсынады;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ұлттық стандарттарды, ал олар болмаған жағдайда сатып алынатын тауарларға, жұмыстарға, көрсетілетін қызметтерге мемлекетаралық стандарттарды көрсете отырып, техникалық ерекшелікті қамтиды. Ұлттық және мемлекетаралық стандарттар болмаған кезде сатып алынатын тауарлардың, жұмыстардың, көрсетілетін қызметтердің функционалдық, техникалық, сапалық және пайдалану сипаттамаларының сипаттамасы, оның ішінде тауар белгілерін, қызмет көрсету белгілерін, фирмалық атауларын, патенттерін, пайдалы модельдерін, өнеркәсіптік үлгілерін, тауардың шығарылған жерінің атауы мен өндірушінің атауын және өзге де сипаттамаларын көрсете отырып, жұмыстар немесе көрсетілетін қызметтер үшін осы ТҚ-ға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 xml:space="preserve">9-қосымшаларға </w:t>
      </w:r>
      <w:r>
        <w:rPr>
          <w:rFonts w:ascii="Times New Roman"/>
          <w:b w:val="false"/>
          <w:i w:val="false"/>
          <w:color w:val="000000"/>
          <w:sz w:val="28"/>
        </w:rPr>
        <w:t xml:space="preserve">сәйкес, тауарлар үшін осы ТҚ-ға </w:t>
      </w:r>
      <w:r>
        <w:rPr>
          <w:rFonts w:ascii="Times New Roman"/>
          <w:b w:val="false"/>
          <w:i w:val="false"/>
          <w:color w:val="000000"/>
          <w:sz w:val="28"/>
        </w:rPr>
        <w:t xml:space="preserve">10-қосымшаға </w:t>
      </w:r>
      <w:r>
        <w:rPr>
          <w:rFonts w:ascii="Times New Roman"/>
          <w:b w:val="false"/>
          <w:i w:val="false"/>
          <w:color w:val="000000"/>
          <w:sz w:val="28"/>
        </w:rPr>
        <w:t>сәйкес нысандар бойынша көрсетіледі. Қажет болған жағдайда техникалық ерекшелікте нормативтік-техникалық құжаттама көрсетіледі.</w:t>
      </w:r>
    </w:p>
    <w:bookmarkStart w:name="z100" w:id="82"/>
    <w:p>
      <w:pPr>
        <w:spacing w:after="0"/>
        <w:ind w:left="0"/>
        <w:jc w:val="both"/>
      </w:pPr>
      <w:r>
        <w:rPr>
          <w:rFonts w:ascii="Times New Roman"/>
          <w:b w:val="false"/>
          <w:i w:val="false"/>
          <w:color w:val="000000"/>
          <w:sz w:val="28"/>
        </w:rPr>
        <w:t>
      Әлеуетті өнім берушілердің тендерге қатысуға өтінімдерінде өндірушілерден не олардың ресми өкілдерінен (дилерлерден немесе дистрибьюторлардан) хаттардың (сертификаттардың, куәліктердің), техникалық паспорттардың, әлеуетті өнім берушінің техникалық ерекшелігінде көрсетілген өнімнің сәйкестік сертификаттарының көшірмелерінің болуы туралы талаптарды көрсетуге жол беріледі.</w:t>
      </w:r>
    </w:p>
    <w:bookmarkEnd w:id="82"/>
    <w:bookmarkStart w:name="z101" w:id="83"/>
    <w:p>
      <w:pPr>
        <w:spacing w:after="0"/>
        <w:ind w:left="0"/>
        <w:jc w:val="both"/>
      </w:pPr>
      <w:r>
        <w:rPr>
          <w:rFonts w:ascii="Times New Roman"/>
          <w:b w:val="false"/>
          <w:i w:val="false"/>
          <w:color w:val="000000"/>
          <w:sz w:val="28"/>
        </w:rPr>
        <w:t>
      Егер техникалық паспорттар, өнімнің сәйкестік сертификаттары және тапсырыс беруші талап ететін басқа да құжаттар тауарды сатып алу кезінде не Қазақстан Республикасының аумағына әкелу, оларды белгіленген тәртіппен тіркеу кезінде берілген жағдайда, онда әлеуетті өнім беруші тауарларды жеткізу кезінде осындай құжаттарды ұсыну туралы кепілдік хат ұсынуға тиіс;</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тендерге қатысуға өтінімді қамтамасыз ету </w:t>
      </w:r>
      <w:r>
        <w:rPr>
          <w:rFonts w:ascii="Times New Roman"/>
          <w:b w:val="false"/>
          <w:i w:val="false"/>
          <w:color w:val="000000"/>
          <w:sz w:val="28"/>
        </w:rPr>
        <w:t>Заңда</w:t>
      </w:r>
      <w:r>
        <w:rPr>
          <w:rFonts w:ascii="Times New Roman"/>
          <w:b w:val="false"/>
          <w:i w:val="false"/>
          <w:color w:val="000000"/>
          <w:sz w:val="28"/>
        </w:rPr>
        <w:t xml:space="preserve"> белгіленген мөлшерде:</w:t>
      </w:r>
    </w:p>
    <w:bookmarkStart w:name="z103" w:id="84"/>
    <w:p>
      <w:pPr>
        <w:spacing w:after="0"/>
        <w:ind w:left="0"/>
        <w:jc w:val="both"/>
      </w:pPr>
      <w:r>
        <w:rPr>
          <w:rFonts w:ascii="Times New Roman"/>
          <w:b w:val="false"/>
          <w:i w:val="false"/>
          <w:color w:val="000000"/>
          <w:sz w:val="28"/>
        </w:rPr>
        <w:t>
      әлеуетті өнім берушінің электрондық әмиянындағы ақша түрінде;</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ТҚ-ға </w:t>
      </w:r>
      <w:r>
        <w:rPr>
          <w:rFonts w:ascii="Times New Roman"/>
          <w:b w:val="false"/>
          <w:i w:val="false"/>
          <w:color w:val="000000"/>
          <w:sz w:val="28"/>
        </w:rPr>
        <w:t>17-қосымшаға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ТҚ-ға </w:t>
      </w:r>
      <w:r>
        <w:rPr>
          <w:rFonts w:ascii="Times New Roman"/>
          <w:b w:val="false"/>
          <w:i w:val="false"/>
          <w:color w:val="000000"/>
          <w:sz w:val="28"/>
        </w:rPr>
        <w:t>19-қосымшаға</w:t>
      </w:r>
      <w:r>
        <w:rPr>
          <w:rFonts w:ascii="Times New Roman"/>
          <w:b w:val="false"/>
          <w:i w:val="false"/>
          <w:color w:val="000000"/>
          <w:sz w:val="28"/>
        </w:rPr>
        <w:t xml:space="preserve"> сәйкес электрондық құжат нысанындағы тендерлік баға ұсынысы;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ТҚ-ға </w:t>
      </w:r>
      <w:r>
        <w:rPr>
          <w:rFonts w:ascii="Times New Roman"/>
          <w:b w:val="false"/>
          <w:i w:val="false"/>
          <w:color w:val="000000"/>
          <w:sz w:val="28"/>
        </w:rPr>
        <w:t>11-қосымшаға</w:t>
      </w:r>
      <w:r>
        <w:rPr>
          <w:rFonts w:ascii="Times New Roman"/>
          <w:b w:val="false"/>
          <w:i w:val="false"/>
          <w:color w:val="000000"/>
          <w:sz w:val="28"/>
        </w:rPr>
        <w:t xml:space="preserve"> сәйкес тендерге қатысу туралы келісім;</w:t>
      </w:r>
    </w:p>
    <w:bookmarkStart w:name="z107" w:id="85"/>
    <w:p>
      <w:pPr>
        <w:spacing w:after="0"/>
        <w:ind w:left="0"/>
        <w:jc w:val="both"/>
      </w:pPr>
      <w:r>
        <w:rPr>
          <w:rFonts w:ascii="Times New Roman"/>
          <w:b w:val="false"/>
          <w:i w:val="false"/>
          <w:color w:val="000000"/>
          <w:sz w:val="28"/>
        </w:rPr>
        <w:t>
      6) осы ТҚ-ға 11-1-қосымшаға сәйкес "Толық бітіріп берілетін құрылыс" шарты бойынша жұмыстарды орындау жөніндегі әлеуетті өнім берушінің келісімі (міндеттемелері).";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40-тармағының</w:t>
      </w:r>
      <w:r>
        <w:rPr>
          <w:rFonts w:ascii="Times New Roman"/>
          <w:b w:val="false"/>
          <w:i w:val="false"/>
          <w:color w:val="000000"/>
          <w:sz w:val="28"/>
        </w:rPr>
        <w:t xml:space="preserve"> 3) тармақшасына мынадай редакцияда жазылсын:</w:t>
      </w:r>
    </w:p>
    <w:bookmarkStart w:name="z109" w:id="86"/>
    <w:p>
      <w:pPr>
        <w:spacing w:after="0"/>
        <w:ind w:left="0"/>
        <w:jc w:val="both"/>
      </w:pPr>
      <w:r>
        <w:rPr>
          <w:rFonts w:ascii="Times New Roman"/>
          <w:b w:val="false"/>
          <w:i w:val="false"/>
          <w:color w:val="000000"/>
          <w:sz w:val="28"/>
        </w:rPr>
        <w:t>
      "3) тендерге қатысуға өтінімді қамтамасыз ету тендерге бөлінген соманың бір пайызынан аз мөлшерде, ал "Толық бітіріп берілетін құрылыс" бойынша тендер болған жағдайда үш пайыздан аз мөлшерде енгізіледі.</w:t>
      </w:r>
    </w:p>
    <w:bookmarkEnd w:id="86"/>
    <w:bookmarkStart w:name="z110" w:id="87"/>
    <w:p>
      <w:pPr>
        <w:spacing w:after="0"/>
        <w:ind w:left="0"/>
        <w:jc w:val="both"/>
      </w:pPr>
      <w:r>
        <w:rPr>
          <w:rFonts w:ascii="Times New Roman"/>
          <w:b w:val="false"/>
          <w:i w:val="false"/>
          <w:color w:val="000000"/>
          <w:sz w:val="28"/>
        </w:rPr>
        <w:t>
      Әлеуетті өнім беруші қатысатын тендер лоттарының жалпы сомасына тендерге қатысуға өтінімді қамтамасыз етуді енгізуге жол беріледі.</w:t>
      </w:r>
    </w:p>
    <w:bookmarkEnd w:id="87"/>
    <w:bookmarkStart w:name="z111" w:id="88"/>
    <w:p>
      <w:pPr>
        <w:spacing w:after="0"/>
        <w:ind w:left="0"/>
        <w:jc w:val="both"/>
      </w:pPr>
      <w:r>
        <w:rPr>
          <w:rFonts w:ascii="Times New Roman"/>
          <w:b w:val="false"/>
          <w:i w:val="false"/>
          <w:color w:val="000000"/>
          <w:sz w:val="28"/>
        </w:rPr>
        <w:t>
      Тендерге қатысуға өтінімді қамтамасыз етудің тиынмен есептелген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w:t>
      </w:r>
    </w:p>
    <w:bookmarkEnd w:id="88"/>
    <w:bookmarkStart w:name="z112" w:id="89"/>
    <w:p>
      <w:pPr>
        <w:spacing w:after="0"/>
        <w:ind w:left="0"/>
        <w:jc w:val="both"/>
      </w:pPr>
      <w:r>
        <w:rPr>
          <w:rFonts w:ascii="Times New Roman"/>
          <w:b w:val="false"/>
          <w:i w:val="false"/>
          <w:color w:val="000000"/>
          <w:sz w:val="28"/>
        </w:rPr>
        <w:t>
      Өзге негіздер бойынша енгізілген электрондық тендерге қатысуға өтінімді қамтамасыз етуді ТҚ талаптарына сәйкес келмейді деп тануға жол берілмейді.";</w:t>
      </w:r>
    </w:p>
    <w:bookmarkEnd w:id="89"/>
    <w:bookmarkStart w:name="z113" w:id="90"/>
    <w:p>
      <w:pPr>
        <w:spacing w:after="0"/>
        <w:ind w:left="0"/>
        <w:jc w:val="both"/>
      </w:pPr>
      <w:r>
        <w:rPr>
          <w:rFonts w:ascii="Times New Roman"/>
          <w:b w:val="false"/>
          <w:i w:val="false"/>
          <w:color w:val="000000"/>
          <w:sz w:val="28"/>
        </w:rPr>
        <w:t xml:space="preserve">
      осы тізімге </w:t>
      </w:r>
      <w:r>
        <w:rPr>
          <w:rFonts w:ascii="Times New Roman"/>
          <w:b w:val="false"/>
          <w:i w:val="false"/>
          <w:color w:val="000000"/>
          <w:sz w:val="28"/>
        </w:rPr>
        <w:t>1-қосымшаға</w:t>
      </w:r>
      <w:r>
        <w:rPr>
          <w:rFonts w:ascii="Times New Roman"/>
          <w:b w:val="false"/>
          <w:i w:val="false"/>
          <w:color w:val="000000"/>
          <w:sz w:val="28"/>
        </w:rPr>
        <w:t xml:space="preserve"> сәйкес </w:t>
      </w:r>
      <w:r>
        <w:rPr>
          <w:rFonts w:ascii="Times New Roman"/>
          <w:b w:val="false"/>
          <w:i w:val="false"/>
          <w:color w:val="000000"/>
          <w:sz w:val="28"/>
        </w:rPr>
        <w:t>11-1-қосымшамен</w:t>
      </w:r>
      <w:r>
        <w:rPr>
          <w:rFonts w:ascii="Times New Roman"/>
          <w:b w:val="false"/>
          <w:i w:val="false"/>
          <w:color w:val="000000"/>
          <w:sz w:val="28"/>
        </w:rPr>
        <w:t xml:space="preserve"> толықтырылсын;</w:t>
      </w:r>
    </w:p>
    <w:bookmarkEnd w:id="90"/>
    <w:bookmarkStart w:name="z114" w:id="91"/>
    <w:p>
      <w:pPr>
        <w:spacing w:after="0"/>
        <w:ind w:left="0"/>
        <w:jc w:val="both"/>
      </w:pPr>
      <w:r>
        <w:rPr>
          <w:rFonts w:ascii="Times New Roman"/>
          <w:b w:val="false"/>
          <w:i w:val="false"/>
          <w:color w:val="000000"/>
          <w:sz w:val="28"/>
        </w:rPr>
        <w:t xml:space="preserve">
      осы тізімге </w:t>
      </w:r>
      <w:r>
        <w:rPr>
          <w:rFonts w:ascii="Times New Roman"/>
          <w:b w:val="false"/>
          <w:i w:val="false"/>
          <w:color w:val="000000"/>
          <w:sz w:val="28"/>
        </w:rPr>
        <w:t>2-қосымшаға</w:t>
      </w:r>
      <w:r>
        <w:rPr>
          <w:rFonts w:ascii="Times New Roman"/>
          <w:b w:val="false"/>
          <w:i w:val="false"/>
          <w:color w:val="000000"/>
          <w:sz w:val="28"/>
        </w:rPr>
        <w:t xml:space="preserve"> сәйкес </w:t>
      </w:r>
      <w:r>
        <w:rPr>
          <w:rFonts w:ascii="Times New Roman"/>
          <w:b w:val="false"/>
          <w:i w:val="false"/>
          <w:color w:val="000000"/>
          <w:sz w:val="28"/>
        </w:rPr>
        <w:t>23-1-қосымшамен</w:t>
      </w:r>
      <w:r>
        <w:rPr>
          <w:rFonts w:ascii="Times New Roman"/>
          <w:b w:val="false"/>
          <w:i w:val="false"/>
          <w:color w:val="000000"/>
          <w:sz w:val="28"/>
        </w:rPr>
        <w:t xml:space="preserve"> толықтырылсын.</w:t>
      </w:r>
    </w:p>
    <w:bookmarkEnd w:id="91"/>
    <w:bookmarkStart w:name="z115" w:id="92"/>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сектордың сатып алу заңнамасы департаменті Қазақстан Республикасының заңнамасында белгіленген тәртіппен:</w:t>
      </w:r>
    </w:p>
    <w:bookmarkEnd w:id="92"/>
    <w:bookmarkStart w:name="z116" w:id="9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3"/>
    <w:bookmarkStart w:name="z117" w:id="94"/>
    <w:p>
      <w:pPr>
        <w:spacing w:after="0"/>
        <w:ind w:left="0"/>
        <w:jc w:val="both"/>
      </w:pPr>
      <w:r>
        <w:rPr>
          <w:rFonts w:ascii="Times New Roman"/>
          <w:b w:val="false"/>
          <w:i w:val="false"/>
          <w:color w:val="000000"/>
          <w:sz w:val="28"/>
        </w:rPr>
        <w:t>
      2) осы бұйрықты ресми жарияланғаннан кейін Қазақстан Республикасы Қаржы министрлігінің интернет-ресурсында орналастыруды орналастырылуын;</w:t>
      </w:r>
    </w:p>
    <w:bookmarkEnd w:id="94"/>
    <w:bookmarkStart w:name="z118" w:id="9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95"/>
    <w:bookmarkStart w:name="z119" w:id="9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 қыркүйектегі</w:t>
            </w:r>
            <w:r>
              <w:br/>
            </w:r>
            <w:r>
              <w:rPr>
                <w:rFonts w:ascii="Times New Roman"/>
                <w:b w:val="false"/>
                <w:i w:val="false"/>
                <w:color w:val="000000"/>
                <w:sz w:val="20"/>
              </w:rPr>
              <w:t>№ 474 бұйрығына 1-қосымша</w:t>
            </w:r>
            <w:r>
              <w:br/>
            </w:r>
            <w:r>
              <w:rPr>
                <w:rFonts w:ascii="Times New Roman"/>
                <w:b w:val="false"/>
                <w:i w:val="false"/>
                <w:color w:val="000000"/>
                <w:sz w:val="20"/>
              </w:rPr>
              <w:t>Тендерлік құжаттамаға</w:t>
            </w:r>
            <w:r>
              <w:br/>
            </w:r>
            <w:r>
              <w:rPr>
                <w:rFonts w:ascii="Times New Roman"/>
                <w:b w:val="false"/>
                <w:i w:val="false"/>
                <w:color w:val="000000"/>
                <w:sz w:val="20"/>
              </w:rPr>
              <w:t>11-1-қосымша</w:t>
            </w:r>
          </w:p>
        </w:tc>
      </w:tr>
    </w:tbl>
    <w:bookmarkStart w:name="z122" w:id="97"/>
    <w:p>
      <w:pPr>
        <w:spacing w:after="0"/>
        <w:ind w:left="0"/>
        <w:jc w:val="left"/>
      </w:pPr>
      <w:r>
        <w:rPr>
          <w:rFonts w:ascii="Times New Roman"/>
          <w:b/>
          <w:i w:val="false"/>
          <w:color w:val="000000"/>
        </w:rPr>
        <w:t xml:space="preserve"> "Толық бітіріп берілетін құрылыс туралы шарт" бойынша жұмыстарды орындау жөніндегі әлеуетті өнім берушінің келісімі (міндеттемелері)</w:t>
      </w:r>
    </w:p>
    <w:bookmarkEnd w:id="97"/>
    <w:bookmarkStart w:name="z123" w:id="98"/>
    <w:p>
      <w:pPr>
        <w:spacing w:after="0"/>
        <w:ind w:left="0"/>
        <w:jc w:val="both"/>
      </w:pPr>
      <w:r>
        <w:rPr>
          <w:rFonts w:ascii="Times New Roman"/>
          <w:b w:val="false"/>
          <w:i w:val="false"/>
          <w:color w:val="000000"/>
          <w:sz w:val="28"/>
        </w:rPr>
        <w:t>
      Тендер №_______</w:t>
      </w:r>
    </w:p>
    <w:bookmarkEnd w:id="98"/>
    <w:bookmarkStart w:name="z124" w:id="99"/>
    <w:p>
      <w:pPr>
        <w:spacing w:after="0"/>
        <w:ind w:left="0"/>
        <w:jc w:val="both"/>
      </w:pPr>
      <w:r>
        <w:rPr>
          <w:rFonts w:ascii="Times New Roman"/>
          <w:b w:val="false"/>
          <w:i w:val="false"/>
          <w:color w:val="000000"/>
          <w:sz w:val="28"/>
        </w:rPr>
        <w:t xml:space="preserve">
      Тендер атауы _________ </w:t>
      </w:r>
    </w:p>
    <w:bookmarkEnd w:id="99"/>
    <w:bookmarkStart w:name="z125" w:id="100"/>
    <w:p>
      <w:pPr>
        <w:spacing w:after="0"/>
        <w:ind w:left="0"/>
        <w:jc w:val="both"/>
      </w:pPr>
      <w:r>
        <w:rPr>
          <w:rFonts w:ascii="Times New Roman"/>
          <w:b w:val="false"/>
          <w:i w:val="false"/>
          <w:color w:val="000000"/>
          <w:sz w:val="28"/>
        </w:rPr>
        <w:t>
      Тапсырыс берушінің атауы_________</w:t>
      </w:r>
    </w:p>
    <w:bookmarkEnd w:id="100"/>
    <w:bookmarkStart w:name="z126" w:id="101"/>
    <w:p>
      <w:pPr>
        <w:spacing w:after="0"/>
        <w:ind w:left="0"/>
        <w:jc w:val="both"/>
      </w:pPr>
      <w:r>
        <w:rPr>
          <w:rFonts w:ascii="Times New Roman"/>
          <w:b w:val="false"/>
          <w:i w:val="false"/>
          <w:color w:val="000000"/>
          <w:sz w:val="28"/>
        </w:rPr>
        <w:t>
      Тапсырыс берушінің Бизнес сәйкестендіру нөмірі __________</w:t>
      </w:r>
    </w:p>
    <w:bookmarkEnd w:id="101"/>
    <w:bookmarkStart w:name="z127" w:id="102"/>
    <w:p>
      <w:pPr>
        <w:spacing w:after="0"/>
        <w:ind w:left="0"/>
        <w:jc w:val="both"/>
      </w:pPr>
      <w:r>
        <w:rPr>
          <w:rFonts w:ascii="Times New Roman"/>
          <w:b w:val="false"/>
          <w:i w:val="false"/>
          <w:color w:val="000000"/>
          <w:sz w:val="28"/>
        </w:rPr>
        <w:t>
      Әлеуетті өнім берушінің атауы __________</w:t>
      </w:r>
    </w:p>
    <w:bookmarkEnd w:id="102"/>
    <w:bookmarkStart w:name="z128" w:id="103"/>
    <w:p>
      <w:pPr>
        <w:spacing w:after="0"/>
        <w:ind w:left="0"/>
        <w:jc w:val="both"/>
      </w:pPr>
      <w:r>
        <w:rPr>
          <w:rFonts w:ascii="Times New Roman"/>
          <w:b w:val="false"/>
          <w:i w:val="false"/>
          <w:color w:val="000000"/>
          <w:sz w:val="28"/>
        </w:rPr>
        <w:t>
      Әлеуетті өнім берушінің Бизнес сәйкестендіру нөмірі _________</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салалық көрсеткіштен асатын жергілікті қамту үлесін қамтамасыз ету міндеттемесі (жобалау тапсырмасында көрсетілген)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объектісінің сапасына кепілдік беру міндеті: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құрылымдарға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төлемнен бас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пайдалануға берілгенге дейін орындалған жұмыстардың актісіне аралық төлемнен бас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құнын жоғарылатуға түзетуден бас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тапсырмада белгіленгенге қатысты әрбір арттыру нүктесі үшін объектінің энергия тиімділігі сыныбын қамтамасыз ету міндеті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есебінен жобаны іске асыруға міндеттеме (демеуші)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сенімгерлік басқаруға қабылдай отырып, меншікті қаражат есебінен жобаны іске асыруға міндеттеме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04"/>
    <w:p>
      <w:pPr>
        <w:spacing w:after="0"/>
        <w:ind w:left="0"/>
        <w:jc w:val="both"/>
      </w:pPr>
      <w:r>
        <w:rPr>
          <w:rFonts w:ascii="Times New Roman"/>
          <w:b w:val="false"/>
          <w:i w:val="false"/>
          <w:color w:val="000000"/>
          <w:sz w:val="28"/>
        </w:rPr>
        <w:t>
      Біздің тендерге қатысуға өтініміміз жеңімпаз деп танылған және бізбен шарт жасасқан жағдайда, жоғарыда аталған барлық шарттар мен міндеттемелерді орындау бойынша міндеттемені өзімізге қабылдаймыз.</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 қыркүйектегі</w:t>
            </w:r>
            <w:r>
              <w:br/>
            </w:r>
            <w:r>
              <w:rPr>
                <w:rFonts w:ascii="Times New Roman"/>
                <w:b w:val="false"/>
                <w:i w:val="false"/>
                <w:color w:val="000000"/>
                <w:sz w:val="20"/>
              </w:rPr>
              <w:t>№ 474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жекелеген субъектілерінің</w:t>
            </w:r>
            <w:r>
              <w:br/>
            </w:r>
            <w:r>
              <w:rPr>
                <w:rFonts w:ascii="Times New Roman"/>
                <w:b w:val="false"/>
                <w:i w:val="false"/>
                <w:color w:val="000000"/>
                <w:sz w:val="20"/>
              </w:rPr>
              <w:t>сатып алуын жүзеге асыру</w:t>
            </w:r>
            <w:r>
              <w:br/>
            </w:r>
            <w:r>
              <w:rPr>
                <w:rFonts w:ascii="Times New Roman"/>
                <w:b w:val="false"/>
                <w:i w:val="false"/>
                <w:color w:val="000000"/>
                <w:sz w:val="20"/>
              </w:rPr>
              <w:t>қағидаларына 23-1-қосымша</w:t>
            </w:r>
          </w:p>
        </w:tc>
      </w:tr>
    </w:tbl>
    <w:bookmarkStart w:name="z132" w:id="105"/>
    <w:p>
      <w:pPr>
        <w:spacing w:after="0"/>
        <w:ind w:left="0"/>
        <w:jc w:val="left"/>
      </w:pPr>
      <w:r>
        <w:rPr>
          <w:rFonts w:ascii="Times New Roman"/>
          <w:b/>
          <w:i w:val="false"/>
          <w:color w:val="000000"/>
        </w:rPr>
        <w:t xml:space="preserve"> "Толық бітіріп берілетін құрылыс" бойынша сатып алу туралы үлгілік шарт</w:t>
      </w:r>
    </w:p>
    <w:bookmarkEnd w:id="105"/>
    <w:bookmarkStart w:name="z133" w:id="106"/>
    <w:p>
      <w:pPr>
        <w:spacing w:after="0"/>
        <w:ind w:left="0"/>
        <w:jc w:val="both"/>
      </w:pPr>
      <w:r>
        <w:rPr>
          <w:rFonts w:ascii="Times New Roman"/>
          <w:b w:val="false"/>
          <w:i w:val="false"/>
          <w:color w:val="000000"/>
          <w:sz w:val="28"/>
        </w:rPr>
        <w:t>
      &lt; Сәйкестендіру нөмірі &gt;</w:t>
      </w:r>
    </w:p>
    <w:bookmarkEnd w:id="106"/>
    <w:bookmarkStart w:name="z134" w:id="107"/>
    <w:p>
      <w:pPr>
        <w:spacing w:after="0"/>
        <w:ind w:left="0"/>
        <w:jc w:val="both"/>
      </w:pPr>
      <w:r>
        <w:rPr>
          <w:rFonts w:ascii="Times New Roman"/>
          <w:b w:val="false"/>
          <w:i w:val="false"/>
          <w:color w:val="000000"/>
          <w:sz w:val="28"/>
        </w:rPr>
        <w:t>
      &lt; Тапсырыс берушінің өңірі &gt; № &lt; шарттың нөмірі &gt; &lt; шарттың күні &gt;</w:t>
      </w:r>
    </w:p>
    <w:bookmarkEnd w:id="107"/>
    <w:bookmarkStart w:name="z135" w:id="108"/>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(бар болған жағдайда)&gt; атынан әрекет ететін бір тараптан және бұдан әрі "Мердігер" деп аталатын &lt;Өнім берушінің толық атауы&gt;, &lt;Өнім берушінің негіздемесі&gt; негізінде әрекет ететін &lt;Өнім берушінің лауазымы&gt; &lt;Өнім берушінің ТАӘ (бар болған жағдайда)&gt; атынан әрекет ететін екінші тараптан, бұдан әрі бірлесіп "Тараптар" деп аталатындар "Квазимемлекеттік сектордың жекелеген субъектілерінің сатып алуы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сатып алудың қорытындылары негізінде осы жұмыстарды сатып алу туралы шартты (бұдан әрі – Шарт) жасасты және төмендегі туралы келісімге келді:</w:t>
      </w:r>
    </w:p>
    <w:bookmarkEnd w:id="108"/>
    <w:bookmarkStart w:name="z136" w:id="109"/>
    <w:p>
      <w:pPr>
        <w:spacing w:after="0"/>
        <w:ind w:left="0"/>
        <w:jc w:val="left"/>
      </w:pPr>
      <w:r>
        <w:rPr>
          <w:rFonts w:ascii="Times New Roman"/>
          <w:b/>
          <w:i w:val="false"/>
          <w:color w:val="000000"/>
        </w:rPr>
        <w:t xml:space="preserve"> 1-тарау. Ұғымдар мен анықтамалар</w:t>
      </w:r>
    </w:p>
    <w:bookmarkEnd w:id="109"/>
    <w:bookmarkStart w:name="z137" w:id="110"/>
    <w:p>
      <w:pPr>
        <w:spacing w:after="0"/>
        <w:ind w:left="0"/>
        <w:jc w:val="both"/>
      </w:pPr>
      <w:r>
        <w:rPr>
          <w:rFonts w:ascii="Times New Roman"/>
          <w:b w:val="false"/>
          <w:i w:val="false"/>
          <w:color w:val="000000"/>
          <w:sz w:val="28"/>
        </w:rPr>
        <w:t>
      1.1. Осы Шартта төменде тізбеленген ұғымдар мынадай мағынаға ие:</w:t>
      </w:r>
    </w:p>
    <w:bookmarkEnd w:id="110"/>
    <w:bookmarkStart w:name="z138" w:id="111"/>
    <w:p>
      <w:pPr>
        <w:spacing w:after="0"/>
        <w:ind w:left="0"/>
        <w:jc w:val="both"/>
      </w:pPr>
      <w:r>
        <w:rPr>
          <w:rFonts w:ascii="Times New Roman"/>
          <w:b w:val="false"/>
          <w:i w:val="false"/>
          <w:color w:val="000000"/>
          <w:sz w:val="28"/>
        </w:rPr>
        <w:t>
      1) бас мердігер (бұдан әрі – Мердігер) – Тапсырыс берушімен жасалған Шартта оның контрагенті ретінде әрекет ететін заңды тұлға, сондай-ақ, консорциум (Сатып алуды жүзеге асыру қағидаларында көзделген жағдайларда);</w:t>
      </w:r>
    </w:p>
    <w:bookmarkEnd w:id="111"/>
    <w:bookmarkStart w:name="z139" w:id="112"/>
    <w:p>
      <w:pPr>
        <w:spacing w:after="0"/>
        <w:ind w:left="0"/>
        <w:jc w:val="both"/>
      </w:pPr>
      <w:r>
        <w:rPr>
          <w:rFonts w:ascii="Times New Roman"/>
          <w:b w:val="false"/>
          <w:i w:val="false"/>
          <w:color w:val="000000"/>
          <w:sz w:val="28"/>
        </w:rPr>
        <w:t>
      2) қосалқы мердігер – Шарт бойынша жұмыстардың бір бөлігін орындауға Мердігермен шарты және (немесе) келісімі бар тұлға немесе ұйым;</w:t>
      </w:r>
    </w:p>
    <w:bookmarkEnd w:id="112"/>
    <w:bookmarkStart w:name="z140" w:id="113"/>
    <w:p>
      <w:pPr>
        <w:spacing w:after="0"/>
        <w:ind w:left="0"/>
        <w:jc w:val="both"/>
      </w:pPr>
      <w:r>
        <w:rPr>
          <w:rFonts w:ascii="Times New Roman"/>
          <w:b w:val="false"/>
          <w:i w:val="false"/>
          <w:color w:val="000000"/>
          <w:sz w:val="28"/>
        </w:rPr>
        <w:t>
      3) объекті – сатып алуды ұйымдастырушы Мердігердің Шартта көзделген түрде салуға, қайта жаңартуға және Тапсырыс берушіге беруге тиіс деп анықтаған ғимарат, құрылым;</w:t>
      </w:r>
    </w:p>
    <w:bookmarkEnd w:id="113"/>
    <w:bookmarkStart w:name="z141" w:id="114"/>
    <w:p>
      <w:pPr>
        <w:spacing w:after="0"/>
        <w:ind w:left="0"/>
        <w:jc w:val="both"/>
      </w:pPr>
      <w:r>
        <w:rPr>
          <w:rFonts w:ascii="Times New Roman"/>
          <w:b w:val="false"/>
          <w:i w:val="false"/>
          <w:color w:val="000000"/>
          <w:sz w:val="28"/>
        </w:rPr>
        <w:t>
      4) учаске – Объект құрылысын салуға немесе жұмыстарды жүргізуге бөлінген аумақ;</w:t>
      </w:r>
    </w:p>
    <w:bookmarkEnd w:id="114"/>
    <w:bookmarkStart w:name="z142" w:id="115"/>
    <w:p>
      <w:pPr>
        <w:spacing w:after="0"/>
        <w:ind w:left="0"/>
        <w:jc w:val="both"/>
      </w:pPr>
      <w:r>
        <w:rPr>
          <w:rFonts w:ascii="Times New Roman"/>
          <w:b w:val="false"/>
          <w:i w:val="false"/>
          <w:color w:val="000000"/>
          <w:sz w:val="28"/>
        </w:rPr>
        <w:t>
      5) уақытша құрылымдар – Объектінің құрылысын салу мен жөндеу үшін қажетті, тұрғызылатын, орнатылатын және Объектінің құрылысын салуды аяқтағаннан кейін Мердігер алып тастайтын барлық уақытша ғимараттар мен құрылымдар.</w:t>
      </w:r>
    </w:p>
    <w:bookmarkEnd w:id="115"/>
    <w:bookmarkStart w:name="z143" w:id="116"/>
    <w:p>
      <w:pPr>
        <w:spacing w:after="0"/>
        <w:ind w:left="0"/>
        <w:jc w:val="both"/>
      </w:pPr>
      <w:r>
        <w:rPr>
          <w:rFonts w:ascii="Times New Roman"/>
          <w:b w:val="false"/>
          <w:i w:val="false"/>
          <w:color w:val="000000"/>
          <w:sz w:val="28"/>
        </w:rPr>
        <w:t>
      *</w:t>
      </w:r>
    </w:p>
    <w:bookmarkEnd w:id="116"/>
    <w:bookmarkStart w:name="z144" w:id="117"/>
    <w:p>
      <w:pPr>
        <w:spacing w:after="0"/>
        <w:ind w:left="0"/>
        <w:jc w:val="left"/>
      </w:pPr>
      <w:r>
        <w:rPr>
          <w:rFonts w:ascii="Times New Roman"/>
          <w:b/>
          <w:i w:val="false"/>
          <w:color w:val="000000"/>
        </w:rPr>
        <w:t xml:space="preserve"> 2-тарау. Шарттың мәні</w:t>
      </w:r>
    </w:p>
    <w:bookmarkEnd w:id="117"/>
    <w:bookmarkStart w:name="z145" w:id="118"/>
    <w:p>
      <w:pPr>
        <w:spacing w:after="0"/>
        <w:ind w:left="0"/>
        <w:jc w:val="both"/>
      </w:pPr>
      <w:r>
        <w:rPr>
          <w:rFonts w:ascii="Times New Roman"/>
          <w:b w:val="false"/>
          <w:i w:val="false"/>
          <w:color w:val="000000"/>
          <w:sz w:val="28"/>
        </w:rPr>
        <w:t>
      2.1. Мердігер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міндеттенеді, ал Тапсырыс беруші орындалған Жұмысты (Жұмыстарды) қабылдауға және Мердігер Шарт бойынша өз міндеттемелерін тиісінше орындаған кезде ол үшін осы Шарттың талаптарында ақы төлеуге міндетті.</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&lt;Ерекшелік коды&gt; ерекшелігі бойынша - &lt;ерекшелік</w:t>
      </w:r>
      <w:r>
        <w:rPr>
          <w:rFonts w:ascii="Times New Roman"/>
          <w:b w:val="false"/>
          <w:i w:val="false"/>
          <w:color w:val="000000"/>
          <w:vertAlign w:val="superscript"/>
        </w:rPr>
        <w:t>1</w:t>
      </w:r>
      <w:r>
        <w:rPr>
          <w:rFonts w:ascii="Times New Roman"/>
          <w:b w:val="false"/>
          <w:i w:val="false"/>
          <w:color w:val="000000"/>
          <w:sz w:val="28"/>
        </w:rPr>
        <w:t xml:space="preserve"> бойынша шарт мәнінің қысқаша сипаттамасы&gt;**;</w:t>
      </w:r>
    </w:p>
    <w:bookmarkStart w:name="z147" w:id="119"/>
    <w:p>
      <w:pPr>
        <w:spacing w:after="0"/>
        <w:ind w:left="0"/>
        <w:jc w:val="both"/>
      </w:pPr>
      <w:r>
        <w:rPr>
          <w:rFonts w:ascii="Times New Roman"/>
          <w:b w:val="false"/>
          <w:i w:val="false"/>
          <w:color w:val="000000"/>
          <w:sz w:val="28"/>
        </w:rPr>
        <w:t>
      2.2. Төменде тізбеленген құжаттар және оларда айтылған шарттар осы Шартты құрады және оның ажырамас бөлігі болып саналады, атап айтқанда:</w:t>
      </w:r>
    </w:p>
    <w:bookmarkEnd w:id="119"/>
    <w:bookmarkStart w:name="z148" w:id="120"/>
    <w:p>
      <w:pPr>
        <w:spacing w:after="0"/>
        <w:ind w:left="0"/>
        <w:jc w:val="both"/>
      </w:pPr>
      <w:r>
        <w:rPr>
          <w:rFonts w:ascii="Times New Roman"/>
          <w:b w:val="false"/>
          <w:i w:val="false"/>
          <w:color w:val="000000"/>
          <w:sz w:val="28"/>
        </w:rPr>
        <w:t>
      1) осы Шарт;</w:t>
      </w:r>
    </w:p>
    <w:bookmarkEnd w:id="120"/>
    <w:bookmarkStart w:name="z149" w:id="121"/>
    <w:p>
      <w:pPr>
        <w:spacing w:after="0"/>
        <w:ind w:left="0"/>
        <w:jc w:val="both"/>
      </w:pPr>
      <w:r>
        <w:rPr>
          <w:rFonts w:ascii="Times New Roman"/>
          <w:b w:val="false"/>
          <w:i w:val="false"/>
          <w:color w:val="000000"/>
          <w:sz w:val="28"/>
        </w:rPr>
        <w:t>
      2) лоттардың тізбесі және жұмыстарды орындау шарты (1-қосымша);</w:t>
      </w:r>
    </w:p>
    <w:bookmarkEnd w:id="121"/>
    <w:bookmarkStart w:name="z150" w:id="122"/>
    <w:p>
      <w:pPr>
        <w:spacing w:after="0"/>
        <w:ind w:left="0"/>
        <w:jc w:val="both"/>
      </w:pPr>
      <w:r>
        <w:rPr>
          <w:rFonts w:ascii="Times New Roman"/>
          <w:b w:val="false"/>
          <w:i w:val="false"/>
          <w:color w:val="000000"/>
          <w:sz w:val="28"/>
        </w:rPr>
        <w:t>
      3) техникалық ерекшелік (2-қосымша);</w:t>
      </w:r>
    </w:p>
    <w:bookmarkEnd w:id="122"/>
    <w:bookmarkStart w:name="z151" w:id="123"/>
    <w:p>
      <w:pPr>
        <w:spacing w:after="0"/>
        <w:ind w:left="0"/>
        <w:jc w:val="both"/>
      </w:pPr>
      <w:r>
        <w:rPr>
          <w:rFonts w:ascii="Times New Roman"/>
          <w:b w:val="false"/>
          <w:i w:val="false"/>
          <w:color w:val="000000"/>
          <w:sz w:val="28"/>
        </w:rPr>
        <w:t xml:space="preserve">
      4) консорциялық келісім (Консорциуммен Шарт жасасқан жағдайда). </w:t>
      </w:r>
    </w:p>
    <w:bookmarkEnd w:id="123"/>
    <w:bookmarkStart w:name="z152" w:id="124"/>
    <w:p>
      <w:pPr>
        <w:spacing w:after="0"/>
        <w:ind w:left="0"/>
        <w:jc w:val="both"/>
      </w:pPr>
      <w:r>
        <w:rPr>
          <w:rFonts w:ascii="Times New Roman"/>
          <w:b w:val="false"/>
          <w:i w:val="false"/>
          <w:color w:val="000000"/>
          <w:sz w:val="28"/>
        </w:rPr>
        <w:t>
      5) Әлеуетті өнім берушінің "Толық бітіріп берілетін құрылыс" шарты бойынша жұмыстарды орындауға келісімі (міндеттемелері).</w:t>
      </w:r>
    </w:p>
    <w:bookmarkEnd w:id="124"/>
    <w:bookmarkStart w:name="z153" w:id="125"/>
    <w:p>
      <w:pPr>
        <w:spacing w:after="0"/>
        <w:ind w:left="0"/>
        <w:jc w:val="both"/>
      </w:pPr>
      <w:r>
        <w:rPr>
          <w:rFonts w:ascii="Times New Roman"/>
          <w:b w:val="false"/>
          <w:i w:val="false"/>
          <w:color w:val="000000"/>
          <w:sz w:val="28"/>
        </w:rPr>
        <w:t>
      2.3. Орындалған жұмыстардың көлемі тараптардың өкілдері қол қойған орындалған жұмысқа қабылдау-тапсыру актісімен расталады.</w:t>
      </w:r>
    </w:p>
    <w:bookmarkEnd w:id="125"/>
    <w:bookmarkStart w:name="z154" w:id="126"/>
    <w:p>
      <w:pPr>
        <w:spacing w:after="0"/>
        <w:ind w:left="0"/>
        <w:jc w:val="both"/>
      </w:pPr>
      <w:r>
        <w:rPr>
          <w:rFonts w:ascii="Times New Roman"/>
          <w:b w:val="false"/>
          <w:i w:val="false"/>
          <w:color w:val="000000"/>
          <w:sz w:val="28"/>
        </w:rPr>
        <w:t>
      2.4. Жұмыстар Мердігердің қаражаты есебінен орындалады: егер Шарттың талаптарында өзгеше көзделмесе, Орындаушының материалдарымен, күштерімен және құралдарымен және оның тәуекелімен.</w:t>
      </w:r>
    </w:p>
    <w:bookmarkEnd w:id="126"/>
    <w:bookmarkStart w:name="z155" w:id="127"/>
    <w:p>
      <w:pPr>
        <w:spacing w:after="0"/>
        <w:ind w:left="0"/>
        <w:jc w:val="both"/>
      </w:pPr>
      <w:r>
        <w:rPr>
          <w:rFonts w:ascii="Times New Roman"/>
          <w:b w:val="false"/>
          <w:i w:val="false"/>
          <w:color w:val="000000"/>
          <w:sz w:val="28"/>
        </w:rPr>
        <w:t>
      2.5. Мердігердің арнайы дағдылары болуы керек және осы жұмыс түрін қамтамасыз етуге құқық қабілеттілігі. Мердігер өз есебінен мердігерге қажетті барлық рұқсат құжаттарын, оның ішінде лицензияларды, сертификаттарды және шарт бойынша жұмыстар көрсетуге мемлекеттік және өзге де органдардан қоршаған ортаға эмиссияларға арналған рұқсатты, кіру визаларын, тұруға арналған рұқсаттарды, рұқсатты қоса алғанда, бірақ олармен шектелмей, өзге де рұқсаттарды өз есебінен алуға және толық күшінде және қолданыста ұстануға тиіс шетелдік персонал үшін жұмысқа.</w:t>
      </w:r>
    </w:p>
    <w:bookmarkEnd w:id="127"/>
    <w:bookmarkStart w:name="z156" w:id="128"/>
    <w:p>
      <w:pPr>
        <w:spacing w:after="0"/>
        <w:ind w:left="0"/>
        <w:jc w:val="both"/>
      </w:pPr>
      <w:r>
        <w:rPr>
          <w:rFonts w:ascii="Times New Roman"/>
          <w:b w:val="false"/>
          <w:i w:val="false"/>
          <w:color w:val="000000"/>
          <w:sz w:val="28"/>
        </w:rPr>
        <w:t>
      2.6. Мердігер жоғарыда аталған жұмыстарды орындауға міндеттенеді, осы Шарттың талаптарына сәйкес және Тапсырыс беруші Орындаушы Шарт бойынша өз міндеттемелерін тиісінше орындаған жағдайда осы Шарттың талаптары бойынша орындалған Жұмысты қабылдауға және төлеуге міндеттенеді.</w:t>
      </w:r>
    </w:p>
    <w:bookmarkEnd w:id="128"/>
    <w:bookmarkStart w:name="z157" w:id="129"/>
    <w:p>
      <w:pPr>
        <w:spacing w:after="0"/>
        <w:ind w:left="0"/>
        <w:jc w:val="both"/>
      </w:pPr>
      <w:r>
        <w:rPr>
          <w:rFonts w:ascii="Times New Roman"/>
          <w:b w:val="false"/>
          <w:i w:val="false"/>
          <w:color w:val="000000"/>
          <w:sz w:val="28"/>
        </w:rPr>
        <w:t>
      Мердігер осы Шартқа қол қою арқылы мынаны растайды:</w:t>
      </w:r>
    </w:p>
    <w:bookmarkEnd w:id="129"/>
    <w:bookmarkStart w:name="z158" w:id="130"/>
    <w:p>
      <w:pPr>
        <w:spacing w:after="0"/>
        <w:ind w:left="0"/>
        <w:jc w:val="both"/>
      </w:pPr>
      <w:r>
        <w:rPr>
          <w:rFonts w:ascii="Times New Roman"/>
          <w:b w:val="false"/>
          <w:i w:val="false"/>
          <w:color w:val="000000"/>
          <w:sz w:val="28"/>
        </w:rPr>
        <w:t>
      заңға сәйкес құрылған және жұмыс істейтін кәсіпкерлік субъектісі болып табылады;</w:t>
      </w:r>
    </w:p>
    <w:bookmarkEnd w:id="130"/>
    <w:bookmarkStart w:name="z159" w:id="131"/>
    <w:p>
      <w:pPr>
        <w:spacing w:after="0"/>
        <w:ind w:left="0"/>
        <w:jc w:val="both"/>
      </w:pPr>
      <w:r>
        <w:rPr>
          <w:rFonts w:ascii="Times New Roman"/>
          <w:b w:val="false"/>
          <w:i w:val="false"/>
          <w:color w:val="000000"/>
          <w:sz w:val="28"/>
        </w:rPr>
        <w:t>
      осы Келісімге қол қою үшін ешқандай шектеулер немесе тыйымдар жоқ;</w:t>
      </w:r>
    </w:p>
    <w:bookmarkEnd w:id="131"/>
    <w:bookmarkStart w:name="z160" w:id="132"/>
    <w:p>
      <w:pPr>
        <w:spacing w:after="0"/>
        <w:ind w:left="0"/>
        <w:jc w:val="both"/>
      </w:pPr>
      <w:r>
        <w:rPr>
          <w:rFonts w:ascii="Times New Roman"/>
          <w:b w:val="false"/>
          <w:i w:val="false"/>
          <w:color w:val="000000"/>
          <w:sz w:val="28"/>
        </w:rPr>
        <w:t>
      осы Келісімге қол қоймас бұрын оның барлық іскерлік тәуекелдерін бағалады және анықтады.</w:t>
      </w:r>
    </w:p>
    <w:bookmarkEnd w:id="132"/>
    <w:bookmarkStart w:name="z161" w:id="133"/>
    <w:p>
      <w:pPr>
        <w:spacing w:after="0"/>
        <w:ind w:left="0"/>
        <w:jc w:val="both"/>
      </w:pPr>
      <w:r>
        <w:rPr>
          <w:rFonts w:ascii="Times New Roman"/>
          <w:b w:val="false"/>
          <w:i w:val="false"/>
          <w:color w:val="000000"/>
          <w:sz w:val="28"/>
        </w:rPr>
        <w:t>
      Мердігердің жобалау алдындағы, жобалау жұмыстарын сатып алу туралы шарттардың жобаларында мемлекеттік орган қалыптастыратын тауарлардың, жұмыстардың, көрсетілетін қызметтердің және олардың мердігерлерінің (бар болған жағдайда) дерекқорына енгізілген құрылыс материалдарын, жабдықтарын, бұйымдары мен конструкцияларын жобалау алдындағы және (немесе) жобалау (жобалау-сметалық) құжаттамасында көрсету туралы талаптар қамтылуға тиіс Индустрия және индустриялық дамуды қолдау.</w:t>
      </w:r>
    </w:p>
    <w:bookmarkEnd w:id="133"/>
    <w:bookmarkStart w:name="z162" w:id="134"/>
    <w:p>
      <w:pPr>
        <w:spacing w:after="0"/>
        <w:ind w:left="0"/>
        <w:jc w:val="left"/>
      </w:pPr>
      <w:r>
        <w:rPr>
          <w:rFonts w:ascii="Times New Roman"/>
          <w:b/>
          <w:i w:val="false"/>
          <w:color w:val="000000"/>
        </w:rPr>
        <w:t xml:space="preserve"> 3-тарау. Шарттың сомасы және ақы төлеу шарттары</w:t>
      </w:r>
    </w:p>
    <w:bookmarkEnd w:id="134"/>
    <w:bookmarkStart w:name="z163" w:id="135"/>
    <w:p>
      <w:pPr>
        <w:spacing w:after="0"/>
        <w:ind w:left="0"/>
        <w:jc w:val="both"/>
      </w:pPr>
      <w:r>
        <w:rPr>
          <w:rFonts w:ascii="Times New Roman"/>
          <w:b w:val="false"/>
          <w:i w:val="false"/>
          <w:color w:val="000000"/>
          <w:sz w:val="28"/>
        </w:rPr>
        <w:t>
      3.1. Шарттың жалпы сомасы Шартқа 1-қосымшамен анықталады және &lt;шарттың сомасы&gt; (&lt;сома жазумен&gt;)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теңге&gt;/ҚҚС-сыз&gt; (бұдан әрі – Шарттың сомасы) қамтиды.</w:t>
      </w:r>
    </w:p>
    <w:bookmarkEnd w:id="135"/>
    <w:bookmarkStart w:name="z164" w:id="136"/>
    <w:p>
      <w:pPr>
        <w:spacing w:after="0"/>
        <w:ind w:left="0"/>
        <w:jc w:val="both"/>
      </w:pPr>
      <w:r>
        <w:rPr>
          <w:rFonts w:ascii="Times New Roman"/>
          <w:b w:val="false"/>
          <w:i w:val="false"/>
          <w:color w:val="000000"/>
          <w:sz w:val="28"/>
        </w:rPr>
        <w:t>
      3.2. Аумақтық қазынашылық органында Шарт бюджеттік бағдарламасы, кіші бағдарламасы, - () теңге ерекшелігі бойынша, теңге/ &lt;_____&gt; жылға тіркеуге жатады</w:t>
      </w:r>
      <w:r>
        <w:rPr>
          <w:rFonts w:ascii="Times New Roman"/>
          <w:b w:val="false"/>
          <w:i w:val="false"/>
          <w:color w:val="000000"/>
          <w:vertAlign w:val="superscript"/>
        </w:rPr>
        <w:t>1</w:t>
      </w:r>
      <w:r>
        <w:rPr>
          <w:rFonts w:ascii="Times New Roman"/>
          <w:b w:val="false"/>
          <w:i w:val="false"/>
          <w:color w:val="000000"/>
          <w:sz w:val="28"/>
        </w:rPr>
        <w:t>.</w:t>
      </w:r>
    </w:p>
    <w:bookmarkEnd w:id="136"/>
    <w:bookmarkStart w:name="z165" w:id="137"/>
    <w:p>
      <w:pPr>
        <w:spacing w:after="0"/>
        <w:ind w:left="0"/>
        <w:jc w:val="both"/>
      </w:pPr>
      <w:r>
        <w:rPr>
          <w:rFonts w:ascii="Times New Roman"/>
          <w:b w:val="false"/>
          <w:i w:val="false"/>
          <w:color w:val="000000"/>
          <w:sz w:val="28"/>
        </w:rPr>
        <w:t>
      3.3. Тапсырыс беруші Шарт күшіне енгеннен кейін 5 (бес) жұмыс күні ішінде Мердігер Шарттың орындалуын қамтамасыз етуді, авансты қамтамасыз етуді Орындаушы аванстық төлемнен бас тартқан жағдайларды қоспағанда, 1-қосымшаға сәйкес мөлшерде аванстық төлем жасайды.</w:t>
      </w:r>
    </w:p>
    <w:bookmarkEnd w:id="137"/>
    <w:bookmarkStart w:name="z166" w:id="138"/>
    <w:p>
      <w:pPr>
        <w:spacing w:after="0"/>
        <w:ind w:left="0"/>
        <w:jc w:val="both"/>
      </w:pPr>
      <w:r>
        <w:rPr>
          <w:rFonts w:ascii="Times New Roman"/>
          <w:b w:val="false"/>
          <w:i w:val="false"/>
          <w:color w:val="000000"/>
          <w:sz w:val="28"/>
        </w:rPr>
        <w:t>
      Шарттың жалпы сомасынан ______% (_____ пайыз) мөлшерінде аванстық төлем (алдын ала төлем) Мердігер аванстық төлемді (алдын ала төлемді) және төлемге шот-фактураны қайтаруды қамтамасыз етуді ұсынған күннен бастап 20 (жиырма) жұмыс күнінен кешіктірмей жүргізіледі. Аванстық төлем (алдын ала төлем) аванстық төлемді қайтару үшін қауіпсіздікті қамтамасыз етуге жатады, ал аванстық төлем (алдын ала төлем) істерден басқа, аванстық төлемді қоспағанда, алдын-ала төлем жасалады.</w:t>
      </w:r>
    </w:p>
    <w:bookmarkEnd w:id="138"/>
    <w:bookmarkStart w:name="z167" w:id="139"/>
    <w:p>
      <w:pPr>
        <w:spacing w:after="0"/>
        <w:ind w:left="0"/>
        <w:jc w:val="both"/>
      </w:pPr>
      <w:r>
        <w:rPr>
          <w:rFonts w:ascii="Times New Roman"/>
          <w:b w:val="false"/>
          <w:i w:val="false"/>
          <w:color w:val="000000"/>
          <w:sz w:val="28"/>
        </w:rPr>
        <w:t>
      Жұмыстардың көлемі қосалқы мердігерлікке берілген жағдайда, мердігер тауарларды, жұмыстар мен көрсетілетін қызметтерді қазақстандық тауар өндірушілер тізіліміндегі қосалқы мердігерлікке бөлінген соманың 30 (отыз) пайыз мөлшерінде аванстық төлем төлеуге міндеттенеді.</w:t>
      </w:r>
    </w:p>
    <w:bookmarkEnd w:id="139"/>
    <w:bookmarkStart w:name="z168" w:id="140"/>
    <w:p>
      <w:pPr>
        <w:spacing w:after="0"/>
        <w:ind w:left="0"/>
        <w:jc w:val="both"/>
      </w:pPr>
      <w:r>
        <w:rPr>
          <w:rFonts w:ascii="Times New Roman"/>
          <w:b w:val="false"/>
          <w:i w:val="false"/>
          <w:color w:val="000000"/>
          <w:sz w:val="28"/>
        </w:rPr>
        <w:t>
      Аралық төлемдерді Тапсырыс беруші ақшалай қаражатты Мердігердің есеп шотына аудару жолымен төлейді &lt;төлем шарты&gt; Тараптар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 актілеріне қол қойған күннен бастап күнтізбелік 30 (отыз) күннен кешіктірмей, пропорционалды ұстап қалуды ескере отырып төлейді бұрын төленген авансты, сондай-ақ кепілдік жарнаны шарт сомасының 5 (бес) пайызы мөлшерінде, &lt;сома&gt;мөлшерінде ұстап қалуды көздейді.</w:t>
      </w:r>
    </w:p>
    <w:bookmarkEnd w:id="140"/>
    <w:bookmarkStart w:name="z169" w:id="141"/>
    <w:p>
      <w:pPr>
        <w:spacing w:after="0"/>
        <w:ind w:left="0"/>
        <w:jc w:val="both"/>
      </w:pPr>
      <w:r>
        <w:rPr>
          <w:rFonts w:ascii="Times New Roman"/>
          <w:b w:val="false"/>
          <w:i w:val="false"/>
          <w:color w:val="000000"/>
          <w:sz w:val="28"/>
        </w:rPr>
        <w:t>
      Тауарларды, жұмыстар мен көрсетілетін қызметтерді қазақстандық тауар өндірушілер тізіліміндегі Қосалқы мердігерге аралық төлемдерді Мердігер бұрын төленген авансты пропорционалды ұстауды ескере отырып, Тапсырыс берушіден Мердігердің есеп айырысу шотына аралық төлемдер түскен күннен бастап 5 (бес) жұмыс күнінен кешіктірмей төлейді.</w:t>
      </w:r>
    </w:p>
    <w:bookmarkEnd w:id="141"/>
    <w:bookmarkStart w:name="z170" w:id="142"/>
    <w:p>
      <w:pPr>
        <w:spacing w:after="0"/>
        <w:ind w:left="0"/>
        <w:jc w:val="both"/>
      </w:pPr>
      <w:r>
        <w:rPr>
          <w:rFonts w:ascii="Times New Roman"/>
          <w:b w:val="false"/>
          <w:i w:val="false"/>
          <w:color w:val="000000"/>
          <w:sz w:val="28"/>
        </w:rPr>
        <w:t>
      Орындалған жұмыстар үшін ақы төлеуді Тапсырыс беруші мердігердің есеп шотына ақшалай қаражатты аудару жолымен жүргізеді &lt;төлем шарты&gt; тараптар Қазақстан Республикасының сәулет, қала құрылысы және құрылыс қызметі істері жөніндегі уәкілетті органның ақпараттық жүйесінде электрондық-цифрлық қолтаңба арқылы қалыптастырылған және қол қойылған орындалған жұмыстар актісіне қол қойған күннен бастап күнтізбелік 30 (отыз) күннен кешіктірмей.</w:t>
      </w:r>
    </w:p>
    <w:bookmarkEnd w:id="142"/>
    <w:bookmarkStart w:name="z171" w:id="143"/>
    <w:p>
      <w:pPr>
        <w:spacing w:after="0"/>
        <w:ind w:left="0"/>
        <w:jc w:val="both"/>
      </w:pPr>
      <w:r>
        <w:rPr>
          <w:rFonts w:ascii="Times New Roman"/>
          <w:b w:val="false"/>
          <w:i w:val="false"/>
          <w:color w:val="000000"/>
          <w:sz w:val="28"/>
        </w:rPr>
        <w:t>
      Мердігер орындалған жұмыстар үшін тауарларды, жұмыстар мен көрсетілетін қызметтерді қазақстандық тауар өндірушілер тізіліміндегі қосалқы мердігерге ақы төлеуді Мердігердің есеп шотына Тапсырыс берушіден төлем түскен күннен бастап 5 (бес) жұмыс күнінен кешіктірмей жүргізеді.</w:t>
      </w:r>
    </w:p>
    <w:bookmarkEnd w:id="143"/>
    <w:bookmarkStart w:name="z172" w:id="144"/>
    <w:p>
      <w:pPr>
        <w:spacing w:after="0"/>
        <w:ind w:left="0"/>
        <w:jc w:val="both"/>
      </w:pPr>
      <w:r>
        <w:rPr>
          <w:rFonts w:ascii="Times New Roman"/>
          <w:b w:val="false"/>
          <w:i w:val="false"/>
          <w:color w:val="000000"/>
          <w:sz w:val="28"/>
        </w:rPr>
        <w:t>
      Бір қаржы жылы шеңберінде жұмыстар орындалған жағдайда Тапсырыс беруші Мердігерге жұмыстар аяқталғаннан және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bookmarkEnd w:id="144"/>
    <w:bookmarkStart w:name="z173" w:id="145"/>
    <w:p>
      <w:pPr>
        <w:spacing w:after="0"/>
        <w:ind w:left="0"/>
        <w:jc w:val="both"/>
      </w:pPr>
      <w:r>
        <w:rPr>
          <w:rFonts w:ascii="Times New Roman"/>
          <w:b w:val="false"/>
          <w:i w:val="false"/>
          <w:color w:val="000000"/>
          <w:sz w:val="28"/>
        </w:rPr>
        <w:t xml:space="preserve">
      Егер жұмыстарды орындау мерзімі бір қаржы жылынан асқан жағдайда, Тапсырыс беруші Мердігерге жұмыстар аяқталғаннан кейін және құрылысы аяқталған соңғы жылы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 </w:t>
      </w:r>
    </w:p>
    <w:bookmarkEnd w:id="145"/>
    <w:bookmarkStart w:name="z174" w:id="146"/>
    <w:p>
      <w:pPr>
        <w:spacing w:after="0"/>
        <w:ind w:left="0"/>
        <w:jc w:val="both"/>
      </w:pPr>
      <w:r>
        <w:rPr>
          <w:rFonts w:ascii="Times New Roman"/>
          <w:b w:val="false"/>
          <w:i w:val="false"/>
          <w:color w:val="000000"/>
          <w:sz w:val="28"/>
        </w:rPr>
        <w:t xml:space="preserve">
      3.4. Орындалатын жұмыстардың көлемі Шартқа 1-қосымшада келтірілген. </w:t>
      </w:r>
    </w:p>
    <w:bookmarkEnd w:id="146"/>
    <w:bookmarkStart w:name="z175" w:id="147"/>
    <w:p>
      <w:pPr>
        <w:spacing w:after="0"/>
        <w:ind w:left="0"/>
        <w:jc w:val="both"/>
      </w:pPr>
      <w:r>
        <w:rPr>
          <w:rFonts w:ascii="Times New Roman"/>
          <w:b w:val="false"/>
          <w:i w:val="false"/>
          <w:color w:val="000000"/>
          <w:sz w:val="28"/>
        </w:rPr>
        <w:t>
      3.5. Ақы төлеу алдындағы қажетті құжаттар:</w:t>
      </w:r>
    </w:p>
    <w:bookmarkEnd w:id="147"/>
    <w:bookmarkStart w:name="z176" w:id="148"/>
    <w:p>
      <w:pPr>
        <w:spacing w:after="0"/>
        <w:ind w:left="0"/>
        <w:jc w:val="both"/>
      </w:pPr>
      <w:r>
        <w:rPr>
          <w:rFonts w:ascii="Times New Roman"/>
          <w:b w:val="false"/>
          <w:i w:val="false"/>
          <w:color w:val="000000"/>
          <w:sz w:val="28"/>
        </w:rPr>
        <w:t xml:space="preserve">
      1) &lt; аумақтық қазынашылық органында тіркелген / қол қойылған&gt; шарт; </w:t>
      </w:r>
    </w:p>
    <w:bookmarkEnd w:id="148"/>
    <w:bookmarkStart w:name="z177" w:id="149"/>
    <w:p>
      <w:pPr>
        <w:spacing w:after="0"/>
        <w:ind w:left="0"/>
        <w:jc w:val="both"/>
      </w:pPr>
      <w:r>
        <w:rPr>
          <w:rFonts w:ascii="Times New Roman"/>
          <w:b w:val="false"/>
          <w:i w:val="false"/>
          <w:color w:val="000000"/>
          <w:sz w:val="28"/>
        </w:rPr>
        <w:t>
      2) Ф2В формасындағы орындалған жұмыстар актісі(лері);</w:t>
      </w:r>
    </w:p>
    <w:bookmarkEnd w:id="149"/>
    <w:bookmarkStart w:name="z178" w:id="150"/>
    <w:p>
      <w:pPr>
        <w:spacing w:after="0"/>
        <w:ind w:left="0"/>
        <w:jc w:val="both"/>
      </w:pPr>
      <w:r>
        <w:rPr>
          <w:rFonts w:ascii="Times New Roman"/>
          <w:b w:val="false"/>
          <w:i w:val="false"/>
          <w:color w:val="000000"/>
          <w:sz w:val="28"/>
        </w:rPr>
        <w:t>
      3) КС-3 формасындағы аяқталған құрылыс жұмыстарының құны және шығыстары туралы анықтама(лар);</w:t>
      </w:r>
    </w:p>
    <w:bookmarkEnd w:id="150"/>
    <w:bookmarkStart w:name="z179" w:id="151"/>
    <w:p>
      <w:pPr>
        <w:spacing w:after="0"/>
        <w:ind w:left="0"/>
        <w:jc w:val="both"/>
      </w:pPr>
      <w:r>
        <w:rPr>
          <w:rFonts w:ascii="Times New Roman"/>
          <w:b w:val="false"/>
          <w:i w:val="false"/>
          <w:color w:val="000000"/>
          <w:sz w:val="28"/>
        </w:rPr>
        <w:t>
      4)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актілері (актілері);</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сатып алуды жүзеге асыру қағидаларына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жұмыстар мен қызметтердегі елішілік құндылық туралы есеп;</w:t>
      </w:r>
    </w:p>
    <w:bookmarkStart w:name="z181" w:id="152"/>
    <w:p>
      <w:pPr>
        <w:spacing w:after="0"/>
        <w:ind w:left="0"/>
        <w:jc w:val="both"/>
      </w:pPr>
      <w:r>
        <w:rPr>
          <w:rFonts w:ascii="Times New Roman"/>
          <w:b w:val="false"/>
          <w:i w:val="false"/>
          <w:color w:val="000000"/>
          <w:sz w:val="28"/>
        </w:rPr>
        <w:t xml:space="preserve">
      6) Мердігер Тапсырыс берушіге ұсынған орындалған жұмыстардың жалпы сомасын сипаттайтын, көрсететін электрондық шот-фактура; </w:t>
      </w:r>
    </w:p>
    <w:bookmarkEnd w:id="152"/>
    <w:bookmarkStart w:name="z182" w:id="153"/>
    <w:p>
      <w:pPr>
        <w:spacing w:after="0"/>
        <w:ind w:left="0"/>
        <w:jc w:val="both"/>
      </w:pPr>
      <w:r>
        <w:rPr>
          <w:rFonts w:ascii="Times New Roman"/>
          <w:b w:val="false"/>
          <w:i w:val="false"/>
          <w:color w:val="000000"/>
          <w:sz w:val="28"/>
        </w:rPr>
        <w:t>
      Қол қоюдан бас тартқан жағдайда, Тапсырыс беруші Орындаушыға дәлелді хат жібереді және актілерде түзетілуі тиіс кемшіліктерді көрсетеді. Осындай кемшіліктер жойылмайынша, орындалған жұмыстарды қабылдау-тапсыру актілеріне Тапсырыс беруші қол қоймайды.</w:t>
      </w:r>
    </w:p>
    <w:bookmarkEnd w:id="153"/>
    <w:bookmarkStart w:name="z183" w:id="154"/>
    <w:p>
      <w:pPr>
        <w:spacing w:after="0"/>
        <w:ind w:left="0"/>
        <w:jc w:val="left"/>
      </w:pPr>
      <w:r>
        <w:rPr>
          <w:rFonts w:ascii="Times New Roman"/>
          <w:b/>
          <w:i w:val="false"/>
          <w:color w:val="000000"/>
        </w:rPr>
        <w:t xml:space="preserve"> 4-тарау. Тараптардың міндеттемелері</w:t>
      </w:r>
    </w:p>
    <w:bookmarkEnd w:id="154"/>
    <w:bookmarkStart w:name="z184" w:id="155"/>
    <w:p>
      <w:pPr>
        <w:spacing w:after="0"/>
        <w:ind w:left="0"/>
        <w:jc w:val="both"/>
      </w:pPr>
      <w:r>
        <w:rPr>
          <w:rFonts w:ascii="Times New Roman"/>
          <w:b w:val="false"/>
          <w:i w:val="false"/>
          <w:color w:val="000000"/>
          <w:sz w:val="28"/>
        </w:rPr>
        <w:t>
      4.1. Мердігер:</w:t>
      </w:r>
    </w:p>
    <w:bookmarkEnd w:id="155"/>
    <w:bookmarkStart w:name="z185" w:id="156"/>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156"/>
    <w:bookmarkStart w:name="z186" w:id="157"/>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 шарттың жалпы сомасының үш пайызы мөлшерінде теңгеге тең және Шартқа 1-қосымшаға сәйкес шарттың мәні бойынша көзделген аванс мөлшеріне тең теңгеге</w:t>
      </w:r>
      <w:r>
        <w:rPr>
          <w:rFonts w:ascii="Times New Roman"/>
          <w:b w:val="false"/>
          <w:i w:val="false"/>
          <w:color w:val="000000"/>
          <w:vertAlign w:val="superscript"/>
        </w:rPr>
        <w:t>4</w:t>
      </w:r>
      <w:r>
        <w:rPr>
          <w:rFonts w:ascii="Times New Roman"/>
          <w:b w:val="false"/>
          <w:i w:val="false"/>
          <w:color w:val="000000"/>
          <w:sz w:val="28"/>
        </w:rPr>
        <w:t>, теңге</w:t>
      </w:r>
      <w:r>
        <w:rPr>
          <w:rFonts w:ascii="Times New Roman"/>
          <w:b w:val="false"/>
          <w:i w:val="false"/>
          <w:color w:val="000000"/>
          <w:vertAlign w:val="superscript"/>
        </w:rPr>
        <w:t>5</w:t>
      </w:r>
      <w:r>
        <w:rPr>
          <w:rFonts w:ascii="Times New Roman"/>
          <w:b w:val="false"/>
          <w:i w:val="false"/>
          <w:color w:val="000000"/>
          <w:sz w:val="28"/>
        </w:rPr>
        <w:t>, бұл жалпы () теңгені құрайды:</w:t>
      </w:r>
    </w:p>
    <w:bookmarkEnd w:id="157"/>
    <w:bookmarkStart w:name="z187" w:id="158"/>
    <w:p>
      <w:pPr>
        <w:spacing w:after="0"/>
        <w:ind w:left="0"/>
        <w:jc w:val="both"/>
      </w:pPr>
      <w:r>
        <w:rPr>
          <w:rFonts w:ascii="Times New Roman"/>
          <w:b w:val="false"/>
          <w:i w:val="false"/>
          <w:color w:val="000000"/>
          <w:sz w:val="28"/>
        </w:rPr>
        <w:t>
      тапсырыс берушінің банктік шотына енгізілетін кепілдік ақшалай жарна;</w:t>
      </w:r>
    </w:p>
    <w:bookmarkEnd w:id="158"/>
    <w:bookmarkStart w:name="z188" w:id="159"/>
    <w:p>
      <w:pPr>
        <w:spacing w:after="0"/>
        <w:ind w:left="0"/>
        <w:jc w:val="both"/>
      </w:pPr>
      <w:r>
        <w:rPr>
          <w:rFonts w:ascii="Times New Roman"/>
          <w:b w:val="false"/>
          <w:i w:val="false"/>
          <w:color w:val="000000"/>
          <w:sz w:val="28"/>
        </w:rPr>
        <w:t>
      не:</w:t>
      </w:r>
    </w:p>
    <w:bookmarkEnd w:id="159"/>
    <w:bookmarkStart w:name="z189" w:id="160"/>
    <w:p>
      <w:pPr>
        <w:spacing w:after="0"/>
        <w:ind w:left="0"/>
        <w:jc w:val="both"/>
      </w:pPr>
      <w:r>
        <w:rPr>
          <w:rFonts w:ascii="Times New Roman"/>
          <w:b w:val="false"/>
          <w:i w:val="false"/>
          <w:color w:val="000000"/>
          <w:sz w:val="28"/>
        </w:rPr>
        <w:t>
      сатып алуды жүзеге асыру қағидаларына 26-қосымшаға сәйкес электрондық құжат нысанында берілетін банктік кепілдік.</w:t>
      </w:r>
    </w:p>
    <w:bookmarkEnd w:id="160"/>
    <w:bookmarkStart w:name="z190" w:id="161"/>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bookmarkEnd w:id="161"/>
    <w:bookmarkStart w:name="z191" w:id="162"/>
    <w:p>
      <w:pPr>
        <w:spacing w:after="0"/>
        <w:ind w:left="0"/>
        <w:jc w:val="both"/>
      </w:pPr>
      <w:r>
        <w:rPr>
          <w:rFonts w:ascii="Times New Roman"/>
          <w:b w:val="false"/>
          <w:i w:val="false"/>
          <w:color w:val="000000"/>
          <w:sz w:val="28"/>
        </w:rPr>
        <w:t xml:space="preserve">
      4) шарт бойынша жұмыстарды орындау мақсатында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 және даму министрі міндетін атқарушының 2022 жылғы 26 мамырдағы № 286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28243 болып тіркелген) сәйкес қалыптастырылған тауарлардың, жұмыстардың, көрсетілетін қызметтердің және оларды берушілердің (бар болған жағдайда) дерекқорына енгізілген құрылыс материалдарын, жабдықтарды, бұйымдар мен конструкцияларды пайдалануға;</w:t>
      </w:r>
    </w:p>
    <w:bookmarkEnd w:id="162"/>
    <w:bookmarkStart w:name="z192" w:id="163"/>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Мердігер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bookmarkEnd w:id="163"/>
    <w:bookmarkStart w:name="z193" w:id="164"/>
    <w:p>
      <w:pPr>
        <w:spacing w:after="0"/>
        <w:ind w:left="0"/>
        <w:jc w:val="both"/>
      </w:pPr>
      <w:r>
        <w:rPr>
          <w:rFonts w:ascii="Times New Roman"/>
          <w:b w:val="false"/>
          <w:i w:val="false"/>
          <w:color w:val="000000"/>
          <w:sz w:val="28"/>
        </w:rPr>
        <w:t>
      6) Тапсырыс берушінің алдын ала жазбаша рұқсатынсыз жоғарыда тізбеленген қандай да бір құжаттарды және ақпаратты Шартты іске асыру мақсатынан басқа мақсатта пайдаланбауға;</w:t>
      </w:r>
    </w:p>
    <w:bookmarkEnd w:id="164"/>
    <w:bookmarkStart w:name="z194" w:id="165"/>
    <w:p>
      <w:pPr>
        <w:spacing w:after="0"/>
        <w:ind w:left="0"/>
        <w:jc w:val="both"/>
      </w:pPr>
      <w:r>
        <w:rPr>
          <w:rFonts w:ascii="Times New Roman"/>
          <w:b w:val="false"/>
          <w:i w:val="false"/>
          <w:color w:val="000000"/>
          <w:sz w:val="28"/>
        </w:rPr>
        <w:t>
      7) Тапсырыс берушінің жазбаша талабы бойынша, оның ішінде сатып алу порталы арқылы, шарт бойынша міндеттемелердің орындалу барысы туралы ақпарат ұсынуға;</w:t>
      </w:r>
    </w:p>
    <w:bookmarkEnd w:id="165"/>
    <w:bookmarkStart w:name="z195" w:id="166"/>
    <w:p>
      <w:pPr>
        <w:spacing w:after="0"/>
        <w:ind w:left="0"/>
        <w:jc w:val="both"/>
      </w:pPr>
      <w:r>
        <w:rPr>
          <w:rFonts w:ascii="Times New Roman"/>
          <w:b w:val="false"/>
          <w:i w:val="false"/>
          <w:color w:val="000000"/>
          <w:sz w:val="28"/>
        </w:rPr>
        <w:t>
      8) Мердігердің Шарт талаптарын тиісінше орындамауымен және/немесе өзге заңсыз іс-әрекеттермен келтірген шығындарды Тапсырыс берушіге толық көлемде өтеуге міндеттенеді;</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Қазақстан Республикасының сәулет, қала құрылысы және құрылыс қызметі істері жөніндегі уәкілетті органының ақпараттық жүйесінде қалыптастырылған орындалған жұмыстардың электрондық-цифрлық қолтаңбасымен бекітілген актісін, сондай-ақ сатып алуды жүзеге асыру қағидаларына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жұмыстардағы елішілік құндылық туралы есепті ресімдеу және Тапсырыс берушіге веб-портал арқылы жіберу;</w:t>
      </w:r>
    </w:p>
    <w:bookmarkStart w:name="z197" w:id="167"/>
    <w:p>
      <w:pPr>
        <w:spacing w:after="0"/>
        <w:ind w:left="0"/>
        <w:jc w:val="both"/>
      </w:pPr>
      <w:r>
        <w:rPr>
          <w:rFonts w:ascii="Times New Roman"/>
          <w:b w:val="false"/>
          <w:i w:val="false"/>
          <w:color w:val="000000"/>
          <w:sz w:val="28"/>
        </w:rPr>
        <w:t>
      10) Тапсырыс беруші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актісін бекіткеннен кейін электрондық шот-фактураның ақпараттық жүйесінде электрондық нысанда шот-фактураны жазып беру қағидаларына сәйкес электрондық шот-фактуралардың ақпараттық жүйесі арқылы электрондық нысанда шот-фактураны жазып берсін- текстуралар;</w:t>
      </w:r>
    </w:p>
    <w:bookmarkEnd w:id="167"/>
    <w:bookmarkStart w:name="z198" w:id="168"/>
    <w:p>
      <w:pPr>
        <w:spacing w:after="0"/>
        <w:ind w:left="0"/>
        <w:jc w:val="both"/>
      </w:pPr>
      <w:r>
        <w:rPr>
          <w:rFonts w:ascii="Times New Roman"/>
          <w:b w:val="false"/>
          <w:i w:val="false"/>
          <w:color w:val="000000"/>
          <w:sz w:val="28"/>
        </w:rPr>
        <w:t>
      11) шарт күшіне енген күннен бастап бес жұмыс күні ішінде жұмыс жүргізудің күнтізбелік кестесін әзірлесіп және Тапсырыс берушіге келісуге ұсынсын;</w:t>
      </w:r>
    </w:p>
    <w:bookmarkEnd w:id="168"/>
    <w:bookmarkStart w:name="z199" w:id="169"/>
    <w:p>
      <w:pPr>
        <w:spacing w:after="0"/>
        <w:ind w:left="0"/>
        <w:jc w:val="both"/>
      </w:pPr>
      <w:r>
        <w:rPr>
          <w:rFonts w:ascii="Times New Roman"/>
          <w:b w:val="false"/>
          <w:i w:val="false"/>
          <w:color w:val="000000"/>
          <w:sz w:val="28"/>
        </w:rPr>
        <w:t>
      12) шарт күшіне енген күннен бастап бес жұмыс күні ішінде шартқа 1-қосымшада көрсетілген мерзімдерге сәйкес ұйымдастырушылық-технологиялық құжаттаманы және жұмыс күшінің қозғалыс кестесін әзірлеу;</w:t>
      </w:r>
    </w:p>
    <w:bookmarkEnd w:id="169"/>
    <w:bookmarkStart w:name="z200" w:id="170"/>
    <w:p>
      <w:pPr>
        <w:spacing w:after="0"/>
        <w:ind w:left="0"/>
        <w:jc w:val="both"/>
      </w:pPr>
      <w:r>
        <w:rPr>
          <w:rFonts w:ascii="Times New Roman"/>
          <w:b w:val="false"/>
          <w:i w:val="false"/>
          <w:color w:val="000000"/>
          <w:sz w:val="28"/>
        </w:rPr>
        <w:t xml:space="preserve">
      13) шарт күшіне енген күннен бастап бес жұмыс күні ішінде Тапсырыс берушіге "Мемлекеттік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 Қазақстан Республикасы Ұлттық экономика министрінің 2015 жылғы 20 қарашадағы № 707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 нормативтік құқықтық актілерін мемлекеттік тіркеу тізілімінде № 12527 тіркелген) шарттық бағалар каталогы негізінде орындалатын жұмыстарға мердігердің сметасын (офертасын) ұсыну;</w:t>
      </w:r>
    </w:p>
    <w:bookmarkEnd w:id="170"/>
    <w:bookmarkStart w:name="z201" w:id="171"/>
    <w:p>
      <w:pPr>
        <w:spacing w:after="0"/>
        <w:ind w:left="0"/>
        <w:jc w:val="both"/>
      </w:pPr>
      <w:r>
        <w:rPr>
          <w:rFonts w:ascii="Times New Roman"/>
          <w:b w:val="false"/>
          <w:i w:val="false"/>
          <w:color w:val="000000"/>
          <w:sz w:val="28"/>
        </w:rPr>
        <w:t>
      14) сатып алу веб-порталында ұсынылған коммерциялық ұсыныстар негізінде сатып алынатын тауарларды өндірушілерден және сатып алынатын тауарлар бойынша жаңа өндіріс орындарын құру жобасын іске асыратын ұйымдардан жұмысты орындау үшін қажетті тауарларды сатып алуды қамтамасыз ету.</w:t>
      </w:r>
    </w:p>
    <w:bookmarkEnd w:id="171"/>
    <w:bookmarkStart w:name="z202" w:id="172"/>
    <w:p>
      <w:pPr>
        <w:spacing w:after="0"/>
        <w:ind w:left="0"/>
        <w:jc w:val="both"/>
      </w:pPr>
      <w:r>
        <w:rPr>
          <w:rFonts w:ascii="Times New Roman"/>
          <w:b w:val="false"/>
          <w:i w:val="false"/>
          <w:color w:val="000000"/>
          <w:sz w:val="28"/>
        </w:rPr>
        <w:t>
      Мердігердің Шарттың осы тармағында көзделген міндеттемені орындауын растау, тараптар жұмыстың аяқталуы туралы түпкілікті актісіне қол қойған күнге дейін Мердігердің жаңа жобаны жасау үшін сатып алынатын тауарларды (құрылыстарды) жасау үшін өндірушіден (лерден) тауарларды сатып алу туралы шарттың (шарттардың) көшірмелерін беруі болып табылады. тауарлар, және тауарларды қабылдау-тапсыру актілері. Егер жүргізілген (аяқталған) сатып алулардың/Шарттың талаптары жұмыстың белгілі бір көлемін қосалқы мердігерге беруге мүмкіндік берсе, көрсетілген міндеттеме қосалқы мердігерге де таралады;</w:t>
      </w:r>
    </w:p>
    <w:bookmarkEnd w:id="172"/>
    <w:bookmarkStart w:name="z203" w:id="173"/>
    <w:p>
      <w:pPr>
        <w:spacing w:after="0"/>
        <w:ind w:left="0"/>
        <w:jc w:val="both"/>
      </w:pPr>
      <w:r>
        <w:rPr>
          <w:rFonts w:ascii="Times New Roman"/>
          <w:b w:val="false"/>
          <w:i w:val="false"/>
          <w:color w:val="000000"/>
          <w:sz w:val="28"/>
        </w:rPr>
        <w:t>
      15) жоба алдындағы және (немесе) жобалау (жобалау-сметалық) құжаттамасында индустриялық-инновациялық қызметті мемлекеттік қолдау саласындағы уәкілетті мемлекеттік орган қалыптастыратын тауарлардың, жұмыстардың, көрсетілетін қызметтердің және олардың мердігерлерінің (болған жағдайда) дерекқорына енгізілген құрылыс материалдарын, жабдықтарды, бұйымдар мен конструкцияларды көрсетуге;</w:t>
      </w:r>
    </w:p>
    <w:bookmarkEnd w:id="173"/>
    <w:bookmarkStart w:name="z204" w:id="174"/>
    <w:p>
      <w:pPr>
        <w:spacing w:after="0"/>
        <w:ind w:left="0"/>
        <w:jc w:val="both"/>
      </w:pPr>
      <w:r>
        <w:rPr>
          <w:rFonts w:ascii="Times New Roman"/>
          <w:b w:val="false"/>
          <w:i w:val="false"/>
          <w:color w:val="000000"/>
          <w:sz w:val="28"/>
        </w:rPr>
        <w:t>
      *Бұл тармақ жобалау алдындағы және жобалау жұмыстарын сатып алуға қолданылады.</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Тапсырыс берушіге жұмыстың аяқталуы туралы түпкілікті актімен, сондай-ақ сатып алуды жүзеге асыру қағидаларына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жұмыстың ел ішіндегі құны туралы есепті ұсынуға міндетті;</w:t>
      </w:r>
    </w:p>
    <w:bookmarkStart w:name="z206" w:id="175"/>
    <w:p>
      <w:pPr>
        <w:spacing w:after="0"/>
        <w:ind w:left="0"/>
        <w:jc w:val="both"/>
      </w:pPr>
      <w:r>
        <w:rPr>
          <w:rFonts w:ascii="Times New Roman"/>
          <w:b w:val="false"/>
          <w:i w:val="false"/>
          <w:color w:val="000000"/>
          <w:sz w:val="28"/>
        </w:rPr>
        <w:t>
      17) шарт талаптарына сәйкес Тапсырыс беруші анықтаған Жұмыстардағы кемшіліктерді жою;</w:t>
      </w:r>
    </w:p>
    <w:bookmarkEnd w:id="175"/>
    <w:bookmarkStart w:name="z207" w:id="176"/>
    <w:p>
      <w:pPr>
        <w:spacing w:after="0"/>
        <w:ind w:left="0"/>
        <w:jc w:val="both"/>
      </w:pPr>
      <w:r>
        <w:rPr>
          <w:rFonts w:ascii="Times New Roman"/>
          <w:b w:val="false"/>
          <w:i w:val="false"/>
          <w:color w:val="000000"/>
          <w:sz w:val="28"/>
        </w:rPr>
        <w:t>
      18) өз күшімен және өз тәуекелдері бойынша жұмыстарды орындау үшін қажетті кез келген рұқсаттарды, рұқсаттарды және басқа рұқсат беретін құжаттарды алу;</w:t>
      </w:r>
    </w:p>
    <w:bookmarkEnd w:id="176"/>
    <w:bookmarkStart w:name="z208" w:id="177"/>
    <w:p>
      <w:pPr>
        <w:spacing w:after="0"/>
        <w:ind w:left="0"/>
        <w:jc w:val="both"/>
      </w:pPr>
      <w:r>
        <w:rPr>
          <w:rFonts w:ascii="Times New Roman"/>
          <w:b w:val="false"/>
          <w:i w:val="false"/>
          <w:color w:val="000000"/>
          <w:sz w:val="28"/>
        </w:rPr>
        <w:t>
      19) шарт бойынша міндеттемелерді орындауға байланысты Тапсырыс берушінің барлық нұсқаулары мен сұраныстарын орындау;</w:t>
      </w:r>
    </w:p>
    <w:bookmarkEnd w:id="177"/>
    <w:bookmarkStart w:name="z209" w:id="178"/>
    <w:p>
      <w:pPr>
        <w:spacing w:after="0"/>
        <w:ind w:left="0"/>
        <w:jc w:val="both"/>
      </w:pPr>
      <w:r>
        <w:rPr>
          <w:rFonts w:ascii="Times New Roman"/>
          <w:b w:val="false"/>
          <w:i w:val="false"/>
          <w:color w:val="000000"/>
          <w:sz w:val="28"/>
        </w:rPr>
        <w:t>
      20) жұмыстарды орындау процесінде Қазақстан Республикасы заңнамасының нормаларын, оның ішінде еңбекті қорғау, өнеркәсіптік қауіпсіздік және қоршаған ортаны қорғау туралы заңнаманы, сондай-ақ Тапсырыс берушінің қабылдау-тапсыру актісі бойынша Мердігерге берген Тапсырыс беруші объектілерінде өнеркәсіптік қауіпсіздік саласындағы стандарттардың, ережелердің, нұсқаулықтардың және Тапсырыс берушінің басқа да актілерінің талаптарын ескеру;</w:t>
      </w:r>
    </w:p>
    <w:bookmarkEnd w:id="178"/>
    <w:bookmarkStart w:name="z210" w:id="179"/>
    <w:p>
      <w:pPr>
        <w:spacing w:after="0"/>
        <w:ind w:left="0"/>
        <w:jc w:val="both"/>
      </w:pPr>
      <w:r>
        <w:rPr>
          <w:rFonts w:ascii="Times New Roman"/>
          <w:b w:val="false"/>
          <w:i w:val="false"/>
          <w:color w:val="000000"/>
          <w:sz w:val="28"/>
        </w:rPr>
        <w:t>
      21) орындалған жұмыстар, оның ішінде Тапсырыс берушінің талабы бойынша, Қазақстан Республикасы заңнамасының және осы Шарттың өнеркәсіптік қауіпсіздік саласындағы талаптарын бұзушылықтар анықталған жағдайда, қолда бар бұзушылықтар толық жойылғанға дейін тоқтатылсын. Бұл жағдайда жұмыстарды орындауды, қызметтерді көрсетуді тоқтата тұру Мердігердің кінәсінен тоқтап қалу болып табылады;</w:t>
      </w:r>
    </w:p>
    <w:bookmarkEnd w:id="179"/>
    <w:bookmarkStart w:name="z211" w:id="180"/>
    <w:p>
      <w:pPr>
        <w:spacing w:after="0"/>
        <w:ind w:left="0"/>
        <w:jc w:val="both"/>
      </w:pPr>
      <w:r>
        <w:rPr>
          <w:rFonts w:ascii="Times New Roman"/>
          <w:b w:val="false"/>
          <w:i w:val="false"/>
          <w:color w:val="000000"/>
          <w:sz w:val="28"/>
        </w:rPr>
        <w:t>
      22) Тапсырыс берушіні орындалған жұмыстың келесі кезеңін қабылдауға дайындығы туралы дереу хабардар ету және оның ұсынылуын қамтамасыз ету;</w:t>
      </w:r>
    </w:p>
    <w:bookmarkEnd w:id="180"/>
    <w:bookmarkStart w:name="z212" w:id="181"/>
    <w:p>
      <w:pPr>
        <w:spacing w:after="0"/>
        <w:ind w:left="0"/>
        <w:jc w:val="both"/>
      </w:pPr>
      <w:r>
        <w:rPr>
          <w:rFonts w:ascii="Times New Roman"/>
          <w:b w:val="false"/>
          <w:i w:val="false"/>
          <w:color w:val="000000"/>
          <w:sz w:val="28"/>
        </w:rPr>
        <w:t>
      23) жұмыстың орындалу барысын бәсеңдететін немесе жұмысты орындау мүмкін болмайтын жағдайлар туындаған жағдайда, мұндай жағдайлар туындаған күннен бастап 3 (үш) жұмыс күні ішінде Тапсырыс берушіні бұл туралы хабардар етеді.;</w:t>
      </w:r>
    </w:p>
    <w:bookmarkEnd w:id="181"/>
    <w:bookmarkStart w:name="z213" w:id="182"/>
    <w:p>
      <w:pPr>
        <w:spacing w:after="0"/>
        <w:ind w:left="0"/>
        <w:jc w:val="both"/>
      </w:pPr>
      <w:r>
        <w:rPr>
          <w:rFonts w:ascii="Times New Roman"/>
          <w:b w:val="false"/>
          <w:i w:val="false"/>
          <w:color w:val="000000"/>
          <w:sz w:val="28"/>
        </w:rPr>
        <w:t>
      24) Тапсырыс берушінің алдын ала жазбаша келісімінсіз Шарт бойынша өз міндеттемелерін толық немесе ішінара ешкімге бермеуге тиіс;</w:t>
      </w:r>
    </w:p>
    <w:bookmarkEnd w:id="182"/>
    <w:bookmarkStart w:name="z214" w:id="183"/>
    <w:p>
      <w:pPr>
        <w:spacing w:after="0"/>
        <w:ind w:left="0"/>
        <w:jc w:val="both"/>
      </w:pPr>
      <w:r>
        <w:rPr>
          <w:rFonts w:ascii="Times New Roman"/>
          <w:b w:val="false"/>
          <w:i w:val="false"/>
          <w:color w:val="000000"/>
          <w:sz w:val="28"/>
        </w:rPr>
        <w:t>
      25) жұмыстарды орындау кезінде туындауы мүмкін барлық тәуекелдер мен шығындарды көтереді;</w:t>
      </w:r>
    </w:p>
    <w:bookmarkEnd w:id="183"/>
    <w:bookmarkStart w:name="z215" w:id="184"/>
    <w:p>
      <w:pPr>
        <w:spacing w:after="0"/>
        <w:ind w:left="0"/>
        <w:jc w:val="both"/>
      </w:pPr>
      <w:r>
        <w:rPr>
          <w:rFonts w:ascii="Times New Roman"/>
          <w:b w:val="false"/>
          <w:i w:val="false"/>
          <w:color w:val="000000"/>
          <w:sz w:val="28"/>
        </w:rPr>
        <w:t xml:space="preserve">
      26) жұмысты білікті мамандар орындайды. </w:t>
      </w:r>
    </w:p>
    <w:bookmarkEnd w:id="184"/>
    <w:bookmarkStart w:name="z216" w:id="185"/>
    <w:p>
      <w:pPr>
        <w:spacing w:after="0"/>
        <w:ind w:left="0"/>
        <w:jc w:val="both"/>
      </w:pPr>
      <w:r>
        <w:rPr>
          <w:rFonts w:ascii="Times New Roman"/>
          <w:b w:val="false"/>
          <w:i w:val="false"/>
          <w:color w:val="000000"/>
          <w:sz w:val="28"/>
        </w:rPr>
        <w:t>
      27) Шарт жасалған күннен бастап 15 (он бес) жұмыс күні ішінде Тапсырыс берушіге Шарттың бағасының (қызметтердің, жұмыстардың) сметасын және жұмыс кестесін ұсынуға және келісуге;</w:t>
      </w:r>
    </w:p>
    <w:bookmarkEnd w:id="185"/>
    <w:bookmarkStart w:name="z217" w:id="186"/>
    <w:p>
      <w:pPr>
        <w:spacing w:after="0"/>
        <w:ind w:left="0"/>
        <w:jc w:val="both"/>
      </w:pPr>
      <w:r>
        <w:rPr>
          <w:rFonts w:ascii="Times New Roman"/>
          <w:b w:val="false"/>
          <w:i w:val="false"/>
          <w:color w:val="000000"/>
          <w:sz w:val="28"/>
        </w:rPr>
        <w:t>
      28) Тапсырыс беруші жүргізген тексерулер мен аудиттер нәтижесінде анықталған өнеркәсіптік қауіпсіздік саласындағы сәйкессіздіктерді жоюға бағытталған түзету шараларын әзірлеу және енгізу;</w:t>
      </w:r>
    </w:p>
    <w:bookmarkEnd w:id="186"/>
    <w:bookmarkStart w:name="z218" w:id="187"/>
    <w:p>
      <w:pPr>
        <w:spacing w:after="0"/>
        <w:ind w:left="0"/>
        <w:jc w:val="both"/>
      </w:pPr>
      <w:r>
        <w:rPr>
          <w:rFonts w:ascii="Times New Roman"/>
          <w:b w:val="false"/>
          <w:i w:val="false"/>
          <w:color w:val="000000"/>
          <w:sz w:val="28"/>
        </w:rPr>
        <w:t>
      29) өз қызметкерлерін және қосалқы мердігер ұйымдардың қызметкерлерін еңбекті қорғау және қауіпсіздік қызметінде кіріспе оқытуға жіберу және өнеркәсіптік қауіпсіздік;</w:t>
      </w:r>
    </w:p>
    <w:bookmarkEnd w:id="187"/>
    <w:bookmarkStart w:name="z219" w:id="188"/>
    <w:p>
      <w:pPr>
        <w:spacing w:after="0"/>
        <w:ind w:left="0"/>
        <w:jc w:val="both"/>
      </w:pPr>
      <w:r>
        <w:rPr>
          <w:rFonts w:ascii="Times New Roman"/>
          <w:b w:val="false"/>
          <w:i w:val="false"/>
          <w:color w:val="000000"/>
          <w:sz w:val="28"/>
        </w:rPr>
        <w:t>
      30) жұмыс орындалатын немесе қызмет көрсетілетін учаскеде жол қозғалысы қауіпсіздігі бойынша жұмыстарды ұйымдастыру;</w:t>
      </w:r>
    </w:p>
    <w:bookmarkEnd w:id="188"/>
    <w:bookmarkStart w:name="z220" w:id="189"/>
    <w:p>
      <w:pPr>
        <w:spacing w:after="0"/>
        <w:ind w:left="0"/>
        <w:jc w:val="both"/>
      </w:pPr>
      <w:r>
        <w:rPr>
          <w:rFonts w:ascii="Times New Roman"/>
          <w:b w:val="false"/>
          <w:i w:val="false"/>
          <w:color w:val="000000"/>
          <w:sz w:val="28"/>
        </w:rPr>
        <w:t>
      31) қауіпті жағдайларда жұмыстарды орындау кезінде жұмысқа рұқсаттарды қолдануға;</w:t>
      </w:r>
    </w:p>
    <w:bookmarkEnd w:id="189"/>
    <w:bookmarkStart w:name="z221" w:id="190"/>
    <w:p>
      <w:pPr>
        <w:spacing w:after="0"/>
        <w:ind w:left="0"/>
        <w:jc w:val="both"/>
      </w:pPr>
      <w:r>
        <w:rPr>
          <w:rFonts w:ascii="Times New Roman"/>
          <w:b w:val="false"/>
          <w:i w:val="false"/>
          <w:color w:val="000000"/>
          <w:sz w:val="28"/>
        </w:rPr>
        <w:t>
      32) ең аз уақыт ішінде, бірақ 24 сағаттан аспайтын мерзімде Тапсырыс берушіге Тапсырыс беруші объектілерінде жұмыстарды орындау кезінде орын алған барлық авариялар, оқыс оқиғалар, төтенше жағдайлар, Орындаушының табиғатты қорғау заңнамасын бұзу жағдайлары туралы хабарлауға;</w:t>
      </w:r>
    </w:p>
    <w:bookmarkEnd w:id="190"/>
    <w:bookmarkStart w:name="z222" w:id="191"/>
    <w:p>
      <w:pPr>
        <w:spacing w:after="0"/>
        <w:ind w:left="0"/>
        <w:jc w:val="both"/>
      </w:pPr>
      <w:r>
        <w:rPr>
          <w:rFonts w:ascii="Times New Roman"/>
          <w:b w:val="false"/>
          <w:i w:val="false"/>
          <w:color w:val="000000"/>
          <w:sz w:val="28"/>
        </w:rPr>
        <w:t>
      33) Қазақстан Республикасының заңнамасында көзделген жағдайларда тергеп-тексеру комиссиясының құрамына Тапсырыс берушінің өкілдерін, сондай-ақ уәкілетті мемлекеттік органдардың өкілдерін енгізе отырып, оқиғалардың себептеріне тергеп-тексеруді ұйымдастыруға және жүргізуге, Қазақстан Республикасының заңнамасында көзделген тәртіппен және мерзімде тергеп-тексеру нәтижелері бойынша құжаттаманы дайындауға;</w:t>
      </w:r>
    </w:p>
    <w:bookmarkEnd w:id="191"/>
    <w:bookmarkStart w:name="z223" w:id="192"/>
    <w:p>
      <w:pPr>
        <w:spacing w:after="0"/>
        <w:ind w:left="0"/>
        <w:jc w:val="both"/>
      </w:pPr>
      <w:r>
        <w:rPr>
          <w:rFonts w:ascii="Times New Roman"/>
          <w:b w:val="false"/>
          <w:i w:val="false"/>
          <w:color w:val="000000"/>
          <w:sz w:val="28"/>
        </w:rPr>
        <w:t>
      34) Тапсырыс берушіге оның жазбаша өтініші бойынша Шарттың № 6 қосымшасына сәйкес Орындаушының Тапсырыс беруші объектілерінде жұмыстарды орындауы кезінде өнеркәсіптік қауіпсіздік талаптарын бұзу тізбесіне сәйкес айқындалған Тапсырыс берушінің өнеркәсіптік қауіпсіздік саласындағы талаптарын Орындаушы орындамағаны немесе тиісінше орындамағаны үшін тұрақсыздық айыбын (айыппұлды) төлеуге міндетті;</w:t>
      </w:r>
    </w:p>
    <w:bookmarkEnd w:id="192"/>
    <w:bookmarkStart w:name="z224" w:id="193"/>
    <w:p>
      <w:pPr>
        <w:spacing w:after="0"/>
        <w:ind w:left="0"/>
        <w:jc w:val="both"/>
      </w:pPr>
      <w:r>
        <w:rPr>
          <w:rFonts w:ascii="Times New Roman"/>
          <w:b w:val="false"/>
          <w:i w:val="false"/>
          <w:color w:val="000000"/>
          <w:sz w:val="28"/>
        </w:rPr>
        <w:t>
      35) оның қызметкерлерін, осы Шарт бойынша жұмыстарды орындауға/қызметтерді көрсетуге қатысатын үшінші тұлғаларды, Тапсырыс берушіден алынған жұмыстарды орындау/қызметтерді көрсету орнында қолданыстағы өнеркәсіптік қауіпсіздік саласындағы Тапсырыс берушінің стандарттарымен, ережелерімен, нұсқаулықтарымен және басқа да жергілікті құжаттарымен қол қою арқылы танысуға;</w:t>
      </w:r>
    </w:p>
    <w:bookmarkEnd w:id="193"/>
    <w:bookmarkStart w:name="z225" w:id="194"/>
    <w:p>
      <w:pPr>
        <w:spacing w:after="0"/>
        <w:ind w:left="0"/>
        <w:jc w:val="both"/>
      </w:pPr>
      <w:r>
        <w:rPr>
          <w:rFonts w:ascii="Times New Roman"/>
          <w:b w:val="false"/>
          <w:i w:val="false"/>
          <w:color w:val="000000"/>
          <w:sz w:val="28"/>
        </w:rPr>
        <w:t>
      36) Тапсырыс берушінің талабы бойынша өнеркәсіптік қауіпсіздіктің жай-күйі туралы ақпаратты Тапсырыс беруші белгілеген нысандарда және мерзімдерде беруге;</w:t>
      </w:r>
    </w:p>
    <w:bookmarkEnd w:id="194"/>
    <w:bookmarkStart w:name="z226" w:id="195"/>
    <w:p>
      <w:pPr>
        <w:spacing w:after="0"/>
        <w:ind w:left="0"/>
        <w:jc w:val="both"/>
      </w:pPr>
      <w:r>
        <w:rPr>
          <w:rFonts w:ascii="Times New Roman"/>
          <w:b w:val="false"/>
          <w:i w:val="false"/>
          <w:color w:val="000000"/>
          <w:sz w:val="28"/>
        </w:rPr>
        <w:t>
      37) Тапсырыс беруші Жұмыстың (қызметтердің көрсетілуінің) барысын тексерген кезде бақылау, мониторинг жүргізу, оның ішінде сызбаларға және өндірістік ақпаратқа қол жеткізу мақсатында қаржылық, бухгалтерлік, құқықтық және басқа да құжаттаманы қамтамасыз етуге Тапсырыс беруші тарапынан қосымша шығындарсыз көмек көрсетуге;</w:t>
      </w:r>
    </w:p>
    <w:bookmarkEnd w:id="195"/>
    <w:bookmarkStart w:name="z227" w:id="196"/>
    <w:p>
      <w:pPr>
        <w:spacing w:after="0"/>
        <w:ind w:left="0"/>
        <w:jc w:val="both"/>
      </w:pPr>
      <w:r>
        <w:rPr>
          <w:rFonts w:ascii="Times New Roman"/>
          <w:b w:val="false"/>
          <w:i w:val="false"/>
          <w:color w:val="000000"/>
          <w:sz w:val="28"/>
        </w:rPr>
        <w:t>
      38) жұмыстарды орындауға рұқсаты бар барлық адамдардың қауіпсіздігін қамтамасыз етеді;</w:t>
      </w:r>
    </w:p>
    <w:bookmarkEnd w:id="196"/>
    <w:bookmarkStart w:name="z228" w:id="197"/>
    <w:p>
      <w:pPr>
        <w:spacing w:after="0"/>
        <w:ind w:left="0"/>
        <w:jc w:val="both"/>
      </w:pPr>
      <w:r>
        <w:rPr>
          <w:rFonts w:ascii="Times New Roman"/>
          <w:b w:val="false"/>
          <w:i w:val="false"/>
          <w:color w:val="000000"/>
          <w:sz w:val="28"/>
        </w:rPr>
        <w:t>
      39) жұмыстарды орындау кезінде туындауы мүмкін барлық тәуекелдер мен шығындарды көтереді;</w:t>
      </w:r>
    </w:p>
    <w:bookmarkEnd w:id="197"/>
    <w:bookmarkStart w:name="z229" w:id="198"/>
    <w:p>
      <w:pPr>
        <w:spacing w:after="0"/>
        <w:ind w:left="0"/>
        <w:jc w:val="both"/>
      </w:pPr>
      <w:r>
        <w:rPr>
          <w:rFonts w:ascii="Times New Roman"/>
          <w:b w:val="false"/>
          <w:i w:val="false"/>
          <w:color w:val="000000"/>
          <w:sz w:val="28"/>
        </w:rPr>
        <w:t>
      40) барлық қосалқы мердігерлер (бірлесіп орындаушылар) және аффилиирленген тұлғалар туралы ақпаратты ашуды қамтамасыз ету, оффшорлық аймақтарда түпкілікті бенефициардың тіркелуін тексеру;</w:t>
      </w:r>
    </w:p>
    <w:bookmarkEnd w:id="198"/>
    <w:bookmarkStart w:name="z230" w:id="199"/>
    <w:p>
      <w:pPr>
        <w:spacing w:after="0"/>
        <w:ind w:left="0"/>
        <w:jc w:val="both"/>
      </w:pPr>
      <w:r>
        <w:rPr>
          <w:rFonts w:ascii="Times New Roman"/>
          <w:b w:val="false"/>
          <w:i w:val="false"/>
          <w:color w:val="000000"/>
          <w:sz w:val="28"/>
        </w:rPr>
        <w:t>
      41) жоғарыда айтылғандардың ешқайсысы Орындаушыны Шарт бойынша басқа міндеттемелерден босатпайды.</w:t>
      </w:r>
    </w:p>
    <w:bookmarkEnd w:id="199"/>
    <w:bookmarkStart w:name="z231" w:id="200"/>
    <w:p>
      <w:pPr>
        <w:spacing w:after="0"/>
        <w:ind w:left="0"/>
        <w:jc w:val="both"/>
      </w:pPr>
      <w:r>
        <w:rPr>
          <w:rFonts w:ascii="Times New Roman"/>
          <w:b w:val="false"/>
          <w:i w:val="false"/>
          <w:color w:val="000000"/>
          <w:sz w:val="28"/>
        </w:rPr>
        <w:t>
      4.2. Мердігер:</w:t>
      </w:r>
    </w:p>
    <w:bookmarkEnd w:id="200"/>
    <w:bookmarkStart w:name="z232" w:id="201"/>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201"/>
    <w:bookmarkStart w:name="z233" w:id="202"/>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1-қосымшада көрсетілген Жұмыстарды мерзімінен бұрын орындауға құқылы;</w:t>
      </w:r>
    </w:p>
    <w:bookmarkEnd w:id="202"/>
    <w:bookmarkStart w:name="z234" w:id="203"/>
    <w:p>
      <w:pPr>
        <w:spacing w:after="0"/>
        <w:ind w:left="0"/>
        <w:jc w:val="both"/>
      </w:pPr>
      <w:r>
        <w:rPr>
          <w:rFonts w:ascii="Times New Roman"/>
          <w:b w:val="false"/>
          <w:i w:val="false"/>
          <w:color w:val="000000"/>
          <w:sz w:val="28"/>
        </w:rPr>
        <w:t>
      3) Тапсырыс берушіден Жұмыстарды уақтылы қабылдауды және аяқталған Жұмыстар туралы Акт(-тар) мен объектіні пайдалануға қабылдау актісіне қол қоюды талап етуге;</w:t>
      </w:r>
    </w:p>
    <w:bookmarkEnd w:id="203"/>
    <w:bookmarkStart w:name="z235" w:id="204"/>
    <w:p>
      <w:pPr>
        <w:spacing w:after="0"/>
        <w:ind w:left="0"/>
        <w:jc w:val="both"/>
      </w:pPr>
      <w:r>
        <w:rPr>
          <w:rFonts w:ascii="Times New Roman"/>
          <w:b w:val="false"/>
          <w:i w:val="false"/>
          <w:color w:val="000000"/>
          <w:sz w:val="28"/>
        </w:rPr>
        <w:t>
      4) Тапсырыс берушіден аванстық төлемді (алдын ала төлемді) қайтаруды қамтамасыз етуді уақтылы қайтаруды талап ету;</w:t>
      </w:r>
    </w:p>
    <w:bookmarkEnd w:id="204"/>
    <w:bookmarkStart w:name="z236" w:id="205"/>
    <w:p>
      <w:pPr>
        <w:spacing w:after="0"/>
        <w:ind w:left="0"/>
        <w:jc w:val="both"/>
      </w:pPr>
      <w:r>
        <w:rPr>
          <w:rFonts w:ascii="Times New Roman"/>
          <w:b w:val="false"/>
          <w:i w:val="false"/>
          <w:color w:val="000000"/>
          <w:sz w:val="28"/>
        </w:rPr>
        <w:t>
      5) Тапсырыс берушіден шартты орындау үшін депозитке салынған қамтамасыз етуді уақтылы қайтаруды талап етуге;</w:t>
      </w:r>
    </w:p>
    <w:bookmarkEnd w:id="205"/>
    <w:bookmarkStart w:name="z237" w:id="206"/>
    <w:p>
      <w:pPr>
        <w:spacing w:after="0"/>
        <w:ind w:left="0"/>
        <w:jc w:val="both"/>
      </w:pPr>
      <w:r>
        <w:rPr>
          <w:rFonts w:ascii="Times New Roman"/>
          <w:b w:val="false"/>
          <w:i w:val="false"/>
          <w:color w:val="000000"/>
          <w:sz w:val="28"/>
        </w:rPr>
        <w:t>
      6) Тапсырыс берушінің өтініші бойынша тендерлік өтінімде көрсетілген мамандарды баламалармен ауыстыру;</w:t>
      </w:r>
    </w:p>
    <w:bookmarkEnd w:id="206"/>
    <w:bookmarkStart w:name="z238" w:id="207"/>
    <w:p>
      <w:pPr>
        <w:spacing w:after="0"/>
        <w:ind w:left="0"/>
        <w:jc w:val="both"/>
      </w:pPr>
      <w:r>
        <w:rPr>
          <w:rFonts w:ascii="Times New Roman"/>
          <w:b w:val="false"/>
          <w:i w:val="false"/>
          <w:color w:val="000000"/>
          <w:sz w:val="28"/>
        </w:rPr>
        <w:t>
      7) Заңда және (немесе) Шартта көзделген негіздер бойынша Шартты бұзуға құқылы.</w:t>
      </w:r>
    </w:p>
    <w:bookmarkEnd w:id="207"/>
    <w:bookmarkStart w:name="z239" w:id="208"/>
    <w:p>
      <w:pPr>
        <w:spacing w:after="0"/>
        <w:ind w:left="0"/>
        <w:jc w:val="both"/>
      </w:pPr>
      <w:r>
        <w:rPr>
          <w:rFonts w:ascii="Times New Roman"/>
          <w:b w:val="false"/>
          <w:i w:val="false"/>
          <w:color w:val="000000"/>
          <w:sz w:val="28"/>
        </w:rPr>
        <w:t>
      4.3. Тапсырыс беруші:</w:t>
      </w:r>
    </w:p>
    <w:bookmarkEnd w:id="208"/>
    <w:bookmarkStart w:name="z240" w:id="209"/>
    <w:p>
      <w:pPr>
        <w:spacing w:after="0"/>
        <w:ind w:left="0"/>
        <w:jc w:val="both"/>
      </w:pPr>
      <w:r>
        <w:rPr>
          <w:rFonts w:ascii="Times New Roman"/>
          <w:b w:val="false"/>
          <w:i w:val="false"/>
          <w:color w:val="000000"/>
          <w:sz w:val="28"/>
        </w:rPr>
        <w:t>
      1) егер жер учаскесін босатуға байланысты жұмыстар жобалау-сметалық құжаттамада көзделмеген болса, Тараптар Шартқа қол қойған күннен бастап 10 (он) жұмыс күнінен кешіктірмей жер учаскесінен Мердігерге жұмыстарды орындауға кірісуге, оларды жүргізуді және аяқтауды қамтамасыз етуге мүмкіндік бермейтін, инженерлік-техникалық қамтамасыз ету желілері ауысуға жататын өз бетінше салынған құрылыстардан, өзге де бұрыннан бар үйлерден, құрылыстардан, құрылыс жайлардан үйінділер мен қоқыстардан босатуға;</w:t>
      </w:r>
    </w:p>
    <w:bookmarkEnd w:id="209"/>
    <w:bookmarkStart w:name="z241" w:id="210"/>
    <w:p>
      <w:pPr>
        <w:spacing w:after="0"/>
        <w:ind w:left="0"/>
        <w:jc w:val="both"/>
      </w:pPr>
      <w:r>
        <w:rPr>
          <w:rFonts w:ascii="Times New Roman"/>
          <w:b w:val="false"/>
          <w:i w:val="false"/>
          <w:color w:val="000000"/>
          <w:sz w:val="28"/>
        </w:rPr>
        <w:t>
      2) жұмыстарды орындау үшін Мердігер мамандарының объектіге кедергісіз кіруін қамтамасыз етуге;</w:t>
      </w:r>
    </w:p>
    <w:bookmarkEnd w:id="210"/>
    <w:bookmarkStart w:name="z242" w:id="211"/>
    <w:p>
      <w:pPr>
        <w:spacing w:after="0"/>
        <w:ind w:left="0"/>
        <w:jc w:val="both"/>
      </w:pPr>
      <w:r>
        <w:rPr>
          <w:rFonts w:ascii="Times New Roman"/>
          <w:b w:val="false"/>
          <w:i w:val="false"/>
          <w:color w:val="000000"/>
          <w:sz w:val="28"/>
        </w:rPr>
        <w:t>
      3) орындалған жұмыстардың сәйкессіздіктері анықталған кезде дереу жазбаша мердігерді хабардар етуге;</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жұмыстарды қабылдау кезінде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актісі бекітілсін не сатып алуды жүзеге асыру қағидаларының </w:t>
      </w:r>
      <w:r>
        <w:rPr>
          <w:rFonts w:ascii="Times New Roman"/>
          <w:b w:val="false"/>
          <w:i w:val="false"/>
          <w:color w:val="000000"/>
          <w:sz w:val="28"/>
        </w:rPr>
        <w:t>352-тармағында</w:t>
      </w:r>
      <w:r>
        <w:rPr>
          <w:rFonts w:ascii="Times New Roman"/>
          <w:b w:val="false"/>
          <w:i w:val="false"/>
          <w:color w:val="000000"/>
          <w:sz w:val="28"/>
        </w:rPr>
        <w:t xml:space="preserve"> белгіленген мерзімдерде оны қабылдамаудың дәлелді негіздемелері көрсетіле отырып, жұмыстарды қабылдаудан бас тартылсын;</w:t>
      </w:r>
    </w:p>
    <w:bookmarkStart w:name="z244" w:id="212"/>
    <w:p>
      <w:pPr>
        <w:spacing w:after="0"/>
        <w:ind w:left="0"/>
        <w:jc w:val="both"/>
      </w:pPr>
      <w:r>
        <w:rPr>
          <w:rFonts w:ascii="Times New Roman"/>
          <w:b w:val="false"/>
          <w:i w:val="false"/>
          <w:color w:val="000000"/>
          <w:sz w:val="28"/>
        </w:rPr>
        <w:t>
      5) Қазақстан Республикасының сәулет, қала құрылысы және құрылыс қызметі істері жөніндегі уәкілетті органның ақпараттық жүйесінде электрондық-цифрлық қолтаңба арқылы қалыптастырылған және қол қойылған орындалған жұмыстардың актісі бекітілгеннен кейін ақпараттық жүйеде электрондық нысанда шот-фактураны жазып беру қағидаларына сәйкес мердігер электрондық нысанда электрондық шот-фактуралар ақпараттық жүйесі арқылы жазып берген шот-фактураны қабылдасын электрондық шот-фактуралар;</w:t>
      </w:r>
    </w:p>
    <w:bookmarkEnd w:id="212"/>
    <w:bookmarkStart w:name="z245" w:id="213"/>
    <w:p>
      <w:pPr>
        <w:spacing w:after="0"/>
        <w:ind w:left="0"/>
        <w:jc w:val="both"/>
      </w:pPr>
      <w:r>
        <w:rPr>
          <w:rFonts w:ascii="Times New Roman"/>
          <w:b w:val="false"/>
          <w:i w:val="false"/>
          <w:color w:val="000000"/>
          <w:sz w:val="28"/>
        </w:rPr>
        <w:t xml:space="preserve">
      6) осы Шартта белгіленген тәртіппен және мерзімде ақы төлеуді жүргізуге; </w:t>
      </w:r>
    </w:p>
    <w:bookmarkEnd w:id="213"/>
    <w:bookmarkStart w:name="z246" w:id="214"/>
    <w:p>
      <w:pPr>
        <w:spacing w:after="0"/>
        <w:ind w:left="0"/>
        <w:jc w:val="both"/>
      </w:pPr>
      <w:r>
        <w:rPr>
          <w:rFonts w:ascii="Times New Roman"/>
          <w:b w:val="false"/>
          <w:i w:val="false"/>
          <w:color w:val="000000"/>
          <w:sz w:val="28"/>
        </w:rPr>
        <w:t xml:space="preserve">
      7) өндірістік жұмыстар басталғанға дейін Мердігерге Қазақстан Республикасы Ұлттық экономика министрінің 2015 жылғы 19 наурыздағы № 229 бұйрығымен бекітілген (Қазақстан Республикасы нормативтік құқықтық актілерін мемлекеттік тіркеу тізілімінде № 10795 тіркелген) Тапсырыс берушінің (құрылыс салушының) қызметін ұйымдастырудың және функцияларын жүзеге асырудың </w:t>
      </w:r>
      <w:r>
        <w:rPr>
          <w:rFonts w:ascii="Times New Roman"/>
          <w:b w:val="false"/>
          <w:i w:val="false"/>
          <w:color w:val="000000"/>
          <w:sz w:val="28"/>
        </w:rPr>
        <w:t>қағидаларына</w:t>
      </w:r>
      <w:r>
        <w:rPr>
          <w:rFonts w:ascii="Times New Roman"/>
          <w:b w:val="false"/>
          <w:i w:val="false"/>
          <w:color w:val="000000"/>
          <w:sz w:val="28"/>
        </w:rPr>
        <w:t xml:space="preserve"> сәйкес барлық қажетті құжаттарды беруге;</w:t>
      </w:r>
    </w:p>
    <w:bookmarkEnd w:id="214"/>
    <w:bookmarkStart w:name="z247" w:id="215"/>
    <w:p>
      <w:pPr>
        <w:spacing w:after="0"/>
        <w:ind w:left="0"/>
        <w:jc w:val="both"/>
      </w:pPr>
      <w:r>
        <w:rPr>
          <w:rFonts w:ascii="Times New Roman"/>
          <w:b w:val="false"/>
          <w:i w:val="false"/>
          <w:color w:val="000000"/>
          <w:sz w:val="28"/>
        </w:rPr>
        <w:t>
      9) бюджет қаражаты жеткілікті болған жағдайда Мердігерден жұмыстарды мерзімінен бұрын орындау және оларды тапсыруға дайын екендігі туралы хабарлама алған жағдайда, Шарт талаптарына сәйкес Жұмыстарды орындау аяқталған күннен бастап күнтізбелік 30 (отыз) күн ішінде орындалған Жұмыстар үшін мерзімінен бұрын ақы алуға және түпкілікті төлем жасауға міндеттенеді;</w:t>
      </w:r>
    </w:p>
    <w:bookmarkEnd w:id="215"/>
    <w:bookmarkStart w:name="z248" w:id="216"/>
    <w:p>
      <w:pPr>
        <w:spacing w:after="0"/>
        <w:ind w:left="0"/>
        <w:jc w:val="both"/>
      </w:pPr>
      <w:r>
        <w:rPr>
          <w:rFonts w:ascii="Times New Roman"/>
          <w:b w:val="false"/>
          <w:i w:val="false"/>
          <w:color w:val="000000"/>
          <w:sz w:val="28"/>
        </w:rPr>
        <w:t>
      9) Тапсырыс берушіден алған аванстық төлем мөлшерінде Шарт бойынша өз міндеттемелерін толық және тиісінше орындаған күннен бастап 10 (он) жұмыс күні ішінде аванстық төлемді (алдын ала төлемді) қайтару үшін депозитке салынған қамтамасыз етуді Мердігерге қайтаруға;</w:t>
      </w:r>
    </w:p>
    <w:bookmarkEnd w:id="216"/>
    <w:bookmarkStart w:name="z249" w:id="217"/>
    <w:p>
      <w:pPr>
        <w:spacing w:after="0"/>
        <w:ind w:left="0"/>
        <w:jc w:val="both"/>
      </w:pPr>
      <w:r>
        <w:rPr>
          <w:rFonts w:ascii="Times New Roman"/>
          <w:b w:val="false"/>
          <w:i w:val="false"/>
          <w:color w:val="000000"/>
          <w:sz w:val="28"/>
        </w:rPr>
        <w:t>
      10) Шарт бойынша өз міндеттемелерін толық және тиісінше орындаған күннен бастап 10 (он) жұмыс күні ішінде Мердігерге шарттың орындалуын қамтамасыз етуді қайтаруға.</w:t>
      </w:r>
    </w:p>
    <w:bookmarkEnd w:id="217"/>
    <w:bookmarkStart w:name="z250" w:id="218"/>
    <w:p>
      <w:pPr>
        <w:spacing w:after="0"/>
        <w:ind w:left="0"/>
        <w:jc w:val="both"/>
      </w:pPr>
      <w:r>
        <w:rPr>
          <w:rFonts w:ascii="Times New Roman"/>
          <w:b w:val="false"/>
          <w:i w:val="false"/>
          <w:color w:val="000000"/>
          <w:sz w:val="28"/>
        </w:rPr>
        <w:t>
      4.4. Тапсырыс беруші:</w:t>
      </w:r>
    </w:p>
    <w:bookmarkEnd w:id="218"/>
    <w:bookmarkStart w:name="z251" w:id="219"/>
    <w:p>
      <w:pPr>
        <w:spacing w:after="0"/>
        <w:ind w:left="0"/>
        <w:jc w:val="both"/>
      </w:pPr>
      <w:r>
        <w:rPr>
          <w:rFonts w:ascii="Times New Roman"/>
          <w:b w:val="false"/>
          <w:i w:val="false"/>
          <w:color w:val="000000"/>
          <w:sz w:val="28"/>
        </w:rPr>
        <w:t>
      1) орындалған Жұмыстардың сапасын тексеруге;</w:t>
      </w:r>
    </w:p>
    <w:bookmarkEnd w:id="219"/>
    <w:bookmarkStart w:name="z252" w:id="220"/>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End w:id="220"/>
    <w:bookmarkStart w:name="z253" w:id="221"/>
    <w:p>
      <w:pPr>
        <w:spacing w:after="0"/>
        <w:ind w:left="0"/>
        <w:jc w:val="both"/>
      </w:pPr>
      <w:r>
        <w:rPr>
          <w:rFonts w:ascii="Times New Roman"/>
          <w:b w:val="false"/>
          <w:i w:val="false"/>
          <w:color w:val="000000"/>
          <w:sz w:val="28"/>
        </w:rPr>
        <w:t>
      3) Мердігерден салынған тұрақсыздық айыбының, өсімпұлдың және залалдың сомасын төлеуді талап етуге;</w:t>
      </w:r>
    </w:p>
    <w:bookmarkEnd w:id="221"/>
    <w:bookmarkStart w:name="z254" w:id="222"/>
    <w:p>
      <w:pPr>
        <w:spacing w:after="0"/>
        <w:ind w:left="0"/>
        <w:jc w:val="both"/>
      </w:pPr>
      <w:r>
        <w:rPr>
          <w:rFonts w:ascii="Times New Roman"/>
          <w:b w:val="false"/>
          <w:i w:val="false"/>
          <w:color w:val="000000"/>
          <w:sz w:val="28"/>
        </w:rPr>
        <w:t>
      4) Шарттың құнын тиісінше төмендете отырып, Шарт талаптарына сәйкес келмейтін Жұмыстарды немесе Жұмыстардың белгілі бір бөлігін қабылдаудан бас тартуға;</w:t>
      </w:r>
    </w:p>
    <w:bookmarkEnd w:id="222"/>
    <w:bookmarkStart w:name="z255" w:id="223"/>
    <w:p>
      <w:pPr>
        <w:spacing w:after="0"/>
        <w:ind w:left="0"/>
        <w:jc w:val="both"/>
      </w:pPr>
      <w:r>
        <w:rPr>
          <w:rFonts w:ascii="Times New Roman"/>
          <w:b w:val="false"/>
          <w:i w:val="false"/>
          <w:color w:val="000000"/>
          <w:sz w:val="28"/>
        </w:rPr>
        <w:t>
      5) Заңда және (немесе) Шартта көзделген негіздер бойынша Шартты бұзуға құқылы;</w:t>
      </w:r>
    </w:p>
    <w:bookmarkEnd w:id="223"/>
    <w:bookmarkStart w:name="z256" w:id="224"/>
    <w:p>
      <w:pPr>
        <w:spacing w:after="0"/>
        <w:ind w:left="0"/>
        <w:jc w:val="both"/>
      </w:pPr>
      <w:r>
        <w:rPr>
          <w:rFonts w:ascii="Times New Roman"/>
          <w:b w:val="false"/>
          <w:i w:val="false"/>
          <w:color w:val="000000"/>
          <w:sz w:val="28"/>
        </w:rPr>
        <w:t>
      6) Мердігерден жұмыстардың орындалу барысы мен сапасына, оларды өндіру мерзімдерінің (кестесінің) сақталуына, Мердігер ұсынған материалдардың сапасына, сондай-ақ Мердігердің өндірістік-шаруашылық қызметіне араласпай, Тапсырыс берушінің материалдарын дұрыс пайдалануына бақылауды және қадағалауды жүзеге асыру;</w:t>
      </w:r>
    </w:p>
    <w:bookmarkEnd w:id="224"/>
    <w:bookmarkStart w:name="z257" w:id="225"/>
    <w:p>
      <w:pPr>
        <w:spacing w:after="0"/>
        <w:ind w:left="0"/>
        <w:jc w:val="both"/>
      </w:pPr>
      <w:r>
        <w:rPr>
          <w:rFonts w:ascii="Times New Roman"/>
          <w:b w:val="false"/>
          <w:i w:val="false"/>
          <w:color w:val="000000"/>
          <w:sz w:val="28"/>
        </w:rPr>
        <w:t>
      7) Мердігерге жұмыс нәтижелерінің сапасыздығына байланысты талаптар қою;</w:t>
      </w:r>
    </w:p>
    <w:bookmarkEnd w:id="225"/>
    <w:bookmarkStart w:name="z258" w:id="226"/>
    <w:p>
      <w:pPr>
        <w:spacing w:after="0"/>
        <w:ind w:left="0"/>
        <w:jc w:val="both"/>
      </w:pPr>
      <w:r>
        <w:rPr>
          <w:rFonts w:ascii="Times New Roman"/>
          <w:b w:val="false"/>
          <w:i w:val="false"/>
          <w:color w:val="000000"/>
          <w:sz w:val="28"/>
        </w:rPr>
        <w:t>
      8) құрылысқа техникалық құжаттамаға өзгерістер енгізу.</w:t>
      </w:r>
    </w:p>
    <w:bookmarkEnd w:id="226"/>
    <w:bookmarkStart w:name="z259" w:id="227"/>
    <w:p>
      <w:pPr>
        <w:spacing w:after="0"/>
        <w:ind w:left="0"/>
        <w:jc w:val="left"/>
      </w:pPr>
      <w:r>
        <w:rPr>
          <w:rFonts w:ascii="Times New Roman"/>
          <w:b/>
          <w:i w:val="false"/>
          <w:color w:val="000000"/>
        </w:rPr>
        <w:t xml:space="preserve"> 5-тарау. Жұмыстардың техникалық ерекшелікке және (немесе) жобалау-сметалық құжаттамаға сәйкестігін тексеру</w:t>
      </w:r>
    </w:p>
    <w:bookmarkEnd w:id="227"/>
    <w:bookmarkStart w:name="z260" w:id="228"/>
    <w:p>
      <w:pPr>
        <w:spacing w:after="0"/>
        <w:ind w:left="0"/>
        <w:jc w:val="both"/>
      </w:pPr>
      <w:r>
        <w:rPr>
          <w:rFonts w:ascii="Times New Roman"/>
          <w:b w:val="false"/>
          <w:i w:val="false"/>
          <w:color w:val="000000"/>
          <w:sz w:val="28"/>
        </w:rPr>
        <w:t>
      5.1. Тапсырыс беруші немесе оның өкілдері техникалық ерекшелікте және (немесе) жобалау-сметалық құжаттамада (Шартқа 2-қосымша) көрсетілген талаптарға сәйкес келуі тұрғысында орындалған жұмыстарды бақылауды және тексеруді жүргізуі мүмкін. Бұл ретте осы тексерулер бойынша барлық шығыстарды Мердігер тартады. Тапсырыс беруші осы мақсаттар үшін анықталған өзінің өкілдері туралы Мердігерді жазбаша түрде уақтылы хабардар етуі тиіс.</w:t>
      </w:r>
    </w:p>
    <w:bookmarkEnd w:id="228"/>
    <w:bookmarkStart w:name="z261" w:id="229"/>
    <w:p>
      <w:pPr>
        <w:spacing w:after="0"/>
        <w:ind w:left="0"/>
        <w:jc w:val="both"/>
      </w:pPr>
      <w:r>
        <w:rPr>
          <w:rFonts w:ascii="Times New Roman"/>
          <w:b w:val="false"/>
          <w:i w:val="false"/>
          <w:color w:val="000000"/>
          <w:sz w:val="28"/>
        </w:rPr>
        <w:t>
      5.2. Осы Шарт шеңберінде орындалатын жұмыстар Шартқа қосымшаларда көрсетілген талаптарға, сондай-ақ техникалық ерекшелікте және (немесе) жобалау-сметалық құжаттамада көрсетілген стандарттарға сәйкес болуы тиіс.</w:t>
      </w:r>
    </w:p>
    <w:bookmarkEnd w:id="229"/>
    <w:bookmarkStart w:name="z262" w:id="230"/>
    <w:p>
      <w:pPr>
        <w:spacing w:after="0"/>
        <w:ind w:left="0"/>
        <w:jc w:val="both"/>
      </w:pPr>
      <w:r>
        <w:rPr>
          <w:rFonts w:ascii="Times New Roman"/>
          <w:b w:val="false"/>
          <w:i w:val="false"/>
          <w:color w:val="000000"/>
          <w:sz w:val="28"/>
        </w:rPr>
        <w:t>
      5.3. Егер орындалған Жұмыстардың нәтижелері тексеру кезінде Шартқа қосымшаларда көрсетілген талаптарға, сондай-ақ техникалық ерекшелік және (немесе) жобалау-сметалық құжаттама талаптарына (Шартқа 2-қосымша) сәйкес келмейді деп танылса, Мердігер тексеру сәтінен бастап &lt;сәйкессіздіктерді жою мерзімі&gt; ішінде Тапсырыс беруші тарапынан қандай да бір қосымша шығындарсыз техникалық ерекшелік және (немесе) жобалау-сметалық құжаттама талаптарына сәйкессіздіктерді жою жөнінде шаралар қабылдайды.</w:t>
      </w:r>
    </w:p>
    <w:bookmarkEnd w:id="230"/>
    <w:bookmarkStart w:name="z263" w:id="231"/>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 келуін тексеру кезінде Тапсырыс берушінің инспекторларына Тапсырыс беруші тарапынан қандай да бір қосымша шығындарсыз сызбалар мен өндірістік ақпаратқа қол жеткізуді қоса алғанда, барлық құралдар беріледі және жәрдем көрсетілуге тиіс.</w:t>
      </w:r>
    </w:p>
    <w:bookmarkEnd w:id="231"/>
    <w:bookmarkStart w:name="z264" w:id="232"/>
    <w:p>
      <w:pPr>
        <w:spacing w:after="0"/>
        <w:ind w:left="0"/>
        <w:jc w:val="both"/>
      </w:pPr>
      <w:r>
        <w:rPr>
          <w:rFonts w:ascii="Times New Roman"/>
          <w:b w:val="false"/>
          <w:i w:val="false"/>
          <w:color w:val="000000"/>
          <w:sz w:val="28"/>
        </w:rPr>
        <w:t>
      5.5. Жоғарыда көрсетілген тармақтың біреуі де Мердігерді Шарт бойынша басқа міндеттемелерден босатпайды.</w:t>
      </w:r>
    </w:p>
    <w:bookmarkEnd w:id="232"/>
    <w:bookmarkStart w:name="z265" w:id="233"/>
    <w:p>
      <w:pPr>
        <w:spacing w:after="0"/>
        <w:ind w:left="0"/>
        <w:jc w:val="both"/>
      </w:pPr>
      <w:r>
        <w:rPr>
          <w:rFonts w:ascii="Times New Roman"/>
          <w:b w:val="false"/>
          <w:i w:val="false"/>
          <w:color w:val="000000"/>
          <w:sz w:val="28"/>
        </w:rPr>
        <w:t>
      *</w:t>
      </w:r>
    </w:p>
    <w:bookmarkEnd w:id="233"/>
    <w:bookmarkStart w:name="z266" w:id="234"/>
    <w:p>
      <w:pPr>
        <w:spacing w:after="0"/>
        <w:ind w:left="0"/>
        <w:jc w:val="left"/>
      </w:pPr>
      <w:r>
        <w:rPr>
          <w:rFonts w:ascii="Times New Roman"/>
          <w:b/>
          <w:i w:val="false"/>
          <w:color w:val="000000"/>
        </w:rPr>
        <w:t xml:space="preserve"> 6-тарау. Жұмыстарды тапсыру және қабылдау тәртібі</w:t>
      </w:r>
    </w:p>
    <w:bookmarkEnd w:id="234"/>
    <w:bookmarkStart w:name="z267" w:id="235"/>
    <w:p>
      <w:pPr>
        <w:spacing w:after="0"/>
        <w:ind w:left="0"/>
        <w:jc w:val="both"/>
      </w:pPr>
      <w:r>
        <w:rPr>
          <w:rFonts w:ascii="Times New Roman"/>
          <w:b w:val="false"/>
          <w:i w:val="false"/>
          <w:color w:val="000000"/>
          <w:sz w:val="28"/>
        </w:rPr>
        <w:t>
      6.1.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bookmarkEnd w:id="235"/>
    <w:bookmarkStart w:name="z268" w:id="236"/>
    <w:p>
      <w:pPr>
        <w:spacing w:after="0"/>
        <w:ind w:left="0"/>
        <w:jc w:val="both"/>
      </w:pPr>
      <w:r>
        <w:rPr>
          <w:rFonts w:ascii="Times New Roman"/>
          <w:b w:val="false"/>
          <w:i w:val="false"/>
          <w:color w:val="000000"/>
          <w:sz w:val="28"/>
        </w:rPr>
        <w:t>
      6.2. Мердігер орындалған жұмыстарды қабылдап алу/тапсыру кезінде Тапсырыс берушіге мынадай құжаттарды ұсынады:</w:t>
      </w:r>
    </w:p>
    <w:bookmarkEnd w:id="236"/>
    <w:bookmarkStart w:name="z269" w:id="237"/>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бұйрығымен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w:t>
      </w:r>
      <w:r>
        <w:rPr>
          <w:rFonts w:ascii="Times New Roman"/>
          <w:b w:val="false"/>
          <w:i w:val="false"/>
          <w:color w:val="000000"/>
          <w:sz w:val="28"/>
        </w:rPr>
        <w:t>қағидаларға</w:t>
      </w:r>
      <w:r>
        <w:rPr>
          <w:rFonts w:ascii="Times New Roman"/>
          <w:b w:val="false"/>
          <w:i w:val="false"/>
          <w:color w:val="000000"/>
          <w:sz w:val="28"/>
        </w:rPr>
        <w:t xml:space="preserve"> (Нормативтік құқықтық актілерін мемлекеттік тіркеу тізілімінде № 23514 болып тіркелген) (бұдан әрі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 сәйкес белгіленген тәртіппен берілген "СТ-KZ" Тауардың шығарылған елі туралы сертификатының түпнұсқасы немесе электрондық көшірмесі белгіленген үлгідегі көшірмесі, не уәкілетті ұйым растаған көшірмесі ұсынылады;</w:t>
      </w:r>
    </w:p>
    <w:bookmarkEnd w:id="237"/>
    <w:bookmarkStart w:name="z270" w:id="238"/>
    <w:p>
      <w:pPr>
        <w:spacing w:after="0"/>
        <w:ind w:left="0"/>
        <w:jc w:val="both"/>
      </w:pPr>
      <w:r>
        <w:rPr>
          <w:rFonts w:ascii="Times New Roman"/>
          <w:b w:val="false"/>
          <w:i w:val="false"/>
          <w:color w:val="000000"/>
          <w:sz w:val="28"/>
        </w:rPr>
        <w:t>
      2) егер жұмыстар шетелдік шығарылған материалдар мен жабдықтардан орындалған болса-қолданыстағы (ратификацияланған) халықаралық келісімдердің (шарттардың) және (немесе) тауарды әкететін ел (одақ) біржақты тәртіппен белгілеген шығарылған елді айқындау қағидаларының талаптарына сәйкес әкелу елінің уәкілетті органы (ұйымы) берген тауардың шығу тегі туралы тиісті сертификаттың түпнұсқасы немесе көшірмесі</w:t>
      </w:r>
    </w:p>
    <w:bookmarkEnd w:id="238"/>
    <w:bookmarkStart w:name="z271" w:id="239"/>
    <w:p>
      <w:pPr>
        <w:spacing w:after="0"/>
        <w:ind w:left="0"/>
        <w:jc w:val="both"/>
      </w:pPr>
      <w:r>
        <w:rPr>
          <w:rFonts w:ascii="Times New Roman"/>
          <w:b w:val="false"/>
          <w:i w:val="false"/>
          <w:color w:val="000000"/>
          <w:sz w:val="28"/>
        </w:rPr>
        <w:t>
      Осы тармақтың талаптары құны республикалық бюджет туралы заңда тиісті қаржы жылына белгіленген мың еселенген айлық есептік көрсеткіштен асатын сатып алу туралы шарттарға ғана қолданылады.</w:t>
      </w:r>
    </w:p>
    <w:bookmarkEnd w:id="239"/>
    <w:bookmarkStart w:name="z272" w:id="240"/>
    <w:p>
      <w:pPr>
        <w:spacing w:after="0"/>
        <w:ind w:left="0"/>
        <w:jc w:val="both"/>
      </w:pPr>
      <w:r>
        <w:rPr>
          <w:rFonts w:ascii="Times New Roman"/>
          <w:b w:val="false"/>
          <w:i w:val="false"/>
          <w:color w:val="000000"/>
          <w:sz w:val="28"/>
        </w:rPr>
        <w:t>
      6.3. Жобалау (жобалау-сметалық) құжаттамасын әзірлеу жөніндегі жұмыстарды қабылдау Тапсырыс беруші бекіткен жобалау тапсырмасына, жер учаскесін (алаңды, трассаны) таңдау және бөлу (пайдалануға рұқсат беру) жөніндегі материалдарға, объектіні инженерлік және коммуналдық қамтамасыз етудің техникалық шарттарына, инженерлік іздестіру нәтижелеріне, жобалау алдындағы нәтижелерді қоса алғанда, өзге де бастапқы деректерге толық сәйкес келген кезде жүзеге асырылады Тапсырыс берушінің қызметі, сондай-ақ Республикалық маңызы бар қалалардың, астананың жергілікті атқарушы органдарының сәулет-жоспарлау тапсырмасымен, аудандардың (облыстық маңызы бар қалалардың).</w:t>
      </w:r>
    </w:p>
    <w:bookmarkEnd w:id="240"/>
    <w:bookmarkStart w:name="z273" w:id="241"/>
    <w:p>
      <w:pPr>
        <w:spacing w:after="0"/>
        <w:ind w:left="0"/>
        <w:jc w:val="both"/>
      </w:pPr>
      <w:r>
        <w:rPr>
          <w:rFonts w:ascii="Times New Roman"/>
          <w:b w:val="false"/>
          <w:i w:val="false"/>
          <w:color w:val="000000"/>
          <w:sz w:val="28"/>
        </w:rPr>
        <w:t xml:space="preserve">
      Салынған объектіні қабылдау мен пайдалануға беруді Тапсырыс беруші бекітілген жобаға және сәйкестік туралы декларацияның, құрылыс-монтаждау жұмыстарының сапасы және орындалған жұмыстардың бекітілген жобаға сәйкестігі туралы қорытындылардың болуына сәйкес, Азаматтық </w:t>
      </w:r>
      <w:r>
        <w:rPr>
          <w:rFonts w:ascii="Times New Roman"/>
          <w:b w:val="false"/>
          <w:i w:val="false"/>
          <w:color w:val="000000"/>
          <w:sz w:val="28"/>
        </w:rPr>
        <w:t>кодекске</w:t>
      </w:r>
      <w:r>
        <w:rPr>
          <w:rFonts w:ascii="Times New Roman"/>
          <w:b w:val="false"/>
          <w:i w:val="false"/>
          <w:color w:val="000000"/>
          <w:sz w:val="28"/>
        </w:rPr>
        <w:t xml:space="preserve"> және "Қазақстан Республикасындағы сәулет, қала құрылысы және құрылыс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толық дайын болған кезде жүргізеді.</w:t>
      </w:r>
    </w:p>
    <w:bookmarkEnd w:id="241"/>
    <w:bookmarkStart w:name="z274" w:id="242"/>
    <w:p>
      <w:pPr>
        <w:spacing w:after="0"/>
        <w:ind w:left="0"/>
        <w:jc w:val="both"/>
      </w:pPr>
      <w:r>
        <w:rPr>
          <w:rFonts w:ascii="Times New Roman"/>
          <w:b w:val="false"/>
          <w:i w:val="false"/>
          <w:color w:val="000000"/>
          <w:sz w:val="28"/>
        </w:rPr>
        <w:t>
      6.4. Салынған объектіні пайдалануға қабылдау Тапсырыс беруші бекіткен салынған объектіні пайдалануға қабылдау актісімен ресімделеді. Объектіні пайдалануға қабылдау актісіне қол қойылған күн оны бекіту күні және объектіні пайдалануға беру күні болып есептеледі. Салынған объектіні пайдалануға қабылдау актісіне сәйкестік туралы декларация және орындалған жұмыстардың жобаға сәйкестігі және құрылыс-монтаждау жұмыстарының сапасы туралы қорытындылар негізінде Тапсырыс беруші, мердігер, техникалық және авторлық қадағалауды жүзеге асыратын адамдар қол қояды.</w:t>
      </w:r>
    </w:p>
    <w:bookmarkEnd w:id="242"/>
    <w:bookmarkStart w:name="z275" w:id="243"/>
    <w:p>
      <w:pPr>
        <w:spacing w:after="0"/>
        <w:ind w:left="0"/>
        <w:jc w:val="both"/>
      </w:pPr>
      <w:r>
        <w:rPr>
          <w:rFonts w:ascii="Times New Roman"/>
          <w:b w:val="false"/>
          <w:i w:val="false"/>
          <w:color w:val="000000"/>
          <w:sz w:val="28"/>
        </w:rPr>
        <w:t>
      6.5. Мердігерден объектіні қабылдауды Тапсырыс беруші техникалық және авторлық қадағалаулармен бірлесіп жүзеге асырады. Мердігерден объектінің пайдалануға қабылдауға дайындығы туралы жазбаша хабарлама алғаннан кейін Тапсырыс беруші объектіні пайдалануға қабылдауды жүзеге асырады.</w:t>
      </w:r>
    </w:p>
    <w:bookmarkEnd w:id="243"/>
    <w:bookmarkStart w:name="z276" w:id="244"/>
    <w:p>
      <w:pPr>
        <w:spacing w:after="0"/>
        <w:ind w:left="0"/>
        <w:jc w:val="both"/>
      </w:pPr>
      <w:r>
        <w:rPr>
          <w:rFonts w:ascii="Times New Roman"/>
          <w:b w:val="false"/>
          <w:i w:val="false"/>
          <w:color w:val="000000"/>
          <w:sz w:val="28"/>
        </w:rPr>
        <w:t>
      6.6. Мердігер және техникалық және авторлық қадағалауды жүзеге асыратын адамдар Тапсырыс берушіден сұрау салуды алған күннен бастап үш жұмыс күні ішінде сәйкестік туралы декларацияны, құрылыс-монтаждау жұмыстарының сапасы және орындалған жұмыстардың жобаға сәйкестігі туралы қорытындыларды не теріс қорытындыларды ұсынады.</w:t>
      </w:r>
    </w:p>
    <w:bookmarkEnd w:id="244"/>
    <w:bookmarkStart w:name="z277" w:id="245"/>
    <w:p>
      <w:pPr>
        <w:spacing w:after="0"/>
        <w:ind w:left="0"/>
        <w:jc w:val="both"/>
      </w:pPr>
      <w:r>
        <w:rPr>
          <w:rFonts w:ascii="Times New Roman"/>
          <w:b w:val="false"/>
          <w:i w:val="false"/>
          <w:color w:val="000000"/>
          <w:sz w:val="28"/>
        </w:rPr>
        <w:t>
      6.7. Тапсырыс беруші сәйкестік туралы декларация, құрылыс-монтаждау жұмыстарының сапасы және орындалған жұмыстардың жобаға сәйкестігі туралы қорытындылар негізінде мердігермен, техникалық және авторлық қадағалауды жүзеге асыратын тұлғалармен бірлесіп атқарушылық техникалық құжаттаманың болуы мен толықтығы тұрғысынан тексеруге, тиісті акт бойынша Объектіні қарап шығуға және пайдалануға қабылдауға (объектінің қабылдауға дайындығына түпкілікті тексеру жүргізуге) міндетті пайдалануға).</w:t>
      </w:r>
    </w:p>
    <w:bookmarkEnd w:id="245"/>
    <w:bookmarkStart w:name="z278" w:id="246"/>
    <w:p>
      <w:pPr>
        <w:spacing w:after="0"/>
        <w:ind w:left="0"/>
        <w:jc w:val="both"/>
      </w:pPr>
      <w:r>
        <w:rPr>
          <w:rFonts w:ascii="Times New Roman"/>
          <w:b w:val="false"/>
          <w:i w:val="false"/>
          <w:color w:val="000000"/>
          <w:sz w:val="28"/>
        </w:rPr>
        <w:t>
      Бекітілген жобалық шешімдерді және мемлекеттік (мемлекетаралық) нормативтерді бұзушылықтар анықталған жағдайда, сондай-ақ теріс қорытындылар болған кезде Тапсырыс беруші объектіні мердігер (бас мердігер) бұзушылықтарды жойғаннан кейін пайдалануға қабылдайды.</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Анықталған бұзушылықтар жойылған кезде объектіні пайдалануға қабылдау </w:t>
      </w:r>
      <w:r>
        <w:rPr>
          <w:rFonts w:ascii="Times New Roman"/>
          <w:b w:val="false"/>
          <w:i w:val="false"/>
          <w:color w:val="000000"/>
          <w:sz w:val="28"/>
        </w:rPr>
        <w:t>6-тарауда</w:t>
      </w:r>
      <w:r>
        <w:rPr>
          <w:rFonts w:ascii="Times New Roman"/>
          <w:b w:val="false"/>
          <w:i w:val="false"/>
          <w:color w:val="000000"/>
          <w:sz w:val="28"/>
        </w:rPr>
        <w:t xml:space="preserve"> (Жұмыстарды тапсыру және қабылдау тәртібінде) белгіленген тәртіппен жүзеге асырылады.</w:t>
      </w:r>
    </w:p>
    <w:bookmarkStart w:name="z280" w:id="247"/>
    <w:p>
      <w:pPr>
        <w:spacing w:after="0"/>
        <w:ind w:left="0"/>
        <w:jc w:val="both"/>
      </w:pPr>
      <w:r>
        <w:rPr>
          <w:rFonts w:ascii="Times New Roman"/>
          <w:b w:val="false"/>
          <w:i w:val="false"/>
          <w:color w:val="000000"/>
          <w:sz w:val="28"/>
        </w:rPr>
        <w:t>
      6.8. Тапсырыс берушіге жобалау (жобалау-сметалық) құжаттамасын, сәйкестік туралы декларацияны, құрылыс-монтаждау жұмыстарының сапасы және орындалған жұмыстардың жобаға сәйкестігі туралы қорытындыларды ұсыну мердігерлік орындаушылардан жобалау және құрылыс-монтаждау жұмыстарына, техникалық және авторлық қадағалауды жүзеге асыратын тұлғалардан жобалау, салу, қабылдау және енгізу кезінде орындалған жұмыстар үшін жауапкершілікті алып тастамайды объектіні пайдалануға беру;</w:t>
      </w:r>
    </w:p>
    <w:bookmarkEnd w:id="247"/>
    <w:bookmarkStart w:name="z281" w:id="248"/>
    <w:p>
      <w:pPr>
        <w:spacing w:after="0"/>
        <w:ind w:left="0"/>
        <w:jc w:val="both"/>
      </w:pPr>
      <w:r>
        <w:rPr>
          <w:rFonts w:ascii="Times New Roman"/>
          <w:b w:val="false"/>
          <w:i w:val="false"/>
          <w:color w:val="000000"/>
          <w:sz w:val="28"/>
        </w:rPr>
        <w:t>
      6.9. Бекітілген жобалау-сметалық құжаттамаға сәйкес мердігер орындаған және авторлық және техникалық қадағалаумен ай сайын, бірақ есепті айдың 25-күнінен кешіктірілмей, жұмыстарды орындау фактісі бойынша жүзеге асырылады және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Тараптар қол қоятын актісімен ресімделеді. орындалған жұмыстар мен шығындардың құны.</w:t>
      </w:r>
    </w:p>
    <w:bookmarkEnd w:id="248"/>
    <w:bookmarkStart w:name="z282" w:id="249"/>
    <w:p>
      <w:pPr>
        <w:spacing w:after="0"/>
        <w:ind w:left="0"/>
        <w:jc w:val="left"/>
      </w:pPr>
      <w:r>
        <w:rPr>
          <w:rFonts w:ascii="Times New Roman"/>
          <w:b/>
          <w:i w:val="false"/>
          <w:color w:val="000000"/>
        </w:rPr>
        <w:t xml:space="preserve"> 7-тарау. Кепілдік. Сапа</w:t>
      </w:r>
    </w:p>
    <w:bookmarkEnd w:id="249"/>
    <w:bookmarkStart w:name="z283" w:id="250"/>
    <w:p>
      <w:pPr>
        <w:spacing w:after="0"/>
        <w:ind w:left="0"/>
        <w:jc w:val="both"/>
      </w:pPr>
      <w:r>
        <w:rPr>
          <w:rFonts w:ascii="Times New Roman"/>
          <w:b w:val="false"/>
          <w:i w:val="false"/>
          <w:color w:val="000000"/>
          <w:sz w:val="28"/>
        </w:rPr>
        <w:t>
      7.1. Мердігер Тапсырыс берушіге Шарт бойынша жұмыстарды орындау кезінде пайдаланылатын материалдар мен жабдықтар Шартқа қосымшаларда көрсетілген талаптарға, сондай-ақ техникалық ерекшелікте және (немесе) жобалау-сметалық құжаттамада көрсетілген стандарттарға сәйкес келетініне, жұмыстар олардың сапасын техникалық ерекшелікте және (немесе) жобалау-сметалық құжаттамада көрсетілген стандарттарға сәйкес келмейтін деңгейге дейін төмендететін ақауларсыз орындалатынына кепілдік береді.</w:t>
      </w:r>
    </w:p>
    <w:bookmarkEnd w:id="250"/>
    <w:bookmarkStart w:name="z284" w:id="251"/>
    <w:p>
      <w:pPr>
        <w:spacing w:after="0"/>
        <w:ind w:left="0"/>
        <w:jc w:val="both"/>
      </w:pPr>
      <w:r>
        <w:rPr>
          <w:rFonts w:ascii="Times New Roman"/>
          <w:b w:val="false"/>
          <w:i w:val="false"/>
          <w:color w:val="000000"/>
          <w:sz w:val="28"/>
        </w:rPr>
        <w:t>
      Осы талаптарға сәйкес келмейтін, оның ішінде жеткілікті негізделмеген және санкцияланбаған өзгерістері бар жұмыстар ақаулы деп танылады.</w:t>
      </w:r>
    </w:p>
    <w:bookmarkEnd w:id="251"/>
    <w:bookmarkStart w:name="z285" w:id="252"/>
    <w:p>
      <w:pPr>
        <w:spacing w:after="0"/>
        <w:ind w:left="0"/>
        <w:jc w:val="both"/>
      </w:pPr>
      <w:r>
        <w:rPr>
          <w:rFonts w:ascii="Times New Roman"/>
          <w:b w:val="false"/>
          <w:i w:val="false"/>
          <w:color w:val="000000"/>
          <w:sz w:val="28"/>
        </w:rPr>
        <w:t>
      Мердігер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себебінен залалды өтеу немесе ақауды түзету, сондай-ақ кепілдік мерзімі кезеңінде объектіге ағымдағы қызмет көрсету мердігер (қосалқы мердігер) беретін кепілдікке кірмейді.</w:t>
      </w:r>
    </w:p>
    <w:bookmarkEnd w:id="252"/>
    <w:bookmarkStart w:name="z286" w:id="253"/>
    <w:p>
      <w:pPr>
        <w:spacing w:after="0"/>
        <w:ind w:left="0"/>
        <w:jc w:val="both"/>
      </w:pPr>
      <w:r>
        <w:rPr>
          <w:rFonts w:ascii="Times New Roman"/>
          <w:b w:val="false"/>
          <w:i w:val="false"/>
          <w:color w:val="000000"/>
          <w:sz w:val="28"/>
        </w:rPr>
        <w:t>
      Тапсырыс берушінің талап етуі бойынша Мердігер материалдар мен жабдықтар сапасының техникалық ерекшелікте және (немесе) жобалау-сметалық құжаттамада көрсетілген стандарттарға сәйкестігін куәландыратын құжаттарды ұсынады.</w:t>
      </w:r>
    </w:p>
    <w:bookmarkEnd w:id="253"/>
    <w:bookmarkStart w:name="z287" w:id="254"/>
    <w:p>
      <w:pPr>
        <w:spacing w:after="0"/>
        <w:ind w:left="0"/>
        <w:jc w:val="both"/>
      </w:pPr>
      <w:r>
        <w:rPr>
          <w:rFonts w:ascii="Times New Roman"/>
          <w:b w:val="false"/>
          <w:i w:val="false"/>
          <w:color w:val="000000"/>
          <w:sz w:val="28"/>
        </w:rPr>
        <w:t xml:space="preserve">
      Мердігер Тапсырыс берушіге Шарт бойынша жұмыстарды орындау нәтижелері осы Шартқа қосымшаларда көрсетілген талаптарға, сондай-ақ техникалық ерекшелікте көрсетілген стандарттарға сәйкес келетініне, жұмыстар олардың сапасын техникалық ерекшеліктің талаптарына сәйкес келмейтін деңгейге дейін төмендететін ақауларсыз орындалатынына кепілдік береді. Осы талаптарға сәйкес келмейтін, оның ішінде жеткілікті негізделмеген және санкцияланбаған өзгерістері бар жұмыстар ақаулы деп танылады. </w:t>
      </w:r>
    </w:p>
    <w:bookmarkEnd w:id="254"/>
    <w:bookmarkStart w:name="z288" w:id="255"/>
    <w:p>
      <w:pPr>
        <w:spacing w:after="0"/>
        <w:ind w:left="0"/>
        <w:jc w:val="both"/>
      </w:pPr>
      <w:r>
        <w:rPr>
          <w:rFonts w:ascii="Times New Roman"/>
          <w:b w:val="false"/>
          <w:i w:val="false"/>
          <w:color w:val="000000"/>
          <w:sz w:val="28"/>
        </w:rPr>
        <w:t>
      Егер Жұмыстардағы ақауларды жоюдың кешігуі Мердігердің кінәсінен орын алса, кепілдік мерзімі тиісті уақыт кезеңіне ұзартылады.</w:t>
      </w:r>
    </w:p>
    <w:bookmarkEnd w:id="255"/>
    <w:bookmarkStart w:name="z289" w:id="256"/>
    <w:p>
      <w:pPr>
        <w:spacing w:after="0"/>
        <w:ind w:left="0"/>
        <w:jc w:val="both"/>
      </w:pPr>
      <w:r>
        <w:rPr>
          <w:rFonts w:ascii="Times New Roman"/>
          <w:b w:val="false"/>
          <w:i w:val="false"/>
          <w:color w:val="000000"/>
          <w:sz w:val="28"/>
        </w:rPr>
        <w:t>
      Көрсетілген кепілдіктер Тапсырыс берушінің немесе үшінші тұлғалардың Объектіге қасақана зиян келтіру жағдайларына, сондай-ақ Тапсырыс берушінің немесе үшінші тұлғалардың пайдалану ережелерін бұзу жағдайларына қолданылмайды.</w:t>
      </w:r>
    </w:p>
    <w:bookmarkEnd w:id="256"/>
    <w:bookmarkStart w:name="z290" w:id="257"/>
    <w:p>
      <w:pPr>
        <w:spacing w:after="0"/>
        <w:ind w:left="0"/>
        <w:jc w:val="both"/>
      </w:pPr>
      <w:r>
        <w:rPr>
          <w:rFonts w:ascii="Times New Roman"/>
          <w:b w:val="false"/>
          <w:i w:val="false"/>
          <w:color w:val="000000"/>
          <w:sz w:val="28"/>
        </w:rPr>
        <w:t>
      Мердігер ұсынатын кепілдікке пайдалану ережелерін бұзу, Мердігер (қосалқы мердігер) жүргізбеген өзгертулер, тиісінше техникалық қызмет көрсетпеу немесе жеткіліксіз техникалық қызмет көрсету, сондай-ақ оның қалыпты жұмысы кезінде жабдықтың рұқсат етілген тозуы (бар болған жағдайда) салдарынан болған зақымдануды немесе ақауды түзетуді қамтымайды.</w:t>
      </w:r>
    </w:p>
    <w:bookmarkEnd w:id="257"/>
    <w:bookmarkStart w:name="z291" w:id="258"/>
    <w:p>
      <w:pPr>
        <w:spacing w:after="0"/>
        <w:ind w:left="0"/>
        <w:jc w:val="both"/>
      </w:pPr>
      <w:r>
        <w:rPr>
          <w:rFonts w:ascii="Times New Roman"/>
          <w:b w:val="false"/>
          <w:i w:val="false"/>
          <w:color w:val="000000"/>
          <w:sz w:val="28"/>
        </w:rPr>
        <w:t>
      Тапсырыс берушінің талабы бойынша Орындаушы орындалған жұмыс нәтижелерінің сапасының техникалық ерекшелікте көрсетілген стандарттарға сәйкестігін куәландыратын құжаттарды ұсынады.</w:t>
      </w:r>
    </w:p>
    <w:bookmarkEnd w:id="258"/>
    <w:bookmarkStart w:name="z292" w:id="259"/>
    <w:p>
      <w:pPr>
        <w:spacing w:after="0"/>
        <w:ind w:left="0"/>
        <w:jc w:val="both"/>
      </w:pPr>
      <w:r>
        <w:rPr>
          <w:rFonts w:ascii="Times New Roman"/>
          <w:b w:val="false"/>
          <w:i w:val="false"/>
          <w:color w:val="000000"/>
          <w:sz w:val="28"/>
        </w:rPr>
        <w:t>
      7.2. Мердігер Тапсырыс берушіге пайдалануға кепілдікті &lt;кепілдік мерзімі&gt; мерзіміне береді.</w:t>
      </w:r>
    </w:p>
    <w:bookmarkEnd w:id="259"/>
    <w:bookmarkStart w:name="z293" w:id="260"/>
    <w:p>
      <w:pPr>
        <w:spacing w:after="0"/>
        <w:ind w:left="0"/>
        <w:jc w:val="both"/>
      </w:pPr>
      <w:r>
        <w:rPr>
          <w:rFonts w:ascii="Times New Roman"/>
          <w:b w:val="false"/>
          <w:i w:val="false"/>
          <w:color w:val="000000"/>
          <w:sz w:val="28"/>
        </w:rPr>
        <w:t>
      7.3. Мердігер орындалған Жұмыстарды және Жұмыстарға (олар болған кезде)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етеді.</w:t>
      </w:r>
    </w:p>
    <w:bookmarkEnd w:id="260"/>
    <w:bookmarkStart w:name="z294" w:id="261"/>
    <w:p>
      <w:pPr>
        <w:spacing w:after="0"/>
        <w:ind w:left="0"/>
        <w:jc w:val="both"/>
      </w:pPr>
      <w:r>
        <w:rPr>
          <w:rFonts w:ascii="Times New Roman"/>
          <w:b w:val="false"/>
          <w:i w:val="false"/>
          <w:color w:val="000000"/>
          <w:sz w:val="28"/>
        </w:rPr>
        <w:t>
      Мердігер өзінің жұмыстарын жүргізу кезінде жоба бойынша басқа жұмыстарды, сондай-ақ Тапсырыс берушіге тиесілі меншікті қандай да бір зақымдану түрлерінен немесе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етеді. Мердігер жоғарыда айтылғандарға байланысты шеккен барлық шығындар Тапсырыс берушінің тарапынан қосымша өтелуге жатпайды.</w:t>
      </w:r>
    </w:p>
    <w:bookmarkEnd w:id="261"/>
    <w:bookmarkStart w:name="z295" w:id="262"/>
    <w:p>
      <w:pPr>
        <w:spacing w:after="0"/>
        <w:ind w:left="0"/>
        <w:jc w:val="both"/>
      </w:pPr>
      <w:r>
        <w:rPr>
          <w:rFonts w:ascii="Times New Roman"/>
          <w:b w:val="false"/>
          <w:i w:val="false"/>
          <w:color w:val="000000"/>
          <w:sz w:val="28"/>
        </w:rPr>
        <w:t>
      *</w:t>
      </w:r>
    </w:p>
    <w:bookmarkEnd w:id="262"/>
    <w:bookmarkStart w:name="z296" w:id="263"/>
    <w:p>
      <w:pPr>
        <w:spacing w:after="0"/>
        <w:ind w:left="0"/>
        <w:jc w:val="left"/>
      </w:pPr>
      <w:r>
        <w:rPr>
          <w:rFonts w:ascii="Times New Roman"/>
          <w:b/>
          <w:i w:val="false"/>
          <w:color w:val="000000"/>
        </w:rPr>
        <w:t xml:space="preserve"> 8-тарау. Тараптардың жауапкершілігі</w:t>
      </w:r>
    </w:p>
    <w:bookmarkEnd w:id="263"/>
    <w:bookmarkStart w:name="z297" w:id="264"/>
    <w:p>
      <w:pPr>
        <w:spacing w:after="0"/>
        <w:ind w:left="0"/>
        <w:jc w:val="both"/>
      </w:pPr>
      <w:r>
        <w:rPr>
          <w:rFonts w:ascii="Times New Roman"/>
          <w:b w:val="false"/>
          <w:i w:val="false"/>
          <w:color w:val="000000"/>
          <w:sz w:val="28"/>
        </w:rPr>
        <w:t>
      8.1. Тараптар өз міндеттемелерін орындамаған немесе тиісінше орындамаған жағдайда осы Шарт шеңберінде барлық даулар мен келіспеушіліктер Қазақстан Республикасының қолданыстағы заңнамасына сәйкес шешіледі.</w:t>
      </w:r>
    </w:p>
    <w:bookmarkEnd w:id="264"/>
    <w:bookmarkStart w:name="z298" w:id="265"/>
    <w:p>
      <w:pPr>
        <w:spacing w:after="0"/>
        <w:ind w:left="0"/>
        <w:jc w:val="both"/>
      </w:pPr>
      <w:r>
        <w:rPr>
          <w:rFonts w:ascii="Times New Roman"/>
          <w:b w:val="false"/>
          <w:i w:val="false"/>
          <w:color w:val="000000"/>
          <w:sz w:val="28"/>
        </w:rPr>
        <w:t>
      8.2. Секвестр және/немесе мемлекеттік кәсіпорынның, дауыс беретін акцияларының елу және одан да көп пайызы мемлекетке тиесілі заңды тұлғалардың тиісті бюджеттердің қолма-қол бақылау шотында/есеп шотында ақшаның жеткіліксіз болған жағдайларды қоспағанда, егер Тапсырыс беруші өзіне тиесілі қаражатты (оның ішінде аванс) Мердігерге Шартта көрсетілген мерзімдерде төлемесе, онда Тапсырыс беруші Мердігерге мерзімі өткен әрбір күн үшін тиесілі соманың 0,1 (нөл бүтін оннан бір) пайыз мөлшерінде ұсталған төлемдер бойынша тұрақсыздық айыбын (өсімпұл) төлейді. Бұл ретте тұрақсыздық айыбының (өсімпұл) жалпы сомасы Шарттың жалпы сомасынан 10 (он) пайызынан аспауға тиіс.</w:t>
      </w:r>
    </w:p>
    <w:bookmarkEnd w:id="265"/>
    <w:bookmarkStart w:name="z299" w:id="266"/>
    <w:p>
      <w:pPr>
        <w:spacing w:after="0"/>
        <w:ind w:left="0"/>
        <w:jc w:val="both"/>
      </w:pPr>
      <w:r>
        <w:rPr>
          <w:rFonts w:ascii="Times New Roman"/>
          <w:b w:val="false"/>
          <w:i w:val="false"/>
          <w:color w:val="000000"/>
          <w:sz w:val="28"/>
        </w:rPr>
        <w:t>
      8.3. Жұмыстарды орындау мерзімі өткен жағдайда, Тапсырыс беруші Мердігерден Мердігер міндеттемелерін толық орындамаған жағдайда мерзімі өткен әрбір күн үшін шарттың жалпы сомасының 0,1 (нөл бүтін оннан бір) пайыз мөлшерінде тұрақсыздық айыбын (айыппұл, өсімпұл) ұстайды (өндіріп алады) не міндеттемелерін тиісінше орындамаған (ішінара орындау) жағдайда мерзімі өткен әрбір күн үшін орындалмаған міндеттемелер сомасының 0,1 (нөл бүтін оннан бір) пайыз мөлшерінде тұрақсыздық айыбын (айыппұл, өсімпұл) ұстайды (өндіріп алады). Бұл ретте тұрақсыздық айыбының (өсімпұл) жалпы сомасы Шарттың жалпы сомасының 15 (он бес) пайызынан аспауға тиіс.</w:t>
      </w:r>
    </w:p>
    <w:bookmarkEnd w:id="266"/>
    <w:bookmarkStart w:name="z300" w:id="267"/>
    <w:p>
      <w:pPr>
        <w:spacing w:after="0"/>
        <w:ind w:left="0"/>
        <w:jc w:val="both"/>
      </w:pPr>
      <w:r>
        <w:rPr>
          <w:rFonts w:ascii="Times New Roman"/>
          <w:b w:val="false"/>
          <w:i w:val="false"/>
          <w:color w:val="000000"/>
          <w:sz w:val="28"/>
        </w:rPr>
        <w:t xml:space="preserve">
      8.4. Мердігер Жұмыстарды орындаудан бас тартқан немесе Шарт бойынша Жұмыстарды орындау мерзімі өткен күннен бастап бір айдан астам мерзімде, бірақ Шарттың қолданылуы аяқталу мерзімінен кешіктірмей Жұмыстарды орындау мерзімін кешіктірген жағдайда, Тапсырыс беруші мердігерден/орындаушыдан мерзімі өткен әрбір күн үшін шарттың жалпы сомасының 0,1 (нөл бүтін оннан бір) пайыз мөлшерінде, бірақ Шарттың жалпы сомасының 15 (он бес) пайызынан аспайтын тұрақсыздық айыбының (айыппұл, өсімпұл) сомасын өндіріп ала отырып, осы Шартты біржақты тәртіппен бұзуға құқылы, </w:t>
      </w:r>
    </w:p>
    <w:bookmarkEnd w:id="267"/>
    <w:bookmarkStart w:name="z301" w:id="268"/>
    <w:p>
      <w:pPr>
        <w:spacing w:after="0"/>
        <w:ind w:left="0"/>
        <w:jc w:val="both"/>
      </w:pPr>
      <w:r>
        <w:rPr>
          <w:rFonts w:ascii="Times New Roman"/>
          <w:b w:val="false"/>
          <w:i w:val="false"/>
          <w:color w:val="000000"/>
          <w:sz w:val="28"/>
        </w:rPr>
        <w:t xml:space="preserve">
      Бұл ретте Тапсырыс беруші барлық орындалған (қабылданған) Жұмыстардың құнына төлем жүргізеді. </w:t>
      </w:r>
    </w:p>
    <w:bookmarkEnd w:id="268"/>
    <w:bookmarkStart w:name="z302" w:id="269"/>
    <w:p>
      <w:pPr>
        <w:spacing w:after="0"/>
        <w:ind w:left="0"/>
        <w:jc w:val="both"/>
      </w:pPr>
      <w:r>
        <w:rPr>
          <w:rFonts w:ascii="Times New Roman"/>
          <w:b w:val="false"/>
          <w:i w:val="false"/>
          <w:color w:val="000000"/>
          <w:sz w:val="28"/>
        </w:rPr>
        <w:t>
      Тұрақсыздық айыбын (айыппұл, өсімпұл) төлеу Тараптарды осы Шартта көзделген міндеттемелерді орындаудан босатпайды.</w:t>
      </w:r>
    </w:p>
    <w:bookmarkEnd w:id="269"/>
    <w:bookmarkStart w:name="z303" w:id="270"/>
    <w:p>
      <w:pPr>
        <w:spacing w:after="0"/>
        <w:ind w:left="0"/>
        <w:jc w:val="both"/>
      </w:pPr>
      <w:r>
        <w:rPr>
          <w:rFonts w:ascii="Times New Roman"/>
          <w:b w:val="false"/>
          <w:i w:val="false"/>
          <w:color w:val="000000"/>
          <w:sz w:val="28"/>
        </w:rPr>
        <w:t>
      8.6. Егер кез келген өзгеріс Шарт бойынша Жұмыстарды орындау үшін Мердігерге қажетті құнның немесе мерзімнің азаюына әкелетін болса, онда Шарттың сомасы немесе Жұмыстарды орындау кестесі, немесе екеуі де тиісті түрде түзетіледі, ал Шартқа тиісті түзетулер енгізіледі. Мердігердің түзетулерді жүргізу туралы барлық сұрау салулары Мердігер Тапсырыс берушіден өзгерістер туралы тапсырма алған күннен бастап 30 (отыз) күн ішінде ұсынылуы тиіс.</w:t>
      </w:r>
    </w:p>
    <w:bookmarkEnd w:id="270"/>
    <w:bookmarkStart w:name="z304" w:id="271"/>
    <w:p>
      <w:pPr>
        <w:spacing w:after="0"/>
        <w:ind w:left="0"/>
        <w:jc w:val="both"/>
      </w:pPr>
      <w:r>
        <w:rPr>
          <w:rFonts w:ascii="Times New Roman"/>
          <w:b w:val="false"/>
          <w:i w:val="false"/>
          <w:color w:val="000000"/>
          <w:sz w:val="28"/>
        </w:rPr>
        <w:t>
      8.7. Мердігердің осы Шарт бойынша өз міндеттемелерін толық не ішінара біреуге беруіне жол берілмейді.</w:t>
      </w:r>
    </w:p>
    <w:bookmarkEnd w:id="271"/>
    <w:bookmarkStart w:name="z305" w:id="272"/>
    <w:p>
      <w:pPr>
        <w:spacing w:after="0"/>
        <w:ind w:left="0"/>
        <w:jc w:val="both"/>
      </w:pPr>
      <w:r>
        <w:rPr>
          <w:rFonts w:ascii="Times New Roman"/>
          <w:b w:val="false"/>
          <w:i w:val="false"/>
          <w:color w:val="000000"/>
          <w:sz w:val="28"/>
        </w:rPr>
        <w:t>
      8.8. Қосалқы мердігерлер тартылған жағдайда, Мердігер Тапсырыс берушіге осы Шарт шеңберінде жасалған барлық қосалқы мердігерлік шарттардың көшірмелерін ұсынады. Қосалқы мердігерлердің болуы Мердігерді Шарт бойынша материалдық немесе басқа жауапкершіліктен босатпайды.</w:t>
      </w:r>
    </w:p>
    <w:bookmarkEnd w:id="272"/>
    <w:bookmarkStart w:name="z306" w:id="273"/>
    <w:p>
      <w:pPr>
        <w:spacing w:after="0"/>
        <w:ind w:left="0"/>
        <w:jc w:val="both"/>
      </w:pPr>
      <w:r>
        <w:rPr>
          <w:rFonts w:ascii="Times New Roman"/>
          <w:b w:val="false"/>
          <w:i w:val="false"/>
          <w:color w:val="000000"/>
          <w:sz w:val="28"/>
        </w:rPr>
        <w:t>
      Тапсырыс берушімен келісілмеген қосалқы мердігерлер тартылған жағдайда, сондай-ақ қосалқы мердігерге жалпы көлемнің отыз пайызынан астамын берген кезде тапсырыс беруші растайтын құжаттарды қоса бере отырып, бір жақты тәртіппен шартты бұзуға құқылы.</w:t>
      </w:r>
    </w:p>
    <w:bookmarkEnd w:id="273"/>
    <w:bookmarkStart w:name="z307" w:id="274"/>
    <w:p>
      <w:pPr>
        <w:spacing w:after="0"/>
        <w:ind w:left="0"/>
        <w:jc w:val="both"/>
      </w:pPr>
      <w:r>
        <w:rPr>
          <w:rFonts w:ascii="Times New Roman"/>
          <w:b w:val="false"/>
          <w:i w:val="false"/>
          <w:color w:val="000000"/>
          <w:sz w:val="28"/>
        </w:rPr>
        <w:t>
      Өнім беруші қосалқы мердігерлерге жұмыстарды орындау үшін беретін жұмыстардың шекті көлемі жиынтығында орындалатын жұмыстардың жалпы көлемінің отыз пайызынан аспауға тиіс.</w:t>
      </w:r>
    </w:p>
    <w:bookmarkEnd w:id="274"/>
    <w:bookmarkStart w:name="z308" w:id="275"/>
    <w:p>
      <w:pPr>
        <w:spacing w:after="0"/>
        <w:ind w:left="0"/>
        <w:jc w:val="both"/>
      </w:pPr>
      <w:r>
        <w:rPr>
          <w:rFonts w:ascii="Times New Roman"/>
          <w:b w:val="false"/>
          <w:i w:val="false"/>
          <w:color w:val="000000"/>
          <w:sz w:val="28"/>
        </w:rPr>
        <w:t>
      Бұл ретте қосалқы мердігерлер жұмыстарды орындау көлемін өзге қосалқы мердігерлерге бермейді.</w:t>
      </w:r>
    </w:p>
    <w:bookmarkEnd w:id="275"/>
    <w:bookmarkStart w:name="z309" w:id="276"/>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адамдардың қоғамдық бірлестіктеріне және Қазақстан Республикасы мүгедектігі бар адамдардың қоғамдық бірлестіктері құрған ұйымдарға жүргізілетін сатып алудың мәні болып табылатын жұмыстарды орындау бойынша қосалқы мердігерлерді тартуға жол берілмейді</w:t>
      </w:r>
      <w:r>
        <w:rPr>
          <w:rFonts w:ascii="Times New Roman"/>
          <w:b w:val="false"/>
          <w:i w:val="false"/>
          <w:color w:val="000000"/>
          <w:vertAlign w:val="superscript"/>
        </w:rPr>
        <w:t>7</w:t>
      </w: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8.9. Тапсырыс беруші Шарттың орындалуын қамтамасыз етуді, авансты қамтамасыз етуді (егер шартта аванс көзделген болса), сондай-ақ Мердігердің осы Шарт бойынша өз міндеттемелерін орындамауына байланысты ол бұзылған жағдайда, Заңның </w:t>
      </w:r>
      <w:r>
        <w:rPr>
          <w:rFonts w:ascii="Times New Roman"/>
          <w:b w:val="false"/>
          <w:i w:val="false"/>
          <w:color w:val="000000"/>
          <w:sz w:val="28"/>
        </w:rPr>
        <w:t>13-бабына</w:t>
      </w:r>
      <w:r>
        <w:rPr>
          <w:rFonts w:ascii="Times New Roman"/>
          <w:b w:val="false"/>
          <w:i w:val="false"/>
          <w:color w:val="000000"/>
          <w:sz w:val="28"/>
        </w:rPr>
        <w:t xml:space="preserve"> сәйкес Мердігер енгізген соманы (бар болған жағдайда) қайтармайды.</w:t>
      </w:r>
    </w:p>
    <w:bookmarkStart w:name="z311" w:id="277"/>
    <w:p>
      <w:pPr>
        <w:spacing w:after="0"/>
        <w:ind w:left="0"/>
        <w:jc w:val="both"/>
      </w:pPr>
      <w:r>
        <w:rPr>
          <w:rFonts w:ascii="Times New Roman"/>
          <w:b w:val="false"/>
          <w:i w:val="false"/>
          <w:color w:val="000000"/>
          <w:sz w:val="28"/>
        </w:rPr>
        <w:t>
      8.10. Тапсырыс беруші енгізілген Шарттың орындалуын қамтамасыз етуді, сондай-ақ демпингке қарсы шаралар қабылданған жағдайда (бар болған жағдайда) қамтамасыз ету сомасын Мердігер Шарт бойынша өз міндеттемелерін толық және тиісінше орындаған күннен бастап бес жұмыс күні ішінде, сондай-ақ Мердігер Шарттың қолданылу кезеңінде Шарттың орындалуын қамтамасыз ету тәсілін ауыстыруды ұсынған жағдайда Мердігерге қайтарады.</w:t>
      </w:r>
    </w:p>
    <w:bookmarkEnd w:id="277"/>
    <w:bookmarkStart w:name="z312" w:id="278"/>
    <w:p>
      <w:pPr>
        <w:spacing w:after="0"/>
        <w:ind w:left="0"/>
        <w:jc w:val="both"/>
      </w:pPr>
      <w:r>
        <w:rPr>
          <w:rFonts w:ascii="Times New Roman"/>
          <w:b w:val="false"/>
          <w:i w:val="false"/>
          <w:color w:val="000000"/>
          <w:sz w:val="28"/>
        </w:rPr>
        <w:t>
      *</w:t>
      </w:r>
    </w:p>
    <w:bookmarkEnd w:id="278"/>
    <w:bookmarkStart w:name="z313" w:id="279"/>
    <w:p>
      <w:pPr>
        <w:spacing w:after="0"/>
        <w:ind w:left="0"/>
        <w:jc w:val="left"/>
      </w:pPr>
      <w:r>
        <w:rPr>
          <w:rFonts w:ascii="Times New Roman"/>
          <w:b/>
          <w:i w:val="false"/>
          <w:color w:val="000000"/>
        </w:rPr>
        <w:t xml:space="preserve"> 9-тарау. Шарттың қолданылу мерзімі және бұзылу талаптары</w:t>
      </w:r>
    </w:p>
    <w:bookmarkEnd w:id="279"/>
    <w:bookmarkStart w:name="z314" w:id="280"/>
    <w:p>
      <w:pPr>
        <w:spacing w:after="0"/>
        <w:ind w:left="0"/>
        <w:jc w:val="both"/>
      </w:pPr>
      <w:r>
        <w:rPr>
          <w:rFonts w:ascii="Times New Roman"/>
          <w:b w:val="false"/>
          <w:i w:val="false"/>
          <w:color w:val="000000"/>
          <w:sz w:val="28"/>
        </w:rPr>
        <w:t>
      9.1.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&lt;қолдану мерзімі&gt; жылға дейін қолданылады.</w:t>
      </w:r>
    </w:p>
    <w:bookmarkEnd w:id="280"/>
    <w:bookmarkStart w:name="z315" w:id="281"/>
    <w:p>
      <w:pPr>
        <w:spacing w:after="0"/>
        <w:ind w:left="0"/>
        <w:jc w:val="both"/>
      </w:pPr>
      <w:r>
        <w:rPr>
          <w:rFonts w:ascii="Times New Roman"/>
          <w:b w:val="false"/>
          <w:i w:val="false"/>
          <w:color w:val="000000"/>
          <w:sz w:val="28"/>
        </w:rPr>
        <w:t>
      9.2. Жұмыстардың орындалу мерзімі, шарттары, көлемі мен орны белгіленеді осы Шартқа № 1 Қосымшада.</w:t>
      </w:r>
    </w:p>
    <w:bookmarkEnd w:id="281"/>
    <w:bookmarkStart w:name="z316" w:id="282"/>
    <w:p>
      <w:pPr>
        <w:spacing w:after="0"/>
        <w:ind w:left="0"/>
        <w:jc w:val="both"/>
      </w:pPr>
      <w:r>
        <w:rPr>
          <w:rFonts w:ascii="Times New Roman"/>
          <w:b w:val="false"/>
          <w:i w:val="false"/>
          <w:color w:val="000000"/>
          <w:sz w:val="28"/>
        </w:rPr>
        <w:t xml:space="preserve">
      9.2.1. Жұмыстарды Тапсырыс беруші осы Шарттың №1 Қосымшасына сәйкес Жұмыстың аяқталуы туралы актісіне сәйкес көлемі мен сапасы бойынша қабылдайды. </w:t>
      </w:r>
    </w:p>
    <w:bookmarkEnd w:id="282"/>
    <w:bookmarkStart w:name="z317" w:id="283"/>
    <w:p>
      <w:pPr>
        <w:spacing w:after="0"/>
        <w:ind w:left="0"/>
        <w:jc w:val="both"/>
      </w:pPr>
      <w:r>
        <w:rPr>
          <w:rFonts w:ascii="Times New Roman"/>
          <w:b w:val="false"/>
          <w:i w:val="false"/>
          <w:color w:val="000000"/>
          <w:sz w:val="28"/>
        </w:rPr>
        <w:t>
      9.2.2. Жобалау жұмыстарының аяқталу мерзімі Тапсырыс берушінің жобалық-сметалық құжаттаманы бекіткен күні болып саналады.</w:t>
      </w:r>
    </w:p>
    <w:bookmarkEnd w:id="283"/>
    <w:bookmarkStart w:name="z318" w:id="284"/>
    <w:p>
      <w:pPr>
        <w:spacing w:after="0"/>
        <w:ind w:left="0"/>
        <w:jc w:val="both"/>
      </w:pPr>
      <w:r>
        <w:rPr>
          <w:rFonts w:ascii="Times New Roman"/>
          <w:b w:val="false"/>
          <w:i w:val="false"/>
          <w:color w:val="000000"/>
          <w:sz w:val="28"/>
        </w:rPr>
        <w:t>
      9.2.3. Құрылыс жұмыстарының аяқталуының соңғы күні Тапсырыс берушінің салынған объектіні пайдалануға қабылдау актісіне қол қойған күні болып саналады.</w:t>
      </w:r>
    </w:p>
    <w:bookmarkEnd w:id="284"/>
    <w:bookmarkStart w:name="z319" w:id="285"/>
    <w:p>
      <w:pPr>
        <w:spacing w:after="0"/>
        <w:ind w:left="0"/>
        <w:jc w:val="both"/>
      </w:pPr>
      <w:r>
        <w:rPr>
          <w:rFonts w:ascii="Times New Roman"/>
          <w:b w:val="false"/>
          <w:i w:val="false"/>
          <w:color w:val="000000"/>
          <w:sz w:val="28"/>
        </w:rPr>
        <w:t>
      9.3. Келесі оқиғалар олардың ұзартылуы бөлігінде Жұмыстардың ұзақтығын өзгертуге әкеп соғады:</w:t>
      </w:r>
    </w:p>
    <w:bookmarkEnd w:id="285"/>
    <w:bookmarkStart w:name="z320" w:id="286"/>
    <w:p>
      <w:pPr>
        <w:spacing w:after="0"/>
        <w:ind w:left="0"/>
        <w:jc w:val="both"/>
      </w:pPr>
      <w:r>
        <w:rPr>
          <w:rFonts w:ascii="Times New Roman"/>
          <w:b w:val="false"/>
          <w:i w:val="false"/>
          <w:color w:val="000000"/>
          <w:sz w:val="28"/>
        </w:rPr>
        <w:t>
      1) Тапсырыс беруші Объектінің барлық аумақтарын пайдалануға тыйым салады, бұл өз кезегінде Жұмыстарды орындауды кешіктіруге әкеп соғады;</w:t>
      </w:r>
    </w:p>
    <w:bookmarkEnd w:id="286"/>
    <w:bookmarkStart w:name="z321" w:id="287"/>
    <w:p>
      <w:pPr>
        <w:spacing w:after="0"/>
        <w:ind w:left="0"/>
        <w:jc w:val="both"/>
      </w:pPr>
      <w:r>
        <w:rPr>
          <w:rFonts w:ascii="Times New Roman"/>
          <w:b w:val="false"/>
          <w:i w:val="false"/>
          <w:color w:val="000000"/>
          <w:sz w:val="28"/>
        </w:rPr>
        <w:t>
      2) Тапсырыс беруші Мердігерге Шартта жоспарланбаған сынақтарды жүргізу үшін Жұмыстарды тоқтату туралы нұсқау береді. Бұл ретте, егер бұл сынақтар қандай да бір ақауларды анықтамаса, онда Жұмыстарды өндіруді тоқтату уақыты Жұмыстарды аяқтау мерзіміне қосылады.</w:t>
      </w:r>
    </w:p>
    <w:bookmarkEnd w:id="287"/>
    <w:bookmarkStart w:name="z322" w:id="288"/>
    <w:p>
      <w:pPr>
        <w:spacing w:after="0"/>
        <w:ind w:left="0"/>
        <w:jc w:val="both"/>
      </w:pPr>
      <w:r>
        <w:rPr>
          <w:rFonts w:ascii="Times New Roman"/>
          <w:b w:val="false"/>
          <w:i w:val="false"/>
          <w:color w:val="000000"/>
          <w:sz w:val="28"/>
        </w:rPr>
        <w:t>
      9.4. Тапсырыс беруші немесе Мердігер, егер екінші тарап Шартта көзделген негізгі шарттардан айыратын Шарт талаптарын елеулі түрде бұзса, Шартты Шартта көрсетілген мерзімнен бұрын бұзуы мүмкін. Шарт талаптарын елеулі түрде бұзу мыналарды қамтиды, бірақ олармен шектелмейді:</w:t>
      </w:r>
    </w:p>
    <w:bookmarkEnd w:id="288"/>
    <w:bookmarkStart w:name="z323" w:id="289"/>
    <w:p>
      <w:pPr>
        <w:spacing w:after="0"/>
        <w:ind w:left="0"/>
        <w:jc w:val="both"/>
      </w:pPr>
      <w:r>
        <w:rPr>
          <w:rFonts w:ascii="Times New Roman"/>
          <w:b w:val="false"/>
          <w:i w:val="false"/>
          <w:color w:val="000000"/>
          <w:sz w:val="28"/>
        </w:rPr>
        <w:t>
      1) егер Мердігер Жұмыстарды орындау мерзімін бірнеше рет бұзса, Тапсырыс беруші Шартты бұза алады;</w:t>
      </w:r>
    </w:p>
    <w:bookmarkEnd w:id="289"/>
    <w:bookmarkStart w:name="z324" w:id="290"/>
    <w:p>
      <w:pPr>
        <w:spacing w:after="0"/>
        <w:ind w:left="0"/>
        <w:jc w:val="both"/>
      </w:pPr>
      <w:r>
        <w:rPr>
          <w:rFonts w:ascii="Times New Roman"/>
          <w:b w:val="false"/>
          <w:i w:val="false"/>
          <w:color w:val="000000"/>
          <w:sz w:val="28"/>
        </w:rPr>
        <w:t>
      2) Мердігер &lt;күн саны&gt; күнге дейін Жұмыстарды тоқтата тұрады, бұл ретте тоқтатуға Тапсырыс берушінің рұқсаты болмаса және егер Мердігер Тапсырыс берушіге жұмыстардың тоқтатыла тұру себептері туралы жазбаша хабарламаса, бұл ретте жұмыстардың тоқтатыла тұру себептерін Тапсырыс беруші Мердігерге байланысты емес деп келісілген болса.</w:t>
      </w:r>
    </w:p>
    <w:bookmarkEnd w:id="290"/>
    <w:bookmarkStart w:name="z325" w:id="291"/>
    <w:p>
      <w:pPr>
        <w:spacing w:after="0"/>
        <w:ind w:left="0"/>
        <w:jc w:val="both"/>
      </w:pPr>
      <w:r>
        <w:rPr>
          <w:rFonts w:ascii="Times New Roman"/>
          <w:b w:val="false"/>
          <w:i w:val="false"/>
          <w:color w:val="000000"/>
          <w:sz w:val="28"/>
        </w:rPr>
        <w:t>
      3) Мердігер Тапсырыс беруші айқындаған негізделген уақыт кезеңі ішінде Тапсырыс беруші көрсеткен Ақауларды жоймаса;</w:t>
      </w:r>
    </w:p>
    <w:bookmarkEnd w:id="291"/>
    <w:bookmarkStart w:name="z326" w:id="292"/>
    <w:p>
      <w:pPr>
        <w:spacing w:after="0"/>
        <w:ind w:left="0"/>
        <w:jc w:val="both"/>
      </w:pPr>
      <w:r>
        <w:rPr>
          <w:rFonts w:ascii="Times New Roman"/>
          <w:b w:val="false"/>
          <w:i w:val="false"/>
          <w:color w:val="000000"/>
          <w:sz w:val="28"/>
        </w:rPr>
        <w:t>
      4) Тапсырыс беруші Мердігерге Жұмыстар барысын кідіртуге нұсқау берсе және осындай нұсқау &lt;күн саны&gt; күн ішінде күшін жоймаса;</w:t>
      </w:r>
    </w:p>
    <w:bookmarkEnd w:id="292"/>
    <w:bookmarkStart w:name="z327" w:id="293"/>
    <w:p>
      <w:pPr>
        <w:spacing w:after="0"/>
        <w:ind w:left="0"/>
        <w:jc w:val="both"/>
      </w:pPr>
      <w:r>
        <w:rPr>
          <w:rFonts w:ascii="Times New Roman"/>
          <w:b w:val="false"/>
          <w:i w:val="false"/>
          <w:color w:val="000000"/>
          <w:sz w:val="28"/>
        </w:rPr>
        <w:t>
      5) не Тапсырыс беруші, не Мердігер оның қайта ұйымдастырылуын немесе бірлесуін қоспағанда, банкротқа ұшыраса немесе қандай да бір себептермен таратылса;</w:t>
      </w:r>
    </w:p>
    <w:bookmarkEnd w:id="293"/>
    <w:bookmarkStart w:name="z328" w:id="294"/>
    <w:p>
      <w:pPr>
        <w:spacing w:after="0"/>
        <w:ind w:left="0"/>
        <w:jc w:val="both"/>
      </w:pPr>
      <w:r>
        <w:rPr>
          <w:rFonts w:ascii="Times New Roman"/>
          <w:b w:val="false"/>
          <w:i w:val="false"/>
          <w:color w:val="000000"/>
          <w:sz w:val="28"/>
        </w:rPr>
        <w:t>
      6) Мердігер жобалау құжаттамасында және (немесе) шарттық құжаттамада көрсетілген жұмыстарды жүргізу қағидаларын, нұсқаулықтары мен ережелерін ескермейтін болса.</w:t>
      </w:r>
    </w:p>
    <w:bookmarkEnd w:id="294"/>
    <w:bookmarkStart w:name="z329" w:id="295"/>
    <w:p>
      <w:pPr>
        <w:spacing w:after="0"/>
        <w:ind w:left="0"/>
        <w:jc w:val="both"/>
      </w:pPr>
      <w:r>
        <w:rPr>
          <w:rFonts w:ascii="Times New Roman"/>
          <w:b w:val="false"/>
          <w:i w:val="false"/>
          <w:color w:val="000000"/>
          <w:sz w:val="28"/>
        </w:rPr>
        <w:t>
      9.5. Шарт, оны одан әрі орындау орынсыз болған жағдайда тараптардың келісімі бойынша бұзылуы мүмкін.</w:t>
      </w:r>
    </w:p>
    <w:bookmarkEnd w:id="295"/>
    <w:bookmarkStart w:name="z330" w:id="296"/>
    <w:p>
      <w:pPr>
        <w:spacing w:after="0"/>
        <w:ind w:left="0"/>
        <w:jc w:val="both"/>
      </w:pPr>
      <w:r>
        <w:rPr>
          <w:rFonts w:ascii="Times New Roman"/>
          <w:b w:val="false"/>
          <w:i w:val="false"/>
          <w:color w:val="000000"/>
          <w:sz w:val="28"/>
        </w:rPr>
        <w:t>
      Жоғарыда көрсетілген мән-жайларға байланысты Шарт жойылған кезде, Мердігер Шарт бойынша бұзуға байланысты оны бұзатын күнгі іс жүзіндегі шығындар үшiн ғана төлем талап етуге құқылы.</w:t>
      </w:r>
    </w:p>
    <w:bookmarkEnd w:id="296"/>
    <w:bookmarkStart w:name="z331" w:id="297"/>
    <w:p>
      <w:pPr>
        <w:spacing w:after="0"/>
        <w:ind w:left="0"/>
        <w:jc w:val="both"/>
      </w:pPr>
      <w:r>
        <w:rPr>
          <w:rFonts w:ascii="Times New Roman"/>
          <w:b w:val="false"/>
          <w:i w:val="false"/>
          <w:color w:val="000000"/>
          <w:sz w:val="28"/>
        </w:rPr>
        <w:t>
      9.6. Шарт мына фактілердің бірі анықталған жағдайда:</w:t>
      </w:r>
    </w:p>
    <w:bookmarkEnd w:id="297"/>
    <w:bookmarkStart w:name="z332" w:id="298"/>
    <w:p>
      <w:pPr>
        <w:spacing w:after="0"/>
        <w:ind w:left="0"/>
        <w:jc w:val="both"/>
      </w:pPr>
      <w:r>
        <w:rPr>
          <w:rFonts w:ascii="Times New Roman"/>
          <w:b w:val="false"/>
          <w:i w:val="false"/>
          <w:color w:val="000000"/>
          <w:sz w:val="28"/>
        </w:rPr>
        <w:t>
      1) Мердігер жасалған шарт бойынша өз міндеттемелерін орындаудан бас тартқан жағдайда;</w:t>
      </w:r>
    </w:p>
    <w:bookmarkEnd w:id="298"/>
    <w:bookmarkStart w:name="z333" w:id="299"/>
    <w:p>
      <w:pPr>
        <w:spacing w:after="0"/>
        <w:ind w:left="0"/>
        <w:jc w:val="both"/>
      </w:pPr>
      <w:r>
        <w:rPr>
          <w:rFonts w:ascii="Times New Roman"/>
          <w:b w:val="false"/>
          <w:i w:val="false"/>
          <w:color w:val="000000"/>
          <w:sz w:val="28"/>
        </w:rPr>
        <w:t>
      2) Мердігер шарт бойынша өз міндеттемелерін орындамаған не тиісінше орындамаған;</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Мердігер тендерге қатысуға мәлімделмеген жұмыстарды орындау жөніндегі қосалқы мердігерлерді (қызметтер көрсету жөніндегі бірлесіп орындаушыларды) тартқан, сондай-ақ жұмыстарды орындау жөніндегі қосалқы мердігерге (қызметтер көрсету жөніндегі бірлесіп орындаушыға) Заңның </w:t>
      </w:r>
      <w:r>
        <w:rPr>
          <w:rFonts w:ascii="Times New Roman"/>
          <w:b w:val="false"/>
          <w:i w:val="false"/>
          <w:color w:val="000000"/>
          <w:sz w:val="28"/>
        </w:rPr>
        <w:t>17-бабының</w:t>
      </w:r>
      <w:r>
        <w:rPr>
          <w:rFonts w:ascii="Times New Roman"/>
          <w:b w:val="false"/>
          <w:i w:val="false"/>
          <w:color w:val="000000"/>
          <w:sz w:val="28"/>
        </w:rPr>
        <w:t xml:space="preserve"> 8-тармағында белгіленген көлемнен асатын көлемде жұмыстарды (қызметтерді) берген жағдайда;</w:t>
      </w:r>
    </w:p>
    <w:bookmarkStart w:name="z335" w:id="300"/>
    <w:p>
      <w:pPr>
        <w:spacing w:after="0"/>
        <w:ind w:left="0"/>
        <w:jc w:val="both"/>
      </w:pPr>
      <w:r>
        <w:rPr>
          <w:rFonts w:ascii="Times New Roman"/>
          <w:b w:val="false"/>
          <w:i w:val="false"/>
          <w:color w:val="000000"/>
          <w:sz w:val="28"/>
        </w:rPr>
        <w:t>
      4) қайта ұйымдастыруды, не жеке тұлға болып табылатын өнім берушінің қайтыс болуын қоспағанда, тапсырыс беруші немесе заңды тұлға болып табылатын мердігер таратылған не банкрот болған жағдайда;</w:t>
      </w:r>
    </w:p>
    <w:bookmarkEnd w:id="300"/>
    <w:bookmarkStart w:name="z336" w:id="301"/>
    <w:p>
      <w:pPr>
        <w:spacing w:after="0"/>
        <w:ind w:left="0"/>
        <w:jc w:val="both"/>
      </w:pPr>
      <w:r>
        <w:rPr>
          <w:rFonts w:ascii="Times New Roman"/>
          <w:b w:val="false"/>
          <w:i w:val="false"/>
          <w:color w:val="000000"/>
          <w:sz w:val="28"/>
        </w:rPr>
        <w:t>
      5) Мердігер шарт бойынша өз міндеттемелерін орындау үшін қажетті құқық қабілеттілігін жоғалтқан, Мердігер қайтыс болған (соттың хабар-ошарсыз кетті деп тануы немесе қайтыс болды деп жариялауы) жағдайда;</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негізінде шарт жасалған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 жағдайда;</w:t>
      </w:r>
    </w:p>
    <w:bookmarkStart w:name="z338" w:id="302"/>
    <w:p>
      <w:pPr>
        <w:spacing w:after="0"/>
        <w:ind w:left="0"/>
        <w:jc w:val="both"/>
      </w:pPr>
      <w:r>
        <w:rPr>
          <w:rFonts w:ascii="Times New Roman"/>
          <w:b w:val="false"/>
          <w:i w:val="false"/>
          <w:color w:val="000000"/>
          <w:sz w:val="28"/>
        </w:rPr>
        <w:t>
      7) ұйымдастырушының, бірыңғай ұйымдастырушының осы Заңда көзделмеген сатып алуды жүзеге асыру кезінде Мердігер жәрдем көрсетуі анықталған жағдайда;</w:t>
      </w:r>
    </w:p>
    <w:bookmarkEnd w:id="302"/>
    <w:bookmarkStart w:name="z339" w:id="303"/>
    <w:p>
      <w:pPr>
        <w:spacing w:after="0"/>
        <w:ind w:left="0"/>
        <w:jc w:val="both"/>
      </w:pPr>
      <w:r>
        <w:rPr>
          <w:rFonts w:ascii="Times New Roman"/>
          <w:b w:val="false"/>
          <w:i w:val="false"/>
          <w:color w:val="000000"/>
          <w:sz w:val="28"/>
        </w:rPr>
        <w:t>
      8) осы орынсыздықтың себептерін егжей-тегжейлі негіздей отырып, шартты одан әрі орындау орынсыз болған жағдайда;</w:t>
      </w:r>
    </w:p>
    <w:bookmarkEnd w:id="303"/>
    <w:bookmarkStart w:name="z340" w:id="304"/>
    <w:p>
      <w:pPr>
        <w:spacing w:after="0"/>
        <w:ind w:left="0"/>
        <w:jc w:val="both"/>
      </w:pPr>
      <w:r>
        <w:rPr>
          <w:rFonts w:ascii="Times New Roman"/>
          <w:b w:val="false"/>
          <w:i w:val="false"/>
          <w:color w:val="000000"/>
          <w:sz w:val="28"/>
        </w:rPr>
        <w:t>
      9) Мердігер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сатып алу қағидаларында көзделген мерзімдерде енгізбеген жағдайда;</w:t>
      </w:r>
    </w:p>
    <w:bookmarkEnd w:id="304"/>
    <w:bookmarkStart w:name="z341" w:id="305"/>
    <w:p>
      <w:pPr>
        <w:spacing w:after="0"/>
        <w:ind w:left="0"/>
        <w:jc w:val="both"/>
      </w:pPr>
      <w:r>
        <w:rPr>
          <w:rFonts w:ascii="Times New Roman"/>
          <w:b w:val="false"/>
          <w:i w:val="false"/>
          <w:color w:val="000000"/>
          <w:sz w:val="28"/>
        </w:rPr>
        <w:t>
      10) орындалуы шартты бұзуды талап ететін заңды күшіне енген сот актісі бойынша кез келген кезеңде бұзылуы мүмкін.</w:t>
      </w:r>
    </w:p>
    <w:bookmarkEnd w:id="305"/>
    <w:bookmarkStart w:name="z342" w:id="306"/>
    <w:p>
      <w:pPr>
        <w:spacing w:after="0"/>
        <w:ind w:left="0"/>
        <w:jc w:val="both"/>
      </w:pPr>
      <w:r>
        <w:rPr>
          <w:rFonts w:ascii="Times New Roman"/>
          <w:b w:val="false"/>
          <w:i w:val="false"/>
          <w:color w:val="000000"/>
          <w:sz w:val="28"/>
        </w:rPr>
        <w:t>
      9.7. Егер Шарт бұзылса, Мердігер дереу Жұмысты тоқтатады, Объектіні консервациялауды қамтамасыз етеді және Қазақстан Республикасының заңнамасына сәйкес белгіленген тәртіппен оны Тапсырыс берушіге береді.</w:t>
      </w:r>
    </w:p>
    <w:bookmarkEnd w:id="306"/>
    <w:bookmarkStart w:name="z343" w:id="307"/>
    <w:p>
      <w:pPr>
        <w:spacing w:after="0"/>
        <w:ind w:left="0"/>
        <w:jc w:val="both"/>
      </w:pPr>
      <w:r>
        <w:rPr>
          <w:rFonts w:ascii="Times New Roman"/>
          <w:b w:val="false"/>
          <w:i w:val="false"/>
          <w:color w:val="000000"/>
          <w:sz w:val="28"/>
        </w:rPr>
        <w:t>
      9.8. Егер Мердігердің Шарт талаптарын елеулі бұзуы себебінен Шарт бұзылатын болса, Объектідегі барлық материалдар мен Жабдық, сондай-ақ уақытша құрылымдар мен орындалған құрылыс жұмыстары Тапсырыс берушінің меншігі болып саналады және Шартты бұзуға байланысты қаржылық талқылаулар шешілгенге дейін оның билігінде болады.</w:t>
      </w:r>
    </w:p>
    <w:bookmarkEnd w:id="307"/>
    <w:bookmarkStart w:name="z344" w:id="308"/>
    <w:p>
      <w:pPr>
        <w:spacing w:after="0"/>
        <w:ind w:left="0"/>
        <w:jc w:val="left"/>
      </w:pPr>
      <w:r>
        <w:rPr>
          <w:rFonts w:ascii="Times New Roman"/>
          <w:b/>
          <w:i w:val="false"/>
          <w:color w:val="000000"/>
        </w:rPr>
        <w:t xml:space="preserve"> 10-тарау. Хабарлама</w:t>
      </w:r>
    </w:p>
    <w:bookmarkEnd w:id="308"/>
    <w:bookmarkStart w:name="z345" w:id="309"/>
    <w:p>
      <w:pPr>
        <w:spacing w:after="0"/>
        <w:ind w:left="0"/>
        <w:jc w:val="both"/>
      </w:pPr>
      <w:r>
        <w:rPr>
          <w:rFonts w:ascii="Times New Roman"/>
          <w:b w:val="false"/>
          <w:i w:val="false"/>
          <w:color w:val="000000"/>
          <w:sz w:val="28"/>
        </w:rPr>
        <w:t>
      10.1.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bookmarkEnd w:id="309"/>
    <w:bookmarkStart w:name="z346" w:id="310"/>
    <w:p>
      <w:pPr>
        <w:spacing w:after="0"/>
        <w:ind w:left="0"/>
        <w:jc w:val="both"/>
      </w:pPr>
      <w:r>
        <w:rPr>
          <w:rFonts w:ascii="Times New Roman"/>
          <w:b w:val="false"/>
          <w:i w:val="false"/>
          <w:color w:val="000000"/>
          <w:sz w:val="28"/>
        </w:rPr>
        <w:t>
      10.2.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310"/>
    <w:bookmarkStart w:name="z347" w:id="311"/>
    <w:p>
      <w:pPr>
        <w:spacing w:after="0"/>
        <w:ind w:left="0"/>
        <w:jc w:val="left"/>
      </w:pPr>
      <w:r>
        <w:rPr>
          <w:rFonts w:ascii="Times New Roman"/>
          <w:b/>
          <w:i w:val="false"/>
          <w:color w:val="000000"/>
        </w:rPr>
        <w:t xml:space="preserve"> 11-тарау. Форс-мажор</w:t>
      </w:r>
    </w:p>
    <w:bookmarkEnd w:id="311"/>
    <w:bookmarkStart w:name="z348" w:id="312"/>
    <w:p>
      <w:pPr>
        <w:spacing w:after="0"/>
        <w:ind w:left="0"/>
        <w:jc w:val="both"/>
      </w:pPr>
      <w:r>
        <w:rPr>
          <w:rFonts w:ascii="Times New Roman"/>
          <w:b w:val="false"/>
          <w:i w:val="false"/>
          <w:color w:val="000000"/>
          <w:sz w:val="28"/>
        </w:rPr>
        <w:t>
      11.1. Егер дүлей апат, әскери іс-қимылдар, эпидемия, ірі ауқымды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міндеттемелерді орындамау үшін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bookmarkEnd w:id="312"/>
    <w:bookmarkStart w:name="z349" w:id="313"/>
    <w:p>
      <w:pPr>
        <w:spacing w:after="0"/>
        <w:ind w:left="0"/>
        <w:jc w:val="both"/>
      </w:pPr>
      <w:r>
        <w:rPr>
          <w:rFonts w:ascii="Times New Roman"/>
          <w:b w:val="false"/>
          <w:i w:val="false"/>
          <w:color w:val="000000"/>
          <w:sz w:val="28"/>
        </w:rPr>
        <w:t>
      11.2. Форс-мажор жағдаяттары кезінде екінші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растауларды одан алуға құқығы бар.</w:t>
      </w:r>
    </w:p>
    <w:bookmarkEnd w:id="313"/>
    <w:bookmarkStart w:name="z350" w:id="314"/>
    <w:p>
      <w:pPr>
        <w:spacing w:after="0"/>
        <w:ind w:left="0"/>
        <w:jc w:val="both"/>
      </w:pPr>
      <w:r>
        <w:rPr>
          <w:rFonts w:ascii="Times New Roman"/>
          <w:b w:val="false"/>
          <w:i w:val="false"/>
          <w:color w:val="000000"/>
          <w:sz w:val="28"/>
        </w:rPr>
        <w:t>
      11.3. Форс-мажор жағдайында Тапсырыс беруші Шарттың тоқтатыла тұрғаны туралы хабарлайды. Мердігер тоқтата тұру туралы хабарлама алғаннан кейін қысқа мерзімде Жұмыстардың тоқтатыла тұруын қамтамасыз етеді.</w:t>
      </w:r>
    </w:p>
    <w:bookmarkEnd w:id="314"/>
    <w:bookmarkStart w:name="z351" w:id="315"/>
    <w:p>
      <w:pPr>
        <w:spacing w:after="0"/>
        <w:ind w:left="0"/>
        <w:jc w:val="both"/>
      </w:pPr>
      <w:r>
        <w:rPr>
          <w:rFonts w:ascii="Times New Roman"/>
          <w:b w:val="false"/>
          <w:i w:val="false"/>
          <w:color w:val="000000"/>
          <w:sz w:val="28"/>
        </w:rPr>
        <w:t>
      11.4. Егер форс-мажор жағдаяты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жұмыстарды тоқтатады. Тапсырыс беруші Мердігерге Объектіні тоқтатқан күнге дейін орындалған жұмыстардың барлық көлемі үшін және Объектіні консервациялауға байланысты жұмыстар үшін ақы төлеуді жүргізеді.</w:t>
      </w:r>
    </w:p>
    <w:bookmarkEnd w:id="315"/>
    <w:bookmarkStart w:name="z352" w:id="316"/>
    <w:p>
      <w:pPr>
        <w:spacing w:after="0"/>
        <w:ind w:left="0"/>
        <w:jc w:val="left"/>
      </w:pPr>
      <w:r>
        <w:rPr>
          <w:rFonts w:ascii="Times New Roman"/>
          <w:b/>
          <w:i w:val="false"/>
          <w:color w:val="000000"/>
        </w:rPr>
        <w:t xml:space="preserve"> 12-тарау. Даулы мәселелерді шешу</w:t>
      </w:r>
    </w:p>
    <w:bookmarkEnd w:id="316"/>
    <w:bookmarkStart w:name="z353" w:id="317"/>
    <w:p>
      <w:pPr>
        <w:spacing w:after="0"/>
        <w:ind w:left="0"/>
        <w:jc w:val="both"/>
      </w:pPr>
      <w:r>
        <w:rPr>
          <w:rFonts w:ascii="Times New Roman"/>
          <w:b w:val="false"/>
          <w:i w:val="false"/>
          <w:color w:val="000000"/>
          <w:sz w:val="28"/>
        </w:rPr>
        <w:t>
      12.1. Тапсырыс беруші мен Мердігер Шарт бойынша немесе оған байланысты олардың арасында туындайтын барлық келіспеушіліктерді немесе дауларды тікелей келіссөздер процесінде реттеу үшін барлық қажетті шараларды қабылдауға тиіс.</w:t>
      </w:r>
    </w:p>
    <w:bookmarkEnd w:id="317"/>
    <w:bookmarkStart w:name="z354" w:id="318"/>
    <w:p>
      <w:pPr>
        <w:spacing w:after="0"/>
        <w:ind w:left="0"/>
        <w:jc w:val="both"/>
      </w:pPr>
      <w:r>
        <w:rPr>
          <w:rFonts w:ascii="Times New Roman"/>
          <w:b w:val="false"/>
          <w:i w:val="false"/>
          <w:color w:val="000000"/>
          <w:sz w:val="28"/>
        </w:rPr>
        <w:t>
      12.2. Егер келіссөздер процесінде Тапсырыс беруші мен Мердігер Шарт бойынша туындаған келіспеушіліктерді немесе дауларды шеше алмайтын болса, Тараптардың кез келгені бұл мәселені Қазақстан Республикасының заңнамасына сәйкес шешуді талап ете алады.</w:t>
      </w:r>
    </w:p>
    <w:bookmarkEnd w:id="318"/>
    <w:bookmarkStart w:name="z355" w:id="319"/>
    <w:p>
      <w:pPr>
        <w:spacing w:after="0"/>
        <w:ind w:left="0"/>
        <w:jc w:val="left"/>
      </w:pPr>
      <w:r>
        <w:rPr>
          <w:rFonts w:ascii="Times New Roman"/>
          <w:b/>
          <w:i w:val="false"/>
          <w:color w:val="000000"/>
        </w:rPr>
        <w:t xml:space="preserve"> 13-тарау. Сыбайлас жемқорлыққа қарсы іс-қимыл</w:t>
      </w:r>
    </w:p>
    <w:bookmarkEnd w:id="319"/>
    <w:bookmarkStart w:name="z356" w:id="320"/>
    <w:p>
      <w:pPr>
        <w:spacing w:after="0"/>
        <w:ind w:left="0"/>
        <w:jc w:val="both"/>
      </w:pPr>
      <w:r>
        <w:rPr>
          <w:rFonts w:ascii="Times New Roman"/>
          <w:b w:val="false"/>
          <w:i w:val="false"/>
          <w:color w:val="000000"/>
          <w:sz w:val="28"/>
        </w:rPr>
        <w:t>
      13.1.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320"/>
    <w:bookmarkStart w:name="z357" w:id="321"/>
    <w:p>
      <w:pPr>
        <w:spacing w:after="0"/>
        <w:ind w:left="0"/>
        <w:jc w:val="both"/>
      </w:pPr>
      <w:r>
        <w:rPr>
          <w:rFonts w:ascii="Times New Roman"/>
          <w:b w:val="false"/>
          <w:i w:val="false"/>
          <w:color w:val="000000"/>
          <w:sz w:val="28"/>
        </w:rPr>
        <w:t>
      13.2.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321"/>
    <w:bookmarkStart w:name="z358" w:id="322"/>
    <w:p>
      <w:pPr>
        <w:spacing w:after="0"/>
        <w:ind w:left="0"/>
        <w:jc w:val="both"/>
      </w:pPr>
      <w:r>
        <w:rPr>
          <w:rFonts w:ascii="Times New Roman"/>
          <w:b w:val="false"/>
          <w:i w:val="false"/>
          <w:color w:val="000000"/>
          <w:sz w:val="28"/>
        </w:rPr>
        <w:t>
      13.3.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322"/>
    <w:bookmarkStart w:name="z359" w:id="323"/>
    <w:p>
      <w:pPr>
        <w:spacing w:after="0"/>
        <w:ind w:left="0"/>
        <w:jc w:val="both"/>
      </w:pPr>
      <w:r>
        <w:rPr>
          <w:rFonts w:ascii="Times New Roman"/>
          <w:b w:val="false"/>
          <w:i w:val="false"/>
          <w:color w:val="000000"/>
          <w:sz w:val="28"/>
        </w:rPr>
        <w:t>
      13.4.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323"/>
    <w:bookmarkStart w:name="z360" w:id="324"/>
    <w:p>
      <w:pPr>
        <w:spacing w:after="0"/>
        <w:ind w:left="0"/>
        <w:jc w:val="both"/>
      </w:pPr>
      <w:r>
        <w:rPr>
          <w:rFonts w:ascii="Times New Roman"/>
          <w:b w:val="false"/>
          <w:i w:val="false"/>
          <w:color w:val="000000"/>
          <w:sz w:val="28"/>
        </w:rPr>
        <w:t>
      13.5.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324"/>
    <w:bookmarkStart w:name="z361" w:id="325"/>
    <w:p>
      <w:pPr>
        <w:spacing w:after="0"/>
        <w:ind w:left="0"/>
        <w:jc w:val="both"/>
      </w:pPr>
      <w:r>
        <w:rPr>
          <w:rFonts w:ascii="Times New Roman"/>
          <w:b w:val="false"/>
          <w:i w:val="false"/>
          <w:color w:val="000000"/>
          <w:sz w:val="28"/>
        </w:rPr>
        <w:t>
      13.6.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325"/>
    <w:bookmarkStart w:name="z362" w:id="326"/>
    <w:p>
      <w:pPr>
        <w:spacing w:after="0"/>
        <w:ind w:left="0"/>
        <w:jc w:val="left"/>
      </w:pPr>
      <w:r>
        <w:rPr>
          <w:rFonts w:ascii="Times New Roman"/>
          <w:b/>
          <w:i w:val="false"/>
          <w:color w:val="000000"/>
        </w:rPr>
        <w:t xml:space="preserve"> 14-тарау. Құпиялылық</w:t>
      </w:r>
    </w:p>
    <w:bookmarkEnd w:id="326"/>
    <w:bookmarkStart w:name="z363" w:id="327"/>
    <w:p>
      <w:pPr>
        <w:spacing w:after="0"/>
        <w:ind w:left="0"/>
        <w:jc w:val="both"/>
      </w:pPr>
      <w:r>
        <w:rPr>
          <w:rFonts w:ascii="Times New Roman"/>
          <w:b w:val="false"/>
          <w:i w:val="false"/>
          <w:color w:val="000000"/>
          <w:sz w:val="28"/>
        </w:rPr>
        <w:t xml:space="preserve">
      14.1 Осы Шартқа қол қою арқылы Тараптар осы Шарттың мазмұнының, сондай-ақ төлем туралы ақпараттың құпия болып табылмайтынына және Жүйеде және/немесе Қазақстан Республикасының уәкілетті органдары мен ұйымдарының басқа да ақпараттық жүйелерінде үшінші тұлғаларға қолжетімді болуына келісімін білдіреді. </w:t>
      </w:r>
    </w:p>
    <w:bookmarkEnd w:id="327"/>
    <w:bookmarkStart w:name="z364" w:id="328"/>
    <w:p>
      <w:pPr>
        <w:spacing w:after="0"/>
        <w:ind w:left="0"/>
        <w:jc w:val="both"/>
      </w:pPr>
      <w:r>
        <w:rPr>
          <w:rFonts w:ascii="Times New Roman"/>
          <w:b w:val="false"/>
          <w:i w:val="false"/>
          <w:color w:val="000000"/>
          <w:sz w:val="28"/>
        </w:rPr>
        <w:t xml:space="preserve">
      Осы Шарт бойынша Тараптар берген және/немесе пайдаланатын басқа құжаттама мен ақпарат құпия болып табылады және Тараптардың Қазақстан Республикасының қолданыстағы заңнамасында көзделген жағдайларды қоспағанда, екінші Тараптың алдын ала жазбаша келісімінсіз бұл ақпаратты үшінші тұлғаларға беруге құқығы жоқ. </w:t>
      </w:r>
    </w:p>
    <w:bookmarkEnd w:id="328"/>
    <w:bookmarkStart w:name="z365" w:id="329"/>
    <w:p>
      <w:pPr>
        <w:spacing w:after="0"/>
        <w:ind w:left="0"/>
        <w:jc w:val="both"/>
      </w:pPr>
      <w:r>
        <w:rPr>
          <w:rFonts w:ascii="Times New Roman"/>
          <w:b w:val="false"/>
          <w:i w:val="false"/>
          <w:color w:val="000000"/>
          <w:sz w:val="28"/>
        </w:rPr>
        <w:t>
      Осы тармақтың екінші абзацы Шарттың мәніне қатысты мәселелерді оларды іс жүзінде шешу мүддесінде немесе мұндай ашу Қазақстан Республикасының заңнамасында көзделген немесе осыған уәкілетті мемлекеттік органдардың талап етуі бойынша жүзеге асырылатын жағдайларда сот тәртібімен қаралған істерге қолданылмайды.</w:t>
      </w:r>
    </w:p>
    <w:bookmarkEnd w:id="329"/>
    <w:bookmarkStart w:name="z366" w:id="330"/>
    <w:p>
      <w:pPr>
        <w:spacing w:after="0"/>
        <w:ind w:left="0"/>
        <w:jc w:val="both"/>
      </w:pPr>
      <w:r>
        <w:rPr>
          <w:rFonts w:ascii="Times New Roman"/>
          <w:b w:val="false"/>
          <w:i w:val="false"/>
          <w:color w:val="000000"/>
          <w:sz w:val="28"/>
        </w:rPr>
        <w:t>
      14.2. Егер Тарап құпия ақпаратты үшінші тұлғаларға жария етуге ниет білдірсе, ол Құпия ақпараттың иесі болып табылатын екінші Тарапты хабардар етуге және оның мұндай ашуға алдын ала жазбаша келісімін алуға, сондай-ақ үшінші тұлғадан өзіне берілген құпия ақпаратты жария етпеу талаптарын орындауға алдын ала міндеттеме алуға міндетті.</w:t>
      </w:r>
    </w:p>
    <w:bookmarkEnd w:id="330"/>
    <w:bookmarkStart w:name="z367" w:id="331"/>
    <w:p>
      <w:pPr>
        <w:spacing w:after="0"/>
        <w:ind w:left="0"/>
        <w:jc w:val="both"/>
      </w:pPr>
      <w:r>
        <w:rPr>
          <w:rFonts w:ascii="Times New Roman"/>
          <w:b w:val="false"/>
          <w:i w:val="false"/>
          <w:color w:val="000000"/>
          <w:sz w:val="28"/>
        </w:rPr>
        <w:t>
      14.3. Кез келген Тарап екінші Тараптың құпия ақпаратын жария еткен немесе таратқан жағдайда, кінәлі Тарап мұндай ақпаратты жария ету нәтижесінде екінші Тарап шеккен залалдарды өтеуге міндетті және Қазақстан Республикасының заңнамасында көзделген өзге де жауапкершілікке тартылады. Құпия ақпаратты ашқан Тарап мұндай жария ету Қазақстан Республикасының қолданыстағы заңнамасының талабы болғанын немесе құпия ақпаратты ашу екінші Тараптың жазбаша келісімінен кейін жасалғанын дәлелдесе, бұл талаптар қолданылмайды.</w:t>
      </w:r>
    </w:p>
    <w:bookmarkEnd w:id="331"/>
    <w:bookmarkStart w:name="z368" w:id="332"/>
    <w:p>
      <w:pPr>
        <w:spacing w:after="0"/>
        <w:ind w:left="0"/>
        <w:jc w:val="both"/>
      </w:pPr>
      <w:r>
        <w:rPr>
          <w:rFonts w:ascii="Times New Roman"/>
          <w:b w:val="false"/>
          <w:i w:val="false"/>
          <w:color w:val="000000"/>
          <w:sz w:val="28"/>
        </w:rPr>
        <w:t>
      14.4. Осы бөлім Шарттың мәніне қатысты мәселелерді оларды іс жүзінде шешу мүддесінде немесе мұндай ашу Қазақстан Республикасының заңнамасында көзделген немесе осыған уәкілетті мемлекеттік органдардың талап етуі бойынша жүзеге асырылатын жағдайларда сот тәртібімен қаралған істерге қолданылмайды.</w:t>
      </w:r>
    </w:p>
    <w:bookmarkEnd w:id="332"/>
    <w:bookmarkStart w:name="z369" w:id="333"/>
    <w:p>
      <w:pPr>
        <w:spacing w:after="0"/>
        <w:ind w:left="0"/>
        <w:jc w:val="left"/>
      </w:pPr>
      <w:r>
        <w:rPr>
          <w:rFonts w:ascii="Times New Roman"/>
          <w:b/>
          <w:i w:val="false"/>
          <w:color w:val="000000"/>
        </w:rPr>
        <w:t xml:space="preserve"> 15-тарау. Өзге де шарттар ***</w:t>
      </w:r>
    </w:p>
    <w:bookmarkEnd w:id="333"/>
    <w:bookmarkStart w:name="z370" w:id="334"/>
    <w:p>
      <w:pPr>
        <w:spacing w:after="0"/>
        <w:ind w:left="0"/>
        <w:jc w:val="both"/>
      </w:pPr>
      <w:r>
        <w:rPr>
          <w:rFonts w:ascii="Times New Roman"/>
          <w:b w:val="false"/>
          <w:i w:val="false"/>
          <w:color w:val="000000"/>
          <w:sz w:val="28"/>
        </w:rPr>
        <w:t>
      15.1.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334"/>
    <w:bookmarkStart w:name="z371" w:id="335"/>
    <w:p>
      <w:pPr>
        <w:spacing w:after="0"/>
        <w:ind w:left="0"/>
        <w:jc w:val="both"/>
      </w:pPr>
      <w:r>
        <w:rPr>
          <w:rFonts w:ascii="Times New Roman"/>
          <w:b w:val="false"/>
          <w:i w:val="false"/>
          <w:color w:val="000000"/>
          <w:sz w:val="28"/>
        </w:rPr>
        <w:t>
      15.2. Шартқа кез келген өзгерістер мен толықтырулар Шарт жасасу нысаны сияқты нысанда жасалады.</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15.3. Мердігердің таңдауы үшін негіз болған сапаның өзгермеуі шарты мен басқа да шарттарда жасалған Шартқа өзгерістер енгізуге </w:t>
      </w:r>
      <w:r>
        <w:rPr>
          <w:rFonts w:ascii="Times New Roman"/>
          <w:b w:val="false"/>
          <w:i w:val="false"/>
          <w:color w:val="000000"/>
          <w:sz w:val="28"/>
        </w:rPr>
        <w:t>Заңның</w:t>
      </w:r>
      <w:r>
        <w:rPr>
          <w:rFonts w:ascii="Times New Roman"/>
          <w:b w:val="false"/>
          <w:i w:val="false"/>
          <w:color w:val="000000"/>
          <w:sz w:val="28"/>
        </w:rPr>
        <w:t xml:space="preserve"> 45-бабының 2-тармағында көзделген жағдайларда жол беріледі.</w:t>
      </w:r>
    </w:p>
    <w:bookmarkStart w:name="z373" w:id="336"/>
    <w:p>
      <w:pPr>
        <w:spacing w:after="0"/>
        <w:ind w:left="0"/>
        <w:jc w:val="both"/>
      </w:pPr>
      <w:r>
        <w:rPr>
          <w:rFonts w:ascii="Times New Roman"/>
          <w:b w:val="false"/>
          <w:i w:val="false"/>
          <w:color w:val="000000"/>
          <w:sz w:val="28"/>
        </w:rPr>
        <w:t>
      15.4. Тараптардың бірінің міндеттерін шарт бойынша беруге қайта ұйымдастырылған жағдайда құқықтық мирасқорлықты қоспағанда жол берілмейді.</w:t>
      </w:r>
    </w:p>
    <w:bookmarkEnd w:id="336"/>
    <w:bookmarkStart w:name="z374" w:id="337"/>
    <w:p>
      <w:pPr>
        <w:spacing w:after="0"/>
        <w:ind w:left="0"/>
        <w:jc w:val="both"/>
      </w:pPr>
      <w:r>
        <w:rPr>
          <w:rFonts w:ascii="Times New Roman"/>
          <w:b w:val="false"/>
          <w:i w:val="false"/>
          <w:color w:val="000000"/>
          <w:sz w:val="28"/>
        </w:rPr>
        <w:t>
      15.5. Шарт веб-портал арқылы жасалған бірдей заңды күшіне ие қазақ және орыс тілінде жасалды.</w:t>
      </w:r>
    </w:p>
    <w:bookmarkEnd w:id="337"/>
    <w:bookmarkStart w:name="z375" w:id="338"/>
    <w:p>
      <w:pPr>
        <w:spacing w:after="0"/>
        <w:ind w:left="0"/>
        <w:jc w:val="both"/>
      </w:pPr>
      <w:r>
        <w:rPr>
          <w:rFonts w:ascii="Times New Roman"/>
          <w:b w:val="false"/>
          <w:i w:val="false"/>
          <w:color w:val="000000"/>
          <w:sz w:val="28"/>
        </w:rPr>
        <w:t>
      15.6. Шартта реттелмеген бөлікте Тараптар Қазақстан Республикасының заңнамасын басшылыққа алады.</w:t>
      </w:r>
    </w:p>
    <w:bookmarkEnd w:id="338"/>
    <w:bookmarkStart w:name="z376" w:id="339"/>
    <w:p>
      <w:pPr>
        <w:spacing w:after="0"/>
        <w:ind w:left="0"/>
        <w:jc w:val="left"/>
      </w:pPr>
      <w:r>
        <w:rPr>
          <w:rFonts w:ascii="Times New Roman"/>
          <w:b/>
          <w:i w:val="false"/>
          <w:color w:val="000000"/>
        </w:rPr>
        <w:t xml:space="preserve"> 16-тарау. Тараптардың деректемелері</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40"/>
          <w:p>
            <w:pPr>
              <w:spacing w:after="20"/>
              <w:ind w:left="20"/>
              <w:jc w:val="both"/>
            </w:pPr>
            <w:r>
              <w:rPr>
                <w:rFonts w:ascii="Times New Roman"/>
                <w:b w:val="false"/>
                <w:i w:val="false"/>
                <w:color w:val="000000"/>
                <w:sz w:val="20"/>
              </w:rPr>
              <w:t>
</w:t>
            </w:r>
            <w:r>
              <w:rPr>
                <w:rFonts w:ascii="Times New Roman"/>
                <w:b/>
                <w:i w:val="false"/>
                <w:color w:val="000000"/>
                <w:sz w:val="20"/>
              </w:rPr>
              <w:t>Тапсырыс беруші:</w:t>
            </w:r>
          </w:p>
          <w:bookmarkEnd w:id="340"/>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толық атауы&gt;</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толық заңды мекенжайы&gt;БСН</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БСН&gt;БСК</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берушімен толтырылады&gt; ЖСК</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берушімен толтырылады&gt; Банктің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берушімен толтырылады&gt;</w:t>
            </w:r>
          </w:p>
          <w:p>
            <w:pPr>
              <w:spacing w:after="20"/>
              <w:ind w:left="20"/>
              <w:jc w:val="both"/>
            </w:pPr>
            <w:r>
              <w:rPr>
                <w:rFonts w:ascii="Times New Roman"/>
                <w:b w:val="false"/>
                <w:i w:val="false"/>
                <w:color w:val="000000"/>
                <w:sz w:val="20"/>
              </w:rPr>
              <w:t>
</w:t>
            </w:r>
            <w:r>
              <w:rPr>
                <w:rFonts w:ascii="Times New Roman"/>
                <w:b/>
                <w:i w:val="false"/>
                <w:color w:val="000000"/>
                <w:sz w:val="20"/>
              </w:rPr>
              <w:t>Тел.: &lt;Тапсырыс берушінің телефоны&gt;</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лауазымы&gt;</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ТАӘ (бар болған жағдайда)&gt;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41"/>
          <w:p>
            <w:pPr>
              <w:spacing w:after="20"/>
              <w:ind w:left="20"/>
              <w:jc w:val="both"/>
            </w:pPr>
            <w:r>
              <w:rPr>
                <w:rFonts w:ascii="Times New Roman"/>
                <w:b w:val="false"/>
                <w:i w:val="false"/>
                <w:color w:val="000000"/>
                <w:sz w:val="20"/>
              </w:rPr>
              <w:t>
</w:t>
            </w:r>
            <w:r>
              <w:rPr>
                <w:rFonts w:ascii="Times New Roman"/>
                <w:b/>
                <w:i w:val="false"/>
                <w:color w:val="000000"/>
                <w:sz w:val="20"/>
              </w:rPr>
              <w:t>Өнім беруші (Өнім беруші ақша талабын (факторингті) басқаға беру арқылы қаржыландыру шартын жасасқан кезде қаражат алушы):</w:t>
            </w:r>
          </w:p>
          <w:bookmarkEnd w:id="341"/>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толық атауы&gt;</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толық заңды мекенжайы&gt; БСН/ССН/ТЕН</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БСН/ССН/ТЕН&gt; БСК</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берушімен толтырылады&gt; ЖСК</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берушімен толтырылады&gt; Банктің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берушімен толтырылады&gt;</w:t>
            </w:r>
          </w:p>
          <w:p>
            <w:pPr>
              <w:spacing w:after="20"/>
              <w:ind w:left="20"/>
              <w:jc w:val="both"/>
            </w:pPr>
            <w:r>
              <w:rPr>
                <w:rFonts w:ascii="Times New Roman"/>
                <w:b w:val="false"/>
                <w:i w:val="false"/>
                <w:color w:val="000000"/>
                <w:sz w:val="20"/>
              </w:rPr>
              <w:t>
</w:t>
            </w:r>
            <w:r>
              <w:rPr>
                <w:rFonts w:ascii="Times New Roman"/>
                <w:b/>
                <w:i w:val="false"/>
                <w:color w:val="000000"/>
                <w:sz w:val="20"/>
              </w:rPr>
              <w:t>Тел.: &lt;Өнім берушінің телефоны&gt;</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лауазымы&gt;</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ТАӘ (бар болған жағдайда)&gt;</w:t>
            </w:r>
          </w:p>
        </w:tc>
      </w:tr>
    </w:tbl>
    <w:bookmarkStart w:name="z395" w:id="342"/>
    <w:p>
      <w:pPr>
        <w:spacing w:after="0"/>
        <w:ind w:left="0"/>
        <w:jc w:val="both"/>
      </w:pPr>
      <w:r>
        <w:rPr>
          <w:rFonts w:ascii="Times New Roman"/>
          <w:b w:val="false"/>
          <w:i w:val="false"/>
          <w:color w:val="000000"/>
          <w:sz w:val="28"/>
        </w:rPr>
        <w:t>
      Ескертпе: Банк деректемелері Тапсырыс берушілермен және Өнім берушілермен толтырылады және осы Шарттың Тараптарына ғана қолжетімді.</w:t>
      </w:r>
    </w:p>
    <w:bookmarkEnd w:id="342"/>
    <w:bookmarkStart w:name="z396" w:id="343"/>
    <w:p>
      <w:pPr>
        <w:spacing w:after="0"/>
        <w:ind w:left="0"/>
        <w:jc w:val="both"/>
      </w:pPr>
      <w:r>
        <w:rPr>
          <w:rFonts w:ascii="Times New Roman"/>
          <w:b w:val="false"/>
          <w:i w:val="false"/>
          <w:color w:val="000000"/>
          <w:sz w:val="28"/>
        </w:rPr>
        <w:t>
      * Ол болған кезде жаңа құрылымдық элементпен толықтырылады.</w:t>
      </w:r>
    </w:p>
    <w:bookmarkEnd w:id="343"/>
    <w:bookmarkStart w:name="z397" w:id="344"/>
    <w:p>
      <w:pPr>
        <w:spacing w:after="0"/>
        <w:ind w:left="0"/>
        <w:jc w:val="both"/>
      </w:pPr>
      <w:r>
        <w:rPr>
          <w:rFonts w:ascii="Times New Roman"/>
          <w:b w:val="false"/>
          <w:i w:val="false"/>
          <w:color w:val="000000"/>
          <w:sz w:val="28"/>
        </w:rPr>
        <w:t xml:space="preserve">
      ** Сатып алу жүзеге асырылатын шығыстарды экономикалық жіктеудің ерекшелігі коды ("Ұлттық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 бекіту туралы" Қазақстан Республикасы Қаржы министрінің 2021 жылғы 30 қарашадағы № 1253 </w:t>
      </w:r>
      <w:r>
        <w:rPr>
          <w:rFonts w:ascii="Times New Roman"/>
          <w:b w:val="false"/>
          <w:i w:val="false"/>
          <w:color w:val="000000"/>
          <w:sz w:val="28"/>
        </w:rPr>
        <w:t>бұйрығы</w:t>
      </w:r>
      <w:r>
        <w:rPr>
          <w:rFonts w:ascii="Times New Roman"/>
          <w:b w:val="false"/>
          <w:i w:val="false"/>
          <w:color w:val="000000"/>
          <w:sz w:val="28"/>
        </w:rPr>
        <w:t>. Қазақстан Республикасының Әділет министрлігінде 2021 жылғы 2 желтоқсанда № 25488 болып тіркелді).</w:t>
      </w:r>
    </w:p>
    <w:bookmarkEnd w:id="344"/>
    <w:bookmarkStart w:name="z398" w:id="345"/>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345"/>
    <w:bookmarkStart w:name="z399" w:id="34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Бұл тармақ қолма-қол ақшаны бақылау шоттарындағы қаражат есебінен қаржыландырылатын мемлекеттік мекемелерінің сатып алуын қоспағанда, мемлекеттік мекемелер үшін көрсетіледі. Көрсеткіштер әрбір жылға әрбір ерекшелік бойынша жеке көрсетіледі.</w:t>
      </w:r>
    </w:p>
    <w:bookmarkEnd w:id="346"/>
    <w:bookmarkStart w:name="z400" w:id="34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Бұл абзац егер шарт бойынша аванс көзделсе көрсетіледі</w:t>
      </w:r>
    </w:p>
    <w:bookmarkEnd w:id="347"/>
    <w:bookmarkStart w:name="z401" w:id="34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Бұл абзац егер шарт бойынша аванс көзделмесе көрсетіледі</w:t>
      </w:r>
    </w:p>
    <w:bookmarkEnd w:id="348"/>
    <w:bookmarkStart w:name="z402" w:id="34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Бұл мәтін мыналарды:</w:t>
      </w:r>
    </w:p>
    <w:bookmarkEnd w:id="349"/>
    <w:bookmarkStart w:name="z403" w:id="350"/>
    <w:p>
      <w:pPr>
        <w:spacing w:after="0"/>
        <w:ind w:left="0"/>
        <w:jc w:val="both"/>
      </w:pPr>
      <w:r>
        <w:rPr>
          <w:rFonts w:ascii="Times New Roman"/>
          <w:b w:val="false"/>
          <w:i w:val="false"/>
          <w:color w:val="000000"/>
          <w:sz w:val="28"/>
        </w:rPr>
        <w:t>
      1) құны тиісті қаржы жылына республикалық бюджет туралы заңда белгіленген айлық есептік көрсеткіштің бес жүз еселенген мөлшерінен аспайтын электрондық дүкен арқылы мемлекеттік сатып алуды;</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Заңның</w:t>
      </w:r>
      <w:r>
        <w:rPr>
          <w:rFonts w:ascii="Times New Roman"/>
          <w:b w:val="false"/>
          <w:i w:val="false"/>
          <w:color w:val="000000"/>
          <w:sz w:val="28"/>
        </w:rPr>
        <w:t xml:space="preserve"> 27-бабының 6-тармағында көзделген жағдайда кәсіпкерлік қызмет субъектілері болып табылмайтын өнім берушілерді;</w:t>
      </w:r>
    </w:p>
    <w:bookmarkStart w:name="z405" w:id="351"/>
    <w:p>
      <w:pPr>
        <w:spacing w:after="0"/>
        <w:ind w:left="0"/>
        <w:jc w:val="both"/>
      </w:pPr>
      <w:r>
        <w:rPr>
          <w:rFonts w:ascii="Times New Roman"/>
          <w:b w:val="false"/>
          <w:i w:val="false"/>
          <w:color w:val="000000"/>
          <w:sz w:val="28"/>
        </w:rPr>
        <w:t>
      3) қазынашылық сүйемелдеу шеңберіндегі шарттарды қоспағанда, сатып алудың барлық тәсілдері үшін шарттарды орындау кезінде көрсетіледі.</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Осы мәтін Заңның </w:t>
      </w:r>
      <w:r>
        <w:rPr>
          <w:rFonts w:ascii="Times New Roman"/>
          <w:b w:val="false"/>
          <w:i w:val="false"/>
          <w:color w:val="000000"/>
          <w:sz w:val="28"/>
        </w:rPr>
        <w:t>13-бабында</w:t>
      </w:r>
      <w:r>
        <w:rPr>
          <w:rFonts w:ascii="Times New Roman"/>
          <w:b w:val="false"/>
          <w:i w:val="false"/>
          <w:color w:val="000000"/>
          <w:sz w:val="28"/>
        </w:rPr>
        <w:t xml:space="preserve"> көрсетілген жағдай болған кезде көрсетіледі.</w:t>
      </w:r>
    </w:p>
    <w:bookmarkStart w:name="z407" w:id="35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Құрылыс, құрылыс-монтаждау жұмыстарын орындау бойынша "Мердігер" ретінде өнім берушіні таңдау кезінде орындалған жұмыстардың актісі 2-В нысаны бойынша көрсетіледі.</w:t>
      </w:r>
    </w:p>
    <w:bookmarkEnd w:id="352"/>
    <w:bookmarkStart w:name="z408" w:id="3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Осы тармақ баға ұсыныстарын сұрату тәсілінен басқа, сатып алудың барлық тәсілдері үшін көрсетіледі.</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Осы абзац Заңның </w:t>
      </w:r>
      <w:r>
        <w:rPr>
          <w:rFonts w:ascii="Times New Roman"/>
          <w:b w:val="false"/>
          <w:i w:val="false"/>
          <w:color w:val="000000"/>
          <w:sz w:val="28"/>
        </w:rPr>
        <w:t>16-бабы</w:t>
      </w:r>
      <w:r>
        <w:rPr>
          <w:rFonts w:ascii="Times New Roman"/>
          <w:b w:val="false"/>
          <w:i w:val="false"/>
          <w:color w:val="000000"/>
          <w:sz w:val="28"/>
        </w:rPr>
        <w:t xml:space="preserve"> 3-тармағының 36-тармақшасы бойынша сатып алу жүргізілген жағдайда көрсетіледі.</w:t>
      </w:r>
    </w:p>
    <w:bookmarkStart w:name="z410" w:id="354"/>
    <w:p>
      <w:pPr>
        <w:spacing w:after="0"/>
        <w:ind w:left="0"/>
        <w:jc w:val="both"/>
      </w:pPr>
      <w:r>
        <w:rPr>
          <w:rFonts w:ascii="Times New Roman"/>
          <w:b w:val="false"/>
          <w:i w:val="false"/>
          <w:color w:val="000000"/>
          <w:sz w:val="28"/>
        </w:rPr>
        <w:t>
      Аббревиатураларды таратып жазу:</w:t>
      </w:r>
    </w:p>
    <w:bookmarkEnd w:id="354"/>
    <w:bookmarkStart w:name="z411" w:id="355"/>
    <w:p>
      <w:pPr>
        <w:spacing w:after="0"/>
        <w:ind w:left="0"/>
        <w:jc w:val="both"/>
      </w:pPr>
      <w:r>
        <w:rPr>
          <w:rFonts w:ascii="Times New Roman"/>
          <w:b w:val="false"/>
          <w:i w:val="false"/>
          <w:color w:val="000000"/>
          <w:sz w:val="28"/>
        </w:rPr>
        <w:t>
      БСН – бизнес-сәйкестендіру нөмірі;</w:t>
      </w:r>
    </w:p>
    <w:bookmarkEnd w:id="355"/>
    <w:bookmarkStart w:name="z412" w:id="356"/>
    <w:p>
      <w:pPr>
        <w:spacing w:after="0"/>
        <w:ind w:left="0"/>
        <w:jc w:val="both"/>
      </w:pPr>
      <w:r>
        <w:rPr>
          <w:rFonts w:ascii="Times New Roman"/>
          <w:b w:val="false"/>
          <w:i w:val="false"/>
          <w:color w:val="000000"/>
          <w:sz w:val="28"/>
        </w:rPr>
        <w:t>
      БСК – банктік сәйкестендіру коды;</w:t>
      </w:r>
    </w:p>
    <w:bookmarkEnd w:id="356"/>
    <w:bookmarkStart w:name="z413" w:id="357"/>
    <w:p>
      <w:pPr>
        <w:spacing w:after="0"/>
        <w:ind w:left="0"/>
        <w:jc w:val="both"/>
      </w:pPr>
      <w:r>
        <w:rPr>
          <w:rFonts w:ascii="Times New Roman"/>
          <w:b w:val="false"/>
          <w:i w:val="false"/>
          <w:color w:val="000000"/>
          <w:sz w:val="28"/>
        </w:rPr>
        <w:t>
      ЖСК – жеке сәйкестендіру коды;</w:t>
      </w:r>
    </w:p>
    <w:bookmarkEnd w:id="357"/>
    <w:bookmarkStart w:name="z414" w:id="358"/>
    <w:p>
      <w:pPr>
        <w:spacing w:after="0"/>
        <w:ind w:left="0"/>
        <w:jc w:val="both"/>
      </w:pPr>
      <w:r>
        <w:rPr>
          <w:rFonts w:ascii="Times New Roman"/>
          <w:b w:val="false"/>
          <w:i w:val="false"/>
          <w:color w:val="000000"/>
          <w:sz w:val="28"/>
        </w:rPr>
        <w:t>
      ЖСН – жеке сәйкестендіру нөмірі;</w:t>
      </w:r>
    </w:p>
    <w:bookmarkEnd w:id="358"/>
    <w:bookmarkStart w:name="z415" w:id="359"/>
    <w:p>
      <w:pPr>
        <w:spacing w:after="0"/>
        <w:ind w:left="0"/>
        <w:jc w:val="both"/>
      </w:pPr>
      <w:r>
        <w:rPr>
          <w:rFonts w:ascii="Times New Roman"/>
          <w:b w:val="false"/>
          <w:i w:val="false"/>
          <w:color w:val="000000"/>
          <w:sz w:val="28"/>
        </w:rPr>
        <w:t>
      ССН – салық төлеушінің сәйкестендіру нөмірі;</w:t>
      </w:r>
    </w:p>
    <w:bookmarkEnd w:id="359"/>
    <w:bookmarkStart w:name="z416" w:id="360"/>
    <w:p>
      <w:pPr>
        <w:spacing w:after="0"/>
        <w:ind w:left="0"/>
        <w:jc w:val="both"/>
      </w:pPr>
      <w:r>
        <w:rPr>
          <w:rFonts w:ascii="Times New Roman"/>
          <w:b w:val="false"/>
          <w:i w:val="false"/>
          <w:color w:val="000000"/>
          <w:sz w:val="28"/>
        </w:rPr>
        <w:t>
      ТЕН – төлеушіні есепке алу нөмірі;</w:t>
      </w:r>
    </w:p>
    <w:bookmarkEnd w:id="360"/>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