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ec55" w14:textId="85ce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міндетін атқарушының және Қазақстан Республикасы Инвестициялар және даму министрінің міндетін атқарушының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29 тамыздағы № 284 бұйрығы. Қазақстан Республикасының Әділет министрлігінде 2025 жылғы 29 тамызда № 36756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Көлік және коммуникация министрінің міндетін атқарушының және Қазақстан Республикасы Инвестициялар және даму министрінің міндетін атқарушының кейбір бұйрықтарына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"Автомобиль көлігімен мүгедектігі бар адамдарды тасымалдау жөнінде қызметтер көрсету қағидаларын бекіту туралы" Қазақстан Республикасы Көлік және коммуникация министрінің міндетін атқарушының 2013 жылғы 1 қарашадағы № 859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8950 болып тіркелген):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"Автомобиль көлігімен (инватакси) мүгедектігі бар адамдарды тасымалдау жөнінде қызметтер көрсету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Қоса беріліп отырған Автомобиль көлігімен (инватакси) мүгедектігі бар адамдарды тасымалдау жөнінде қызметтер көрсету қағидалары бекітілсін.";</w:t>
      </w:r>
    </w:p>
    <w:bookmarkEnd w:id="4"/>
    <w:bookmarkStart w:name="z11" w:id="5"/>
    <w:p>
      <w:pPr>
        <w:spacing w:after="0"/>
        <w:ind w:left="0"/>
        <w:jc w:val="both"/>
      </w:pPr>
      <w:r>
        <w:rPr>
          <w:rFonts w:ascii="Times New Roman"/>
          <w:b w:val="false"/>
          <w:i w:val="false"/>
          <w:color w:val="000000"/>
          <w:sz w:val="28"/>
        </w:rPr>
        <w:t xml:space="preserve">
      көрсетілген бұйрықпен бекітілген Автомобиль көлігімен мүгедектігі бар адамдарды тасымалдау жөнінде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"Автомобиль көлігімен (инватакси) мүгедектігі бар адамдарды тасымалдау жөнінде қызметтер көрсету қағидаларын бекіту туралы";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"1. Осы Автомобиль көлігімен (инватакси) мүгедектігі бар адамдарды тасымалдау жөнінде қызметтер көрсету қағидалары (бұдан әрі – Қағидалар) "Автомобиль көлігі туралы" Қазақстан Республикасының Заңы 13-бабының </w:t>
      </w:r>
      <w:r>
        <w:rPr>
          <w:rFonts w:ascii="Times New Roman"/>
          <w:b w:val="false"/>
          <w:i w:val="false"/>
          <w:color w:val="000000"/>
          <w:sz w:val="28"/>
        </w:rPr>
        <w:t>23) тармақшасына</w:t>
      </w:r>
      <w:r>
        <w:rPr>
          <w:rFonts w:ascii="Times New Roman"/>
          <w:b w:val="false"/>
          <w:i w:val="false"/>
          <w:color w:val="000000"/>
          <w:sz w:val="28"/>
        </w:rPr>
        <w:t xml:space="preserve">, Қазақстан Республикасының Әлеуметтік кодексіне (бұдан әрі – Кодекс) және Қазақстан Республикасының Инвестициялар және даму министрінің міндетін атқарушының 2015 жылғы 26 наурыздағы № 349 бұйрығымен (Нормативтік құқықтық актілерді мемлекеттік тіркеу тізілімінде № 11550 болып тіркелген) бекітілген Автомобиль көлігімен жолаушылар мен багажды тасымалдау </w:t>
      </w:r>
      <w:r>
        <w:rPr>
          <w:rFonts w:ascii="Times New Roman"/>
          <w:b w:val="false"/>
          <w:i w:val="false"/>
          <w:color w:val="000000"/>
          <w:sz w:val="28"/>
        </w:rPr>
        <w:t>қағидаларына</w:t>
      </w:r>
      <w:r>
        <w:rPr>
          <w:rFonts w:ascii="Times New Roman"/>
          <w:b w:val="false"/>
          <w:i w:val="false"/>
          <w:color w:val="000000"/>
          <w:sz w:val="28"/>
        </w:rPr>
        <w:t xml:space="preserve"> (бұдан әрі – Тасымалдау қағидалары) сәйкес әзірленді.";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"3. Осы Қағидаларда пайдаланылатын негiзгi ұғымдар:</w:t>
      </w:r>
    </w:p>
    <w:bookmarkEnd w:id="8"/>
    <w:bookmarkStart w:name="z18" w:id="9"/>
    <w:p>
      <w:pPr>
        <w:spacing w:after="0"/>
        <w:ind w:left="0"/>
        <w:jc w:val="both"/>
      </w:pPr>
      <w:r>
        <w:rPr>
          <w:rFonts w:ascii="Times New Roman"/>
          <w:b w:val="false"/>
          <w:i w:val="false"/>
          <w:color w:val="000000"/>
          <w:sz w:val="28"/>
        </w:rPr>
        <w:t>
      1)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9"/>
    <w:bookmarkStart w:name="z19" w:id="10"/>
    <w:p>
      <w:pPr>
        <w:spacing w:after="0"/>
        <w:ind w:left="0"/>
        <w:jc w:val="both"/>
      </w:pPr>
      <w:r>
        <w:rPr>
          <w:rFonts w:ascii="Times New Roman"/>
          <w:b w:val="false"/>
          <w:i w:val="false"/>
          <w:color w:val="000000"/>
          <w:sz w:val="28"/>
        </w:rPr>
        <w:t>
      2) шағын автобус – дайындаушы зауыт көздеген жүргiзушiнiң орнын қоспағанда, отыратын орны он алтыдан аспайтын, ерекше шағын кластағы автобус;</w:t>
      </w:r>
    </w:p>
    <w:bookmarkEnd w:id="10"/>
    <w:bookmarkStart w:name="z20" w:id="11"/>
    <w:p>
      <w:pPr>
        <w:spacing w:after="0"/>
        <w:ind w:left="0"/>
        <w:jc w:val="both"/>
      </w:pPr>
      <w:r>
        <w:rPr>
          <w:rFonts w:ascii="Times New Roman"/>
          <w:b w:val="false"/>
          <w:i w:val="false"/>
          <w:color w:val="000000"/>
          <w:sz w:val="28"/>
        </w:rPr>
        <w:t>
      3) инватакси – мүгедектігі бар адамдарды тасымалдау бойынша қызметтер көрсетуге арналған такси;</w:t>
      </w:r>
    </w:p>
    <w:bookmarkEnd w:id="11"/>
    <w:bookmarkStart w:name="z21" w:id="12"/>
    <w:p>
      <w:pPr>
        <w:spacing w:after="0"/>
        <w:ind w:left="0"/>
        <w:jc w:val="both"/>
      </w:pPr>
      <w:r>
        <w:rPr>
          <w:rFonts w:ascii="Times New Roman"/>
          <w:b w:val="false"/>
          <w:i w:val="false"/>
          <w:color w:val="000000"/>
          <w:sz w:val="28"/>
        </w:rPr>
        <w:t>
      4) такси – Тасымалдау қағидаларына сәйкес жабдықталған, жолаушылар мен багажды автомобильмен тасымалдауға арналған жеңіл автомобиль;</w:t>
      </w:r>
    </w:p>
    <w:bookmarkEnd w:id="12"/>
    <w:bookmarkStart w:name="z22" w:id="13"/>
    <w:p>
      <w:pPr>
        <w:spacing w:after="0"/>
        <w:ind w:left="0"/>
        <w:jc w:val="both"/>
      </w:pPr>
      <w:r>
        <w:rPr>
          <w:rFonts w:ascii="Times New Roman"/>
          <w:b w:val="false"/>
          <w:i w:val="false"/>
          <w:color w:val="000000"/>
          <w:sz w:val="28"/>
        </w:rPr>
        <w:t>
      5) мүгедектігі бар адамдарды инватаксиге, порталда тасымалдау жөніндегі тауарды және (немесе) көрсетілетін қызметті, көрсетілетін қызметті беруші (бұдан әрі – өнім беруші) – кәсіпкерлік қызметті жүзеге асыратын заңды тұлға және жеке тұлға;</w:t>
      </w:r>
    </w:p>
    <w:bookmarkEnd w:id="13"/>
    <w:bookmarkStart w:name="z23" w:id="14"/>
    <w:p>
      <w:pPr>
        <w:spacing w:after="0"/>
        <w:ind w:left="0"/>
        <w:jc w:val="both"/>
      </w:pPr>
      <w:r>
        <w:rPr>
          <w:rFonts w:ascii="Times New Roman"/>
          <w:b w:val="false"/>
          <w:i w:val="false"/>
          <w:color w:val="000000"/>
          <w:sz w:val="28"/>
        </w:rPr>
        <w:t>
      6) мүгедектігі бар адам – тыныс-тіршілігінің шектелуіне және оны әлеуметтік қорғау қажеттілігіне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bookmarkEnd w:id="14"/>
    <w:bookmarkStart w:name="z24" w:id="15"/>
    <w:p>
      <w:pPr>
        <w:spacing w:after="0"/>
        <w:ind w:left="0"/>
        <w:jc w:val="both"/>
      </w:pPr>
      <w:r>
        <w:rPr>
          <w:rFonts w:ascii="Times New Roman"/>
          <w:b w:val="false"/>
          <w:i w:val="false"/>
          <w:color w:val="000000"/>
          <w:sz w:val="28"/>
        </w:rPr>
        <w:t xml:space="preserve">
      7) әлеуметтік көрсетілетін қызметтер порталы (бұдан әрі – Портал) –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кепілдік берілген сома шегінде жергілікті атқарушы органдар олардың құнын өтеу шартымен мүгедектігі бар адамдар үшін өнім берушілер ұсынатын тауарлар мен көрсетілетін қызметтерге қол жеткізудің бірыңғай нүктесін білдіретін ақпараттандыру объектісі.";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xml:space="preserve">
      "3-тарау. Мүгедектігі бар адамдарды таксимен тасымалдау жөнінде қызметтерді көрсетуді ұйымдастыру";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"20. Мүгедектігі бар адамдарды тасымалдау үшін, соның ішінде кресло-арбада отыратын мүгедектігі бар адамдарды тасымалдауға арнайы бейімделген "Жолаушылар такси тасымалдары бойынша автокөлік қызметтері" ҚР СТ 2272-2024 Қазақстан Республикасы ұлттық стандартының талаптарына сәйкес келетін жеңіл автокөлік құралдары пайдаланылады.";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"4-тарау. Мүгедектігі бар адамдарды инватаксимен тасымалдау бойынша қызметтер көрсету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xml:space="preserve">
      "22. Жергілікті атқарушы органдар мүгедектігі бар адамдарды инватаксимен тасымалдау жөніндегі қызметтерді Портал арқылы немесе Кодекстің </w:t>
      </w:r>
      <w:r>
        <w:rPr>
          <w:rFonts w:ascii="Times New Roman"/>
          <w:b w:val="false"/>
          <w:i w:val="false"/>
          <w:color w:val="000000"/>
          <w:sz w:val="28"/>
        </w:rPr>
        <w:t>169-бабына</w:t>
      </w:r>
      <w:r>
        <w:rPr>
          <w:rFonts w:ascii="Times New Roman"/>
          <w:b w:val="false"/>
          <w:i w:val="false"/>
          <w:color w:val="000000"/>
          <w:sz w:val="28"/>
        </w:rPr>
        <w:t xml:space="preserve"> сәйкес Қазақстан Республикасының мемлекеттік сатып алу туралы заңнамасына сәйкес ұйымдастырады.</w:t>
      </w:r>
    </w:p>
    <w:bookmarkEnd w:id="19"/>
    <w:bookmarkStart w:name="z34" w:id="20"/>
    <w:p>
      <w:pPr>
        <w:spacing w:after="0"/>
        <w:ind w:left="0"/>
        <w:jc w:val="both"/>
      </w:pPr>
      <w:r>
        <w:rPr>
          <w:rFonts w:ascii="Times New Roman"/>
          <w:b w:val="false"/>
          <w:i w:val="false"/>
          <w:color w:val="000000"/>
          <w:sz w:val="28"/>
        </w:rPr>
        <w:t>
      23. Мүгедектігі бар адамдарға және мүгедектігі бар балаларға инватакси қызметін көрсетуге көрсетілімдер мыналар болып табылады:</w:t>
      </w:r>
    </w:p>
    <w:bookmarkEnd w:id="20"/>
    <w:bookmarkStart w:name="z35" w:id="21"/>
    <w:p>
      <w:pPr>
        <w:spacing w:after="0"/>
        <w:ind w:left="0"/>
        <w:jc w:val="both"/>
      </w:pPr>
      <w:r>
        <w:rPr>
          <w:rFonts w:ascii="Times New Roman"/>
          <w:b w:val="false"/>
          <w:i w:val="false"/>
          <w:color w:val="000000"/>
          <w:sz w:val="28"/>
        </w:rPr>
        <w:t xml:space="preserve">
      1)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бұйрығына (Нормативтік құқықтық актілерді мемлекеттік тіркеу тізілімінде № 32994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қызметтерін ұсынуға медициналық көрсетілімдер мен қарсы көрсетілімдер;</w:t>
      </w:r>
    </w:p>
    <w:bookmarkEnd w:id="21"/>
    <w:bookmarkStart w:name="z36" w:id="22"/>
    <w:p>
      <w:pPr>
        <w:spacing w:after="0"/>
        <w:ind w:left="0"/>
        <w:jc w:val="both"/>
      </w:pPr>
      <w:r>
        <w:rPr>
          <w:rFonts w:ascii="Times New Roman"/>
          <w:b w:val="false"/>
          <w:i w:val="false"/>
          <w:color w:val="000000"/>
          <w:sz w:val="28"/>
        </w:rPr>
        <w:t xml:space="preserve">
      2)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олардыауыстыру мерзімдерін қосаалғанда,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бұйрығына (Нормативтік құқықтық актілерді мемлекеттік тіркеу тізілімінде № 32993 болып тіркелген) </w:t>
      </w:r>
      <w:r>
        <w:rPr>
          <w:rFonts w:ascii="Times New Roman"/>
          <w:b w:val="false"/>
          <w:i w:val="false"/>
          <w:color w:val="000000"/>
          <w:sz w:val="28"/>
        </w:rPr>
        <w:t>2-қосымшаның</w:t>
      </w:r>
      <w:r>
        <w:rPr>
          <w:rFonts w:ascii="Times New Roman"/>
          <w:b w:val="false"/>
          <w:i w:val="false"/>
          <w:color w:val="000000"/>
          <w:sz w:val="28"/>
        </w:rPr>
        <w:t xml:space="preserve"> 5-тармағына сәйкес протездік-ортопедиялық көмекті, техникалық көмекші (компенсаторлық) құралдарды және арнаулы жүріп-тұру құралдарын беруге медициналық-әлеуметтік көрсетілімдер мен қарсы көрсетілімдер;</w:t>
      </w:r>
    </w:p>
    <w:bookmarkEnd w:id="22"/>
    <w:bookmarkStart w:name="z37" w:id="23"/>
    <w:p>
      <w:pPr>
        <w:spacing w:after="0"/>
        <w:ind w:left="0"/>
        <w:jc w:val="both"/>
      </w:pPr>
      <w:r>
        <w:rPr>
          <w:rFonts w:ascii="Times New Roman"/>
          <w:b w:val="false"/>
          <w:i w:val="false"/>
          <w:color w:val="000000"/>
          <w:sz w:val="28"/>
        </w:rPr>
        <w:t>
      3) екінші және үшінші дәрежелі өзіне-өзі қызмет көрсету және өзінің мінез-құлқын бақылау қабілеті шектелген ауыр және айқын психикалық бұзылулар.</w:t>
      </w:r>
    </w:p>
    <w:bookmarkEnd w:id="23"/>
    <w:bookmarkStart w:name="z38" w:id="24"/>
    <w:p>
      <w:pPr>
        <w:spacing w:after="0"/>
        <w:ind w:left="0"/>
        <w:jc w:val="both"/>
      </w:pPr>
      <w:r>
        <w:rPr>
          <w:rFonts w:ascii="Times New Roman"/>
          <w:b w:val="false"/>
          <w:i w:val="false"/>
          <w:color w:val="000000"/>
          <w:sz w:val="28"/>
        </w:rPr>
        <w:t>
      24. Мүгедектігі бар адамдарға инватакси қызметін көрсету үшін мүгедектіктің белгілеу мерзіміне арналған дәрігерлік-консультациялық комиссияның қолданыстағы қорытындысы негіз болып табылады.</w:t>
      </w:r>
    </w:p>
    <w:bookmarkEnd w:id="24"/>
    <w:bookmarkStart w:name="z39" w:id="25"/>
    <w:p>
      <w:pPr>
        <w:spacing w:after="0"/>
        <w:ind w:left="0"/>
        <w:jc w:val="both"/>
      </w:pPr>
      <w:r>
        <w:rPr>
          <w:rFonts w:ascii="Times New Roman"/>
          <w:b w:val="false"/>
          <w:i w:val="false"/>
          <w:color w:val="000000"/>
          <w:sz w:val="28"/>
        </w:rPr>
        <w:t>
      25. Инватакси қызметін көрсету кезінде:</w:t>
      </w:r>
    </w:p>
    <w:bookmarkEnd w:id="25"/>
    <w:bookmarkStart w:name="z40" w:id="26"/>
    <w:p>
      <w:pPr>
        <w:spacing w:after="0"/>
        <w:ind w:left="0"/>
        <w:jc w:val="both"/>
      </w:pPr>
      <w:r>
        <w:rPr>
          <w:rFonts w:ascii="Times New Roman"/>
          <w:b w:val="false"/>
          <w:i w:val="false"/>
          <w:color w:val="000000"/>
          <w:sz w:val="28"/>
        </w:rPr>
        <w:t>
      1) кресло-арбалармен қозғалатын және (немесе) өз бетінше қозғалу мүмкіндігі жоқ мүгедектігі бар адамдарды тасымалдау үшін отырғызуға және түсіруге арналған арнайы гидравликалық немесе жылжымалы (ашылатын) құрылғымен және кресло-арбаларды бекітуге арналған құралдармен жарақтандырылған автокөлік пайдаланылады;</w:t>
      </w:r>
    </w:p>
    <w:bookmarkEnd w:id="26"/>
    <w:bookmarkStart w:name="z41" w:id="27"/>
    <w:p>
      <w:pPr>
        <w:spacing w:after="0"/>
        <w:ind w:left="0"/>
        <w:jc w:val="both"/>
      </w:pPr>
      <w:r>
        <w:rPr>
          <w:rFonts w:ascii="Times New Roman"/>
          <w:b w:val="false"/>
          <w:i w:val="false"/>
          <w:color w:val="000000"/>
          <w:sz w:val="28"/>
        </w:rPr>
        <w:t>
      2) өз бетінше жүріп-тұру мүмкіндігі бар және кресло-арбаларды пайдаланбайтын мүгедектігі бар адамдарды тасымалдау үшін отырғызуға және түсіруге арналған арнайы гидравликалық немесе жылжымалы (ашылатын) құрылғымен және кресло-арбаларды бекітуге арналған құралдармен жарақтандырылмаған автокөлік құралдарын пайдалануға жол беріледі.";</w:t>
      </w:r>
    </w:p>
    <w:bookmarkEnd w:id="27"/>
    <w:bookmarkStart w:name="z42" w:id="28"/>
    <w:p>
      <w:pPr>
        <w:spacing w:after="0"/>
        <w:ind w:left="0"/>
        <w:jc w:val="both"/>
      </w:pPr>
      <w:r>
        <w:rPr>
          <w:rFonts w:ascii="Times New Roman"/>
          <w:b w:val="false"/>
          <w:i w:val="false"/>
          <w:color w:val="000000"/>
          <w:sz w:val="28"/>
        </w:rPr>
        <w:t>
      26. 12 жасқа дейінгі мүгедектігі бар балаларды инватакси конструкциясында көзделген қауіпсіздік белдіктерінің көмегімен баланы байлауға мүмкіндік беретін арнайы балалар ұстау құрылғысы немесе өзге де құралдар болмаған кезде, ал арнайы балалар ұстау құрылғысы болмаған кезде инватаксидің алдыңғы отырысында инватакси тасымалдауға жол берілмейді.";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26-2-тармақтар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"27. Инватакси қызметтері белгіленген осы Қағидаларға 1-қосымшаға сәйкес инватакси қызметтерін ұсыну үшін объектілер мен межелі пункттердің тізбесіне (бұдан әрі - Тізбе) сәйкес көрсетіледі.</w:t>
      </w:r>
    </w:p>
    <w:bookmarkEnd w:id="29"/>
    <w:bookmarkStart w:name="z46" w:id="30"/>
    <w:p>
      <w:pPr>
        <w:spacing w:after="0"/>
        <w:ind w:left="0"/>
        <w:jc w:val="both"/>
      </w:pPr>
      <w:r>
        <w:rPr>
          <w:rFonts w:ascii="Times New Roman"/>
          <w:b w:val="false"/>
          <w:i w:val="false"/>
          <w:color w:val="000000"/>
          <w:sz w:val="28"/>
        </w:rPr>
        <w:t>
      28. Жергілікті бюджеттің мүмкіндігі ескеріле отырып, жергілікті атқарушы органдардың шешімі бойынша Тізбені, көрсетілімдерді кеңейтуге, инватакси қызметін көрсетудің сағат санын және бір сапардың уақыты бойынша ұзақтығын ұлғайтуға жол беріледі.</w:t>
      </w:r>
    </w:p>
    <w:bookmarkEnd w:id="30"/>
    <w:bookmarkStart w:name="z47" w:id="31"/>
    <w:p>
      <w:pPr>
        <w:spacing w:after="0"/>
        <w:ind w:left="0"/>
        <w:jc w:val="both"/>
      </w:pPr>
      <w:r>
        <w:rPr>
          <w:rFonts w:ascii="Times New Roman"/>
          <w:b w:val="false"/>
          <w:i w:val="false"/>
          <w:color w:val="000000"/>
          <w:sz w:val="28"/>
        </w:rPr>
        <w:t>
      29. Инватакси қызметтері жұмыс, оқу кестесіне, сондай-ақ мектепке дейінгі ұйымның жұмыс кестесіне сәйкес мүгедектігі бар адамдар болып табылатын жұмыс істеушілерге, білім алушыларға, мектепке дейінгі ұйымдардың тәрбиеленушілеріне бірінші кезектегі тәртіппен ұсынылады. Мүгедектігі бар өзге адамдарға инватакси қызметтері олардың жүгіну тәртібімен ұсынылады.</w:t>
      </w:r>
    </w:p>
    <w:bookmarkEnd w:id="31"/>
    <w:bookmarkStart w:name="z48" w:id="32"/>
    <w:p>
      <w:pPr>
        <w:spacing w:after="0"/>
        <w:ind w:left="0"/>
        <w:jc w:val="both"/>
      </w:pPr>
      <w:r>
        <w:rPr>
          <w:rFonts w:ascii="Times New Roman"/>
          <w:b w:val="false"/>
          <w:i w:val="false"/>
          <w:color w:val="000000"/>
          <w:sz w:val="28"/>
        </w:rPr>
        <w:t>
      30. Инватакси қызметтерін көрсету тапсырыс қабылдау, мүгедектігі бар адамды қарсы алу, орналасқан жерден инватаксиге дейін мүгедектігі бар адамды тасымалдауға жәрдемдесу (еріп жүретін адам болмаған жағдайда), сондай-ақ отырғызуға/түсіруге (қажет болған жағдайда), багажды тиеу/түсiруге (қажет болған жағдайда), мүгедектігі бар адамды және еріп жүретін адамды (болған жағдайда) өтінімде көрсетілген межелі орынға дейін жеткізу кіреді.</w:t>
      </w:r>
    </w:p>
    <w:bookmarkEnd w:id="32"/>
    <w:bookmarkStart w:name="z49" w:id="33"/>
    <w:p>
      <w:pPr>
        <w:spacing w:after="0"/>
        <w:ind w:left="0"/>
        <w:jc w:val="both"/>
      </w:pPr>
      <w:r>
        <w:rPr>
          <w:rFonts w:ascii="Times New Roman"/>
          <w:b w:val="false"/>
          <w:i w:val="false"/>
          <w:color w:val="000000"/>
          <w:sz w:val="28"/>
        </w:rPr>
        <w:t>
      31. Инватакси салонында Тасымалдау қағидаларына сәйкес Мүгедек адам алатын бір орынға багажды алып жүруге рұқсат етіледі.</w:t>
      </w:r>
    </w:p>
    <w:bookmarkEnd w:id="33"/>
    <w:bookmarkStart w:name="z50" w:id="34"/>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мүгедектігі бар адамдарды инватаксимен тасымалдау бойынша қызмет көрсетуге көрсеткіштері бар мүгедектігі бар адамды сапарда бір адам алып жүреді. </w:t>
      </w:r>
    </w:p>
    <w:bookmarkEnd w:id="34"/>
    <w:bookmarkStart w:name="z51" w:id="35"/>
    <w:p>
      <w:pPr>
        <w:spacing w:after="0"/>
        <w:ind w:left="0"/>
        <w:jc w:val="both"/>
      </w:pPr>
      <w:r>
        <w:rPr>
          <w:rFonts w:ascii="Times New Roman"/>
          <w:b w:val="false"/>
          <w:i w:val="false"/>
          <w:color w:val="000000"/>
          <w:sz w:val="28"/>
        </w:rPr>
        <w:t>
      Мүгедектігі бар адам инватаксимен тасымалдауға тек еріп жүретін адам болған кезде мынадай жағдайларда ғана жол беріледі:</w:t>
      </w:r>
    </w:p>
    <w:bookmarkEnd w:id="35"/>
    <w:bookmarkStart w:name="z52" w:id="36"/>
    <w:p>
      <w:pPr>
        <w:spacing w:after="0"/>
        <w:ind w:left="0"/>
        <w:jc w:val="both"/>
      </w:pPr>
      <w:r>
        <w:rPr>
          <w:rFonts w:ascii="Times New Roman"/>
          <w:b w:val="false"/>
          <w:i w:val="false"/>
          <w:color w:val="000000"/>
          <w:sz w:val="28"/>
        </w:rPr>
        <w:t>
      - өз бетінше жүріп-тұру мүмкіндігі жоқ, оның ішінде арнайы қозғалыс құралдарын пайдаланған кезде де;</w:t>
      </w:r>
    </w:p>
    <w:bookmarkEnd w:id="36"/>
    <w:bookmarkStart w:name="z53" w:id="37"/>
    <w:p>
      <w:pPr>
        <w:spacing w:after="0"/>
        <w:ind w:left="0"/>
        <w:jc w:val="both"/>
      </w:pPr>
      <w:r>
        <w:rPr>
          <w:rFonts w:ascii="Times New Roman"/>
          <w:b w:val="false"/>
          <w:i w:val="false"/>
          <w:color w:val="000000"/>
          <w:sz w:val="28"/>
        </w:rPr>
        <w:t xml:space="preserve">
      - осы Қағидалардың 23-тармағының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мүгедектігі бар адамдарды инватаксимен тасымалдау бойынша қызмет көрсетуге көрсеткіштердің болуы;</w:t>
      </w:r>
    </w:p>
    <w:bookmarkEnd w:id="37"/>
    <w:bookmarkStart w:name="z54" w:id="38"/>
    <w:p>
      <w:pPr>
        <w:spacing w:after="0"/>
        <w:ind w:left="0"/>
        <w:jc w:val="both"/>
      </w:pPr>
      <w:r>
        <w:rPr>
          <w:rFonts w:ascii="Times New Roman"/>
          <w:b w:val="false"/>
          <w:i w:val="false"/>
          <w:color w:val="000000"/>
          <w:sz w:val="28"/>
        </w:rPr>
        <w:t>
      - мүгедектігі бар балаларды ата-анасының және (немесе) оның заңды өкілінің еріп жүрумен инватаксимен тасымалдау бойынша қызметтер көрсетуі.</w:t>
      </w:r>
    </w:p>
    <w:bookmarkEnd w:id="38"/>
    <w:bookmarkStart w:name="z55" w:id="39"/>
    <w:p>
      <w:pPr>
        <w:spacing w:after="0"/>
        <w:ind w:left="0"/>
        <w:jc w:val="both"/>
      </w:pPr>
      <w:r>
        <w:rPr>
          <w:rFonts w:ascii="Times New Roman"/>
          <w:b w:val="false"/>
          <w:i w:val="false"/>
          <w:color w:val="000000"/>
          <w:sz w:val="28"/>
        </w:rPr>
        <w:t>
      Мүгедектігі бар адамды тасымалдау кезінде онымен бірге 14 жасқа дейінгі баласын тасымалдауға жол беріледі.</w:t>
      </w:r>
    </w:p>
    <w:bookmarkEnd w:id="39"/>
    <w:bookmarkStart w:name="z56" w:id="4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инватакси қызметін көрсетуге көрсетілімдері жоқ және (немесе) ілеспе тұлға болып табылмайтын бөгде адамдарды инватаксимен тасымалдауға жол берілмейді.</w:t>
      </w:r>
    </w:p>
    <w:bookmarkEnd w:id="40"/>
    <w:bookmarkStart w:name="z57" w:id="41"/>
    <w:p>
      <w:pPr>
        <w:spacing w:after="0"/>
        <w:ind w:left="0"/>
        <w:jc w:val="both"/>
      </w:pPr>
      <w:r>
        <w:rPr>
          <w:rFonts w:ascii="Times New Roman"/>
          <w:b w:val="false"/>
          <w:i w:val="false"/>
          <w:color w:val="000000"/>
          <w:sz w:val="28"/>
        </w:rPr>
        <w:t>
      33. Адамның өтініші бойынша бордюр, саты, баспалдақ және басқа да тосқауылдардан өтуге көмек көрсету түріндегі кедергілерден жүргізушінің келісімімен ғана орындалады.</w:t>
      </w:r>
    </w:p>
    <w:bookmarkEnd w:id="41"/>
    <w:bookmarkStart w:name="z58" w:id="42"/>
    <w:p>
      <w:pPr>
        <w:spacing w:after="0"/>
        <w:ind w:left="0"/>
        <w:jc w:val="both"/>
      </w:pPr>
      <w:r>
        <w:rPr>
          <w:rFonts w:ascii="Times New Roman"/>
          <w:b w:val="false"/>
          <w:i w:val="false"/>
          <w:color w:val="000000"/>
          <w:sz w:val="28"/>
        </w:rPr>
        <w:t>
      34. Жүргізуші салонда қалып қойған, ұмытылған мүгедектігі бар адамдардың заттарының сақталуына жауап бермейді.";</w:t>
      </w:r>
    </w:p>
    <w:bookmarkEnd w:id="42"/>
    <w:bookmarkStart w:name="z59" w:id="43"/>
    <w:p>
      <w:pPr>
        <w:spacing w:after="0"/>
        <w:ind w:left="0"/>
        <w:jc w:val="both"/>
      </w:pPr>
      <w:r>
        <w:rPr>
          <w:rFonts w:ascii="Times New Roman"/>
          <w:b w:val="false"/>
          <w:i w:val="false"/>
          <w:color w:val="000000"/>
          <w:sz w:val="28"/>
        </w:rPr>
        <w:t>
      мынадай мазмұндағы 1-параграфпен толықтырылсын:</w:t>
      </w:r>
    </w:p>
    <w:bookmarkEnd w:id="43"/>
    <w:bookmarkStart w:name="z60" w:id="44"/>
    <w:p>
      <w:pPr>
        <w:spacing w:after="0"/>
        <w:ind w:left="0"/>
        <w:jc w:val="both"/>
      </w:pPr>
      <w:r>
        <w:rPr>
          <w:rFonts w:ascii="Times New Roman"/>
          <w:b w:val="false"/>
          <w:i w:val="false"/>
          <w:color w:val="000000"/>
          <w:sz w:val="28"/>
        </w:rPr>
        <w:t>
      "1-параграф. Мүгедектігі бар адамдарды инватаксимен әлеуметтік қызметтер порталы арқылы тасымалдау бойынша қызметтер көрсету тәртібі";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62" w:id="45"/>
    <w:p>
      <w:pPr>
        <w:spacing w:after="0"/>
        <w:ind w:left="0"/>
        <w:jc w:val="both"/>
      </w:pPr>
      <w:r>
        <w:rPr>
          <w:rFonts w:ascii="Times New Roman"/>
          <w:b w:val="false"/>
          <w:i w:val="false"/>
          <w:color w:val="000000"/>
          <w:sz w:val="28"/>
        </w:rPr>
        <w:t xml:space="preserve">
      "35. Инватакси қызметін алу үшін мүгедектігі бар адам немесе оның заңды өкілі (бұдан әрі – өтініш беруші) тұрақты тіркелген жері бойынша жергілікті атқарушы органға осы Қағидаларға 2-қосымшаға сәйкес нысан бойынша мүгедектігі бар адамдарды инватаксиге тасымалдау жөніндегі қызметті алуға өтінішті және "Жеке басты куәландыратын құжаттар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құжатты немесе цифрлық құжаттар сервисінен (сәйкестендіру үшін) электрондық құжатты береді.</w:t>
      </w:r>
    </w:p>
    <w:bookmarkEnd w:id="45"/>
    <w:bookmarkStart w:name="z63" w:id="46"/>
    <w:p>
      <w:pPr>
        <w:spacing w:after="0"/>
        <w:ind w:left="0"/>
        <w:jc w:val="both"/>
      </w:pPr>
      <w:r>
        <w:rPr>
          <w:rFonts w:ascii="Times New Roman"/>
          <w:b w:val="false"/>
          <w:i w:val="false"/>
          <w:color w:val="000000"/>
          <w:sz w:val="28"/>
        </w:rPr>
        <w:t>
      Жергілікті атқарушы органдардың жауапты орындаушысы өтінішті қабылдау кезінде мүгедектігі бар адамның жеке сәйкестендіру нөмірі бойынша мемлекеттік органдардың және (немесе) ұйымдардың ақпараттық жүйелеріне "Электрондық үкімет" шлюзі (бұдан әрі – ақпараттық жүйелер) арқылы мынадай мәліметтерді алу үшін сұрау салулар қалыптастырады:</w:t>
      </w:r>
    </w:p>
    <w:bookmarkEnd w:id="46"/>
    <w:bookmarkStart w:name="z64" w:id="47"/>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(сәйкестендіру үшін) электрондық құжат туралы;</w:t>
      </w:r>
    </w:p>
    <w:bookmarkEnd w:id="47"/>
    <w:bookmarkStart w:name="z65" w:id="48"/>
    <w:p>
      <w:pPr>
        <w:spacing w:after="0"/>
        <w:ind w:left="0"/>
        <w:jc w:val="both"/>
      </w:pPr>
      <w:r>
        <w:rPr>
          <w:rFonts w:ascii="Times New Roman"/>
          <w:b w:val="false"/>
          <w:i w:val="false"/>
          <w:color w:val="000000"/>
          <w:sz w:val="28"/>
        </w:rPr>
        <w:t>
      2) мүгедектікті белгілеу туралы;</w:t>
      </w:r>
    </w:p>
    <w:bookmarkEnd w:id="48"/>
    <w:bookmarkStart w:name="z66" w:id="49"/>
    <w:p>
      <w:pPr>
        <w:spacing w:after="0"/>
        <w:ind w:left="0"/>
        <w:jc w:val="both"/>
      </w:pPr>
      <w:r>
        <w:rPr>
          <w:rFonts w:ascii="Times New Roman"/>
          <w:b w:val="false"/>
          <w:i w:val="false"/>
          <w:color w:val="000000"/>
          <w:sz w:val="28"/>
        </w:rPr>
        <w:t>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 туралы.</w:t>
      </w:r>
    </w:p>
    <w:bookmarkEnd w:id="49"/>
    <w:bookmarkStart w:name="z67" w:id="50"/>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bookmarkEnd w:id="50"/>
    <w:bookmarkStart w:name="z68" w:id="51"/>
    <w:p>
      <w:pPr>
        <w:spacing w:after="0"/>
        <w:ind w:left="0"/>
        <w:jc w:val="both"/>
      </w:pPr>
      <w:r>
        <w:rPr>
          <w:rFonts w:ascii="Times New Roman"/>
          <w:b w:val="false"/>
          <w:i w:val="false"/>
          <w:color w:val="000000"/>
          <w:sz w:val="28"/>
        </w:rPr>
        <w:t>
      36. Өтініш беруші осы Қағидалардың 35-тармағында көрсетілген құжаттар топтамасын және (немесе) қолданылу мерзімі өткен мәліметтерді (құжаттарды) толық ұсынбаған кезде жергілікті атқарушы органдар өтінішті қабылдаудан бас тартады және өтініш берушінің абоненттік құрылғысына қабылдаудан бас тарту туралы СМС-хабарлама жіберіледі.</w:t>
      </w:r>
    </w:p>
    <w:bookmarkEnd w:id="51"/>
    <w:bookmarkStart w:name="z69" w:id="52"/>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 топтамасы сәйкес келген кезде жергілікті атқарушы органдардың жауапты орындаушысы өтініштерді келіп түсу тәртібімен "Е-Собес" автоматтандырылған ақпараттық жүйесінің (бұдан әрі – "Е-Собес" ААЖ) кезегінің электрондық журналында тіркейді.</w:t>
      </w:r>
    </w:p>
    <w:bookmarkEnd w:id="52"/>
    <w:bookmarkStart w:name="z70" w:id="53"/>
    <w:p>
      <w:pPr>
        <w:spacing w:after="0"/>
        <w:ind w:left="0"/>
        <w:jc w:val="both"/>
      </w:pPr>
      <w:r>
        <w:rPr>
          <w:rFonts w:ascii="Times New Roman"/>
          <w:b w:val="false"/>
          <w:i w:val="false"/>
          <w:color w:val="000000"/>
          <w:sz w:val="28"/>
        </w:rPr>
        <w:t>
      38. "Е-Собес" ААЖ тіркелгеннен кейін өтініштер, мүгедектігі бар адамның санаты туралы мәліметтер кезектілік тәртібімен "Е-Собес" ААЖ-дан Порталға беріледі.</w:t>
      </w:r>
    </w:p>
    <w:bookmarkEnd w:id="53"/>
    <w:bookmarkStart w:name="z71" w:id="54"/>
    <w:p>
      <w:pPr>
        <w:spacing w:after="0"/>
        <w:ind w:left="0"/>
        <w:jc w:val="both"/>
      </w:pPr>
      <w:r>
        <w:rPr>
          <w:rFonts w:ascii="Times New Roman"/>
          <w:b w:val="false"/>
          <w:i w:val="false"/>
          <w:color w:val="000000"/>
          <w:sz w:val="28"/>
        </w:rPr>
        <w:t>
      39. Мүгедектігі бар адамдарды инватаксимен тасымалдау бойынша көрсетілетін қызметтердің көлемін жергілікті атқарушы органдардың жауапты орындаушысы "Е-Собес" ААЖ-дан "Іс-шараларды жоспарлау" модулінің деректерін ескере отырып, ай сайын Порталға жібереді.</w:t>
      </w:r>
    </w:p>
    <w:bookmarkEnd w:id="54"/>
    <w:bookmarkStart w:name="z72" w:id="55"/>
    <w:p>
      <w:pPr>
        <w:spacing w:after="0"/>
        <w:ind w:left="0"/>
        <w:jc w:val="both"/>
      </w:pPr>
      <w:r>
        <w:rPr>
          <w:rFonts w:ascii="Times New Roman"/>
          <w:b w:val="false"/>
          <w:i w:val="false"/>
          <w:color w:val="000000"/>
          <w:sz w:val="28"/>
        </w:rPr>
        <w:t>
      40. "Е-Собес" ААЖ-мен мобильді азаматтар базасында тіркелген өтініш берушінің абоненттік нөміріне Порталда мүгедектігі бар адамдарды инватаксимен тасымалдау жөніндегі қызметтерді өнім берушіні авторизациялау және таңдау қажеттілігі туралы СМС-хабарлама жіберіледі.</w:t>
      </w:r>
    </w:p>
    <w:bookmarkEnd w:id="55"/>
    <w:bookmarkStart w:name="z73" w:id="56"/>
    <w:p>
      <w:pPr>
        <w:spacing w:after="0"/>
        <w:ind w:left="0"/>
        <w:jc w:val="both"/>
      </w:pPr>
      <w:r>
        <w:rPr>
          <w:rFonts w:ascii="Times New Roman"/>
          <w:b w:val="false"/>
          <w:i w:val="false"/>
          <w:color w:val="000000"/>
          <w:sz w:val="28"/>
        </w:rPr>
        <w:t>
      Өнім берушіні таңдауды жүзеге асыру үшін өтініш беруші порталда авторизацияланады (http://aleumet.egov.kz).</w:t>
      </w:r>
    </w:p>
    <w:bookmarkEnd w:id="56"/>
    <w:bookmarkStart w:name="z74" w:id="57"/>
    <w:p>
      <w:pPr>
        <w:spacing w:after="0"/>
        <w:ind w:left="0"/>
        <w:jc w:val="both"/>
      </w:pPr>
      <w:r>
        <w:rPr>
          <w:rFonts w:ascii="Times New Roman"/>
          <w:b w:val="false"/>
          <w:i w:val="false"/>
          <w:color w:val="000000"/>
          <w:sz w:val="28"/>
        </w:rPr>
        <w:t>
      41. Өтініш берушінің Порталда өнім берушіні таңдауы оған мәліметтерді Порталға жіберу туралы хабарланған күннен бастап екі ай ішінде жүзеге асырылады.</w:t>
      </w:r>
    </w:p>
    <w:bookmarkEnd w:id="57"/>
    <w:bookmarkStart w:name="z75" w:id="58"/>
    <w:p>
      <w:pPr>
        <w:spacing w:after="0"/>
        <w:ind w:left="0"/>
        <w:jc w:val="both"/>
      </w:pPr>
      <w:r>
        <w:rPr>
          <w:rFonts w:ascii="Times New Roman"/>
          <w:b w:val="false"/>
          <w:i w:val="false"/>
          <w:color w:val="000000"/>
          <w:sz w:val="28"/>
        </w:rPr>
        <w:t>
      42. Өтініш беруші өнім берушіні таңдауы болмаған кезде мәліметтерді Порталға берген күннен бастап бір ай ішінде "Е-Собес" ААЖ-дан өтініш берушінің абоненттік құрылғысына келесі ай ішінде Порталда өнім берушіні таңдау қажеттілігі туралы СМС-хабарлама жіберіледі.</w:t>
      </w:r>
    </w:p>
    <w:bookmarkEnd w:id="58"/>
    <w:bookmarkStart w:name="z76" w:id="59"/>
    <w:p>
      <w:pPr>
        <w:spacing w:after="0"/>
        <w:ind w:left="0"/>
        <w:jc w:val="both"/>
      </w:pPr>
      <w:r>
        <w:rPr>
          <w:rFonts w:ascii="Times New Roman"/>
          <w:b w:val="false"/>
          <w:i w:val="false"/>
          <w:color w:val="000000"/>
          <w:sz w:val="28"/>
        </w:rPr>
        <w:t>
      43. Мәліметтерді Порталға берген күннен бастап екі ай өткен соң өтініш берушіде Порталда өнім берушіні таңдау мүмкіндігі бұғатталады және себебін көрсете отырып, өнім берушіні таңдау мүмкіндігін бұғаттау туралы СМС-хабарлама өтініш берушінің абоненттік құрылғысына жіберіледі. Порталда өнім берушіні таңдауды жалғастыру үшін өтініш беруші порталдағы жеке кабинетте "өнім берушіні таңдауды белсендіру" батырмасын басады.</w:t>
      </w:r>
    </w:p>
    <w:bookmarkEnd w:id="59"/>
    <w:bookmarkStart w:name="z77" w:id="60"/>
    <w:p>
      <w:pPr>
        <w:spacing w:after="0"/>
        <w:ind w:left="0"/>
        <w:jc w:val="both"/>
      </w:pPr>
      <w:r>
        <w:rPr>
          <w:rFonts w:ascii="Times New Roman"/>
          <w:b w:val="false"/>
          <w:i w:val="false"/>
          <w:color w:val="000000"/>
          <w:sz w:val="28"/>
        </w:rPr>
        <w:t>
      Порталдан өнім берушіні таңдауды белсендіру туралы мәліметтер автоматты түрде "Е-Собес" ААЖ-ға беріледі, содан кейін өтініш беруші "Е-Собес" ААЖ кезектілігін ескере отырып, өнім берушіні таңдайды.</w:t>
      </w:r>
    </w:p>
    <w:bookmarkEnd w:id="60"/>
    <w:bookmarkStart w:name="z78" w:id="61"/>
    <w:p>
      <w:pPr>
        <w:spacing w:after="0"/>
        <w:ind w:left="0"/>
        <w:jc w:val="both"/>
      </w:pPr>
      <w:r>
        <w:rPr>
          <w:rFonts w:ascii="Times New Roman"/>
          <w:b w:val="false"/>
          <w:i w:val="false"/>
          <w:color w:val="000000"/>
          <w:sz w:val="28"/>
        </w:rPr>
        <w:t xml:space="preserve">
      44. Өтініш беруші порталда өнім берушіге инватаксимен тасымалдау жөніндегі қызметке тапсырысты ресімдейді және жібереді, сонымен бір мезгілде Қазақстан Республикасы Еңбек және халықты әлеуметтік қорғау министрінің 2023 жылғы 6 маусымдағы № 205 бұйрығымен бекітілген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қағидаларына (Нормативтік құқықтық актілерді мемлекеттік тіркеу тізілімінде № 32720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 берушіге кепілдендірілген соманы өтеуге арналған өтінішке ЭЦҚ-ға қол қояды.</w:t>
      </w:r>
    </w:p>
    <w:bookmarkEnd w:id="61"/>
    <w:bookmarkStart w:name="z79" w:id="62"/>
    <w:p>
      <w:pPr>
        <w:spacing w:after="0"/>
        <w:ind w:left="0"/>
        <w:jc w:val="both"/>
      </w:pPr>
      <w:r>
        <w:rPr>
          <w:rFonts w:ascii="Times New Roman"/>
          <w:b w:val="false"/>
          <w:i w:val="false"/>
          <w:color w:val="000000"/>
          <w:sz w:val="28"/>
        </w:rPr>
        <w:t>
      45. Өнім беруші өтінім порталда келіп түскен күннен бастап бес жұмыс күні ішінде мынадай бас тарту себептерін көрсете отырып, өтінімді қабылдау туралы немесе инватаксиге тасымалдау жөніндегі қызметті ұсынудан бас тарту туралы өнім берушінің ЭЦҚ қол қойылған хабарламаны қарайды және "пайдаланушының жеке кабинетіне" жібереді:</w:t>
      </w:r>
    </w:p>
    <w:bookmarkEnd w:id="62"/>
    <w:bookmarkStart w:name="z80" w:id="63"/>
    <w:p>
      <w:pPr>
        <w:spacing w:after="0"/>
        <w:ind w:left="0"/>
        <w:jc w:val="both"/>
      </w:pPr>
      <w:r>
        <w:rPr>
          <w:rFonts w:ascii="Times New Roman"/>
          <w:b w:val="false"/>
          <w:i w:val="false"/>
          <w:color w:val="000000"/>
          <w:sz w:val="28"/>
        </w:rPr>
        <w:t>
      өнім берушілер тізілімінен шығаруға өтініш берілді;</w:t>
      </w:r>
    </w:p>
    <w:bookmarkEnd w:id="63"/>
    <w:bookmarkStart w:name="z81" w:id="64"/>
    <w:p>
      <w:pPr>
        <w:spacing w:after="0"/>
        <w:ind w:left="0"/>
        <w:jc w:val="both"/>
      </w:pPr>
      <w:r>
        <w:rPr>
          <w:rFonts w:ascii="Times New Roman"/>
          <w:b w:val="false"/>
          <w:i w:val="false"/>
          <w:color w:val="000000"/>
          <w:sz w:val="28"/>
        </w:rPr>
        <w:t>
      соның негізінде инватакси қызметі ұсынылатын нормативтік құқықтық актінің күшін жою;</w:t>
      </w:r>
    </w:p>
    <w:bookmarkEnd w:id="64"/>
    <w:bookmarkStart w:name="z82" w:id="65"/>
    <w:p>
      <w:pPr>
        <w:spacing w:after="0"/>
        <w:ind w:left="0"/>
        <w:jc w:val="both"/>
      </w:pPr>
      <w:r>
        <w:rPr>
          <w:rFonts w:ascii="Times New Roman"/>
          <w:b w:val="false"/>
          <w:i w:val="false"/>
          <w:color w:val="000000"/>
          <w:sz w:val="28"/>
        </w:rPr>
        <w:t>
      тұрақты мекен-жайы бойынша өтініш беруші тіркелген елді мекеннен тыс жерде қызмет көрсетуге тапсырыс;</w:t>
      </w:r>
    </w:p>
    <w:bookmarkEnd w:id="65"/>
    <w:bookmarkStart w:name="z83" w:id="66"/>
    <w:p>
      <w:pPr>
        <w:spacing w:after="0"/>
        <w:ind w:left="0"/>
        <w:jc w:val="both"/>
      </w:pPr>
      <w:r>
        <w:rPr>
          <w:rFonts w:ascii="Times New Roman"/>
          <w:b w:val="false"/>
          <w:i w:val="false"/>
          <w:color w:val="000000"/>
          <w:sz w:val="28"/>
        </w:rPr>
        <w:t>
      өнім беруші инватаксимен тасымалдау бойынша қызметтер көрсететін мүгедектігі бар адамдардың рұқсат берілген санынан асып кетуі;</w:t>
      </w:r>
    </w:p>
    <w:bookmarkEnd w:id="66"/>
    <w:bookmarkStart w:name="z84" w:id="67"/>
    <w:p>
      <w:pPr>
        <w:spacing w:after="0"/>
        <w:ind w:left="0"/>
        <w:jc w:val="both"/>
      </w:pPr>
      <w:r>
        <w:rPr>
          <w:rFonts w:ascii="Times New Roman"/>
          <w:b w:val="false"/>
          <w:i w:val="false"/>
          <w:color w:val="000000"/>
          <w:sz w:val="28"/>
        </w:rPr>
        <w:t>
      бұдан бұрын өтініш берушіге мобильдік қосымшамен расталған өнім берушінің мекенжайына негізсіз қорлау мен адамның қадір-қасиетін қорлайтын айыптаулар себебінен қызмет көрсетуден бас тартылған болатын;</w:t>
      </w:r>
    </w:p>
    <w:bookmarkEnd w:id="67"/>
    <w:bookmarkStart w:name="z85" w:id="68"/>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себебінен қызмет көрсету мүмкін еместігі.</w:t>
      </w:r>
    </w:p>
    <w:bookmarkEnd w:id="68"/>
    <w:bookmarkStart w:name="z86" w:id="69"/>
    <w:p>
      <w:pPr>
        <w:spacing w:after="0"/>
        <w:ind w:left="0"/>
        <w:jc w:val="both"/>
      </w:pPr>
      <w:r>
        <w:rPr>
          <w:rFonts w:ascii="Times New Roman"/>
          <w:b w:val="false"/>
          <w:i w:val="false"/>
          <w:color w:val="000000"/>
          <w:sz w:val="28"/>
        </w:rPr>
        <w:t>
      46. Өнім беруші мүгедек адамдарды инватаксиге тасымалдау бойынша қызметті көрсету кезеңінде орындалған жұмыстар (көрсетілген қызметтер) актісін қалыптастыру үшін порталда "өнім берушінің жеке кабинеті" модуліне бере отырып, таксиге тапсырыстың мобильді қосымшасы арқылы маршрут парағын қалыптастыра отырып, сапар маршруттарын тіркейді.";</w:t>
      </w:r>
    </w:p>
    <w:bookmarkEnd w:id="69"/>
    <w:bookmarkStart w:name="z87" w:id="70"/>
    <w:p>
      <w:pPr>
        <w:spacing w:after="0"/>
        <w:ind w:left="0"/>
        <w:jc w:val="both"/>
      </w:pPr>
      <w:r>
        <w:rPr>
          <w:rFonts w:ascii="Times New Roman"/>
          <w:b w:val="false"/>
          <w:i w:val="false"/>
          <w:color w:val="000000"/>
          <w:sz w:val="28"/>
        </w:rPr>
        <w:t>
      мынадай мазмұндағы 47, 48, 49, 50, 51, 52 және 53-тармақтармен толықтырылсын:</w:t>
      </w:r>
    </w:p>
    <w:bookmarkEnd w:id="70"/>
    <w:bookmarkStart w:name="z88" w:id="71"/>
    <w:p>
      <w:pPr>
        <w:spacing w:after="0"/>
        <w:ind w:left="0"/>
        <w:jc w:val="both"/>
      </w:pPr>
      <w:r>
        <w:rPr>
          <w:rFonts w:ascii="Times New Roman"/>
          <w:b w:val="false"/>
          <w:i w:val="false"/>
          <w:color w:val="000000"/>
          <w:sz w:val="28"/>
        </w:rPr>
        <w:t>
      "47. Өтініш беруші өзі таңдаған өнім беруші инватаксимен тасымалдау жөнінде қызметтерді одан әрі алудан мынадай себептерді көрсете отырып бас тартады:</w:t>
      </w:r>
    </w:p>
    <w:bookmarkEnd w:id="71"/>
    <w:bookmarkStart w:name="z89" w:id="72"/>
    <w:p>
      <w:pPr>
        <w:spacing w:after="0"/>
        <w:ind w:left="0"/>
        <w:jc w:val="both"/>
      </w:pPr>
      <w:r>
        <w:rPr>
          <w:rFonts w:ascii="Times New Roman"/>
          <w:b w:val="false"/>
          <w:i w:val="false"/>
          <w:color w:val="000000"/>
          <w:sz w:val="28"/>
        </w:rPr>
        <w:t>
      өнім беруші уақтылы қызмет көрсетуге кіріспеді;</w:t>
      </w:r>
    </w:p>
    <w:bookmarkEnd w:id="72"/>
    <w:bookmarkStart w:name="z90" w:id="73"/>
    <w:p>
      <w:pPr>
        <w:spacing w:after="0"/>
        <w:ind w:left="0"/>
        <w:jc w:val="both"/>
      </w:pPr>
      <w:r>
        <w:rPr>
          <w:rFonts w:ascii="Times New Roman"/>
          <w:b w:val="false"/>
          <w:i w:val="false"/>
          <w:color w:val="000000"/>
          <w:sz w:val="28"/>
        </w:rPr>
        <w:t>
      өнім беруші қызмет көрсету мерзімі мен уақытын жүйелі түрде бұзады;</w:t>
      </w:r>
    </w:p>
    <w:bookmarkEnd w:id="73"/>
    <w:bookmarkStart w:name="z91" w:id="74"/>
    <w:p>
      <w:pPr>
        <w:spacing w:after="0"/>
        <w:ind w:left="0"/>
        <w:jc w:val="both"/>
      </w:pPr>
      <w:r>
        <w:rPr>
          <w:rFonts w:ascii="Times New Roman"/>
          <w:b w:val="false"/>
          <w:i w:val="false"/>
          <w:color w:val="000000"/>
          <w:sz w:val="28"/>
        </w:rPr>
        <w:t>
      өнім беруші сапасыз қызмет көрсетілді.</w:t>
      </w:r>
    </w:p>
    <w:bookmarkEnd w:id="74"/>
    <w:bookmarkStart w:name="z92" w:id="75"/>
    <w:p>
      <w:pPr>
        <w:spacing w:after="0"/>
        <w:ind w:left="0"/>
        <w:jc w:val="both"/>
      </w:pPr>
      <w:r>
        <w:rPr>
          <w:rFonts w:ascii="Times New Roman"/>
          <w:b w:val="false"/>
          <w:i w:val="false"/>
          <w:color w:val="000000"/>
          <w:sz w:val="28"/>
        </w:rPr>
        <w:t>
      Таңдаған өнім беруші мүгедектігі бар адамдарды инватаксимен тасымалдау жөнінде қызметтерді одан әрі алудан бас тарту айына бір реттен аспайды. Басқа таңдаған өнім берушімен қызмет көрсету келесі айдың 1-күнінен бастап жүзеге асырылады.</w:t>
      </w:r>
    </w:p>
    <w:bookmarkEnd w:id="75"/>
    <w:bookmarkStart w:name="z93" w:id="76"/>
    <w:p>
      <w:pPr>
        <w:spacing w:after="0"/>
        <w:ind w:left="0"/>
        <w:jc w:val="both"/>
      </w:pPr>
      <w:r>
        <w:rPr>
          <w:rFonts w:ascii="Times New Roman"/>
          <w:b w:val="false"/>
          <w:i w:val="false"/>
          <w:color w:val="000000"/>
          <w:sz w:val="28"/>
        </w:rPr>
        <w:t>
      48. Өнім беруші келесі себептерді көрсете отырып инватаксимен тасымалдау жөнінде қызметтерді одан әрі ұсынудан бас тартады:</w:t>
      </w:r>
    </w:p>
    <w:bookmarkEnd w:id="76"/>
    <w:bookmarkStart w:name="z94" w:id="77"/>
    <w:p>
      <w:pPr>
        <w:spacing w:after="0"/>
        <w:ind w:left="0"/>
        <w:jc w:val="both"/>
      </w:pPr>
      <w:r>
        <w:rPr>
          <w:rFonts w:ascii="Times New Roman"/>
          <w:b w:val="false"/>
          <w:i w:val="false"/>
          <w:color w:val="000000"/>
          <w:sz w:val="28"/>
        </w:rPr>
        <w:t>
      өнім берушілер тізілімінен шығаруға өтініш берілді;</w:t>
      </w:r>
    </w:p>
    <w:bookmarkEnd w:id="77"/>
    <w:bookmarkStart w:name="z95" w:id="78"/>
    <w:p>
      <w:pPr>
        <w:spacing w:after="0"/>
        <w:ind w:left="0"/>
        <w:jc w:val="both"/>
      </w:pPr>
      <w:r>
        <w:rPr>
          <w:rFonts w:ascii="Times New Roman"/>
          <w:b w:val="false"/>
          <w:i w:val="false"/>
          <w:color w:val="000000"/>
          <w:sz w:val="28"/>
        </w:rPr>
        <w:t>
      соның негізінде инватакси қызметі ұсынылатын нормативтік құқықтық актінің күшін жою;</w:t>
      </w:r>
    </w:p>
    <w:bookmarkEnd w:id="78"/>
    <w:bookmarkStart w:name="z96" w:id="79"/>
    <w:p>
      <w:pPr>
        <w:spacing w:after="0"/>
        <w:ind w:left="0"/>
        <w:jc w:val="both"/>
      </w:pPr>
      <w:r>
        <w:rPr>
          <w:rFonts w:ascii="Times New Roman"/>
          <w:b w:val="false"/>
          <w:i w:val="false"/>
          <w:color w:val="000000"/>
          <w:sz w:val="28"/>
        </w:rPr>
        <w:t>
      тұрақты мекен-жайы бойынша өтініш беруші тіркелген елді мекеннен тыс жерде қызмет көрсетуге тапсырыс;</w:t>
      </w:r>
    </w:p>
    <w:bookmarkEnd w:id="79"/>
    <w:bookmarkStart w:name="z97" w:id="80"/>
    <w:p>
      <w:pPr>
        <w:spacing w:after="0"/>
        <w:ind w:left="0"/>
        <w:jc w:val="both"/>
      </w:pPr>
      <w:r>
        <w:rPr>
          <w:rFonts w:ascii="Times New Roman"/>
          <w:b w:val="false"/>
          <w:i w:val="false"/>
          <w:color w:val="000000"/>
          <w:sz w:val="28"/>
        </w:rPr>
        <w:t>
      жүктеменің тым асып кету салдарынан қызмет көрсетудің мүмкін еместігі;</w:t>
      </w:r>
    </w:p>
    <w:bookmarkEnd w:id="80"/>
    <w:bookmarkStart w:name="z98" w:id="81"/>
    <w:p>
      <w:pPr>
        <w:spacing w:after="0"/>
        <w:ind w:left="0"/>
        <w:jc w:val="both"/>
      </w:pPr>
      <w:r>
        <w:rPr>
          <w:rFonts w:ascii="Times New Roman"/>
          <w:b w:val="false"/>
          <w:i w:val="false"/>
          <w:color w:val="000000"/>
          <w:sz w:val="28"/>
        </w:rPr>
        <w:t>
      инватакси қызметтерін көрсетуге көзделген мүгедектігі бар адамның мәртебесіне сәйкес белгіленген сағат санынан асып кетуі;</w:t>
      </w:r>
    </w:p>
    <w:bookmarkEnd w:id="81"/>
    <w:bookmarkStart w:name="z99" w:id="82"/>
    <w:p>
      <w:pPr>
        <w:spacing w:after="0"/>
        <w:ind w:left="0"/>
        <w:jc w:val="both"/>
      </w:pPr>
      <w:r>
        <w:rPr>
          <w:rFonts w:ascii="Times New Roman"/>
          <w:b w:val="false"/>
          <w:i w:val="false"/>
          <w:color w:val="000000"/>
          <w:sz w:val="28"/>
        </w:rPr>
        <w:t>
      өнім беруші инватаксимен тасымалдау бойынша қызметтер көрсететін мүгедектігі бар адамдардың рұқсат берілген санынан асып кетуі;</w:t>
      </w:r>
    </w:p>
    <w:bookmarkEnd w:id="82"/>
    <w:bookmarkStart w:name="z100" w:id="83"/>
    <w:p>
      <w:pPr>
        <w:spacing w:after="0"/>
        <w:ind w:left="0"/>
        <w:jc w:val="both"/>
      </w:pPr>
      <w:r>
        <w:rPr>
          <w:rFonts w:ascii="Times New Roman"/>
          <w:b w:val="false"/>
          <w:i w:val="false"/>
          <w:color w:val="000000"/>
          <w:sz w:val="28"/>
        </w:rPr>
        <w:t>
       бұдан бұрын өтініш берушіге мобильдік қосымшамен расталған өнім берушінің мекенжайына негізсіз қорлау мен адамның қадір-қасиетін қорлайтын айыптаулар себебінен қызмет көрсетуден бас тартылған болатын;</w:t>
      </w:r>
    </w:p>
    <w:bookmarkEnd w:id="83"/>
    <w:bookmarkStart w:name="z101" w:id="84"/>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себебінен қызмет көрсету мүмкін еместігі.</w:t>
      </w:r>
    </w:p>
    <w:bookmarkEnd w:id="84"/>
    <w:bookmarkStart w:name="z102" w:id="85"/>
    <w:p>
      <w:pPr>
        <w:spacing w:after="0"/>
        <w:ind w:left="0"/>
        <w:jc w:val="both"/>
      </w:pPr>
      <w:r>
        <w:rPr>
          <w:rFonts w:ascii="Times New Roman"/>
          <w:b w:val="false"/>
          <w:i w:val="false"/>
          <w:color w:val="000000"/>
          <w:sz w:val="28"/>
        </w:rPr>
        <w:t xml:space="preserve">
      49. Мүгедектігі бар адамдарды Портал арқылы инватаксимен тасымалдау жөнінде қызметтерді көрсететін өнім берушілерге қойылатын талаптар "Автомобиль көлігі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осы Қағидаларға және "Жолаушылар такси тасымалдары бойынша автокөлік қызметтері" ҚР СТ 2272-2024 Қазақстан Республикасы ұлттық стандартына сәйкес келеді, оның ішінде мыналарды қамтиды:</w:t>
      </w:r>
    </w:p>
    <w:bookmarkEnd w:id="85"/>
    <w:bookmarkStart w:name="z103" w:id="86"/>
    <w:p>
      <w:pPr>
        <w:spacing w:after="0"/>
        <w:ind w:left="0"/>
        <w:jc w:val="both"/>
      </w:pPr>
      <w:r>
        <w:rPr>
          <w:rFonts w:ascii="Times New Roman"/>
          <w:b w:val="false"/>
          <w:i w:val="false"/>
          <w:color w:val="000000"/>
          <w:sz w:val="28"/>
        </w:rPr>
        <w:t>
      1) такси тасымалдаушысы ретінде қызметтің басталғаны туралы хабарламаның болуы және "Рұқсаттар және хабарламалар туралы" Қазақстан Республикасының Заңына сәйкес рұқсаттар мен хабарламалардың мемлекеттік электрондық тізіліміне енгізілуі;</w:t>
      </w:r>
    </w:p>
    <w:bookmarkEnd w:id="86"/>
    <w:bookmarkStart w:name="z104" w:id="87"/>
    <w:p>
      <w:pPr>
        <w:spacing w:after="0"/>
        <w:ind w:left="0"/>
        <w:jc w:val="both"/>
      </w:pPr>
      <w:r>
        <w:rPr>
          <w:rFonts w:ascii="Times New Roman"/>
          <w:b w:val="false"/>
          <w:i w:val="false"/>
          <w:color w:val="000000"/>
          <w:sz w:val="28"/>
        </w:rPr>
        <w:t>
      2) тасымалдаушының жолаушылар алдындағы азаматтық-құқықтық жауапкершілігін сақтандыру туралы шарттың болуы;</w:t>
      </w:r>
    </w:p>
    <w:bookmarkEnd w:id="87"/>
    <w:bookmarkStart w:name="z105" w:id="88"/>
    <w:p>
      <w:pPr>
        <w:spacing w:after="0"/>
        <w:ind w:left="0"/>
        <w:jc w:val="both"/>
      </w:pPr>
      <w:r>
        <w:rPr>
          <w:rFonts w:ascii="Times New Roman"/>
          <w:b w:val="false"/>
          <w:i w:val="false"/>
          <w:color w:val="000000"/>
          <w:sz w:val="28"/>
        </w:rPr>
        <w:t>
      3) мүгедектігі бар адамдарды тасымалдауға арналған кемінде он автокөлік құралдарының болуы;</w:t>
      </w:r>
    </w:p>
    <w:bookmarkEnd w:id="88"/>
    <w:bookmarkStart w:name="z106" w:id="89"/>
    <w:p>
      <w:pPr>
        <w:spacing w:after="0"/>
        <w:ind w:left="0"/>
        <w:jc w:val="both"/>
      </w:pPr>
      <w:r>
        <w:rPr>
          <w:rFonts w:ascii="Times New Roman"/>
          <w:b w:val="false"/>
          <w:i w:val="false"/>
          <w:color w:val="000000"/>
          <w:sz w:val="28"/>
        </w:rPr>
        <w:t>
      4) әрбір он автокөлік құралдарына мүгедектігі бар адамдарды кресло-арбамен тасымалдауға бейімделген кемінде бір инватакси;</w:t>
      </w:r>
    </w:p>
    <w:bookmarkEnd w:id="89"/>
    <w:bookmarkStart w:name="z107" w:id="90"/>
    <w:p>
      <w:pPr>
        <w:spacing w:after="0"/>
        <w:ind w:left="0"/>
        <w:jc w:val="both"/>
      </w:pPr>
      <w:r>
        <w:rPr>
          <w:rFonts w:ascii="Times New Roman"/>
          <w:b w:val="false"/>
          <w:i w:val="false"/>
          <w:color w:val="000000"/>
          <w:sz w:val="28"/>
        </w:rPr>
        <w:t>
      5) мүгедектігі бар адамдарды тасымалдауды мүгедектігі бар адамдарға қызмет көрсету мәселелері бойынша оқудан өткен, автокөлік құралдарын басқару өтілі кемінде үш жыл жүргізушілермен қамтамасыз ету;</w:t>
      </w:r>
    </w:p>
    <w:bookmarkEnd w:id="90"/>
    <w:bookmarkStart w:name="z108" w:id="91"/>
    <w:p>
      <w:pPr>
        <w:spacing w:after="0"/>
        <w:ind w:left="0"/>
        <w:jc w:val="both"/>
      </w:pPr>
      <w:r>
        <w:rPr>
          <w:rFonts w:ascii="Times New Roman"/>
          <w:b w:val="false"/>
          <w:i w:val="false"/>
          <w:color w:val="000000"/>
          <w:sz w:val="28"/>
        </w:rPr>
        <w:t xml:space="preserve">
      6) өнім берушінің орындаған жұмыстарын растайтын сапар маршрутын белгілеу және осы Қағидаларға </w:t>
      </w:r>
    </w:p>
    <w:bookmarkEnd w:id="91"/>
    <w:bookmarkStart w:name="z109" w:id="92"/>
    <w:p>
      <w:pPr>
        <w:spacing w:after="0"/>
        <w:ind w:left="0"/>
        <w:jc w:val="both"/>
      </w:pPr>
      <w:r>
        <w:rPr>
          <w:rFonts w:ascii="Times New Roman"/>
          <w:b w:val="false"/>
          <w:i w:val="false"/>
          <w:color w:val="000000"/>
          <w:sz w:val="28"/>
        </w:rPr>
        <w:t>
      3-қосымшаға сәйкес электрондық-цифрлық құжат нысанында маршрут парағын қалыптастыру мүмкіндігі бар таксиге тапсырыс берудің мобильдік қосымшасы арқылы таксиді шақыруды қамтамасыз ететін ақпараттық-диспетчерлік такси қызметімен ақпараттық-диспетчерлік қызмет көрсету жөніндегі шарттың болуы;</w:t>
      </w:r>
    </w:p>
    <w:bookmarkEnd w:id="92"/>
    <w:bookmarkStart w:name="z110" w:id="93"/>
    <w:p>
      <w:pPr>
        <w:spacing w:after="0"/>
        <w:ind w:left="0"/>
        <w:jc w:val="both"/>
      </w:pPr>
      <w:r>
        <w:rPr>
          <w:rFonts w:ascii="Times New Roman"/>
          <w:b w:val="false"/>
          <w:i w:val="false"/>
          <w:color w:val="000000"/>
          <w:sz w:val="28"/>
        </w:rPr>
        <w:t>
      7) ұялы байланысты қоса алғанда және өтінімдерді қабылдау үшін Интернет желісі арқылы көрсетілетін қызметтердің сапасы мен санын бақылау үшін телефон келіссөздерін жазу мүмкіндігін қамтамасыз ететін құрылғымен жабдықталған, өтінімдерді қабылдау үшін кемінде екі телефон нөмірімен жарақтандырылған мүгедектігі бар адамдардан тапсырыстарды қабылдауға арналған диспетчерлік қызметтің болуы;</w:t>
      </w:r>
    </w:p>
    <w:bookmarkEnd w:id="93"/>
    <w:bookmarkStart w:name="z111" w:id="94"/>
    <w:p>
      <w:pPr>
        <w:spacing w:after="0"/>
        <w:ind w:left="0"/>
        <w:jc w:val="both"/>
      </w:pPr>
      <w:r>
        <w:rPr>
          <w:rFonts w:ascii="Times New Roman"/>
          <w:b w:val="false"/>
          <w:i w:val="false"/>
          <w:color w:val="000000"/>
          <w:sz w:val="28"/>
        </w:rPr>
        <w:t>
      8) инватакси тасымалы жүзеге асырылатын және диспетчерлік қызмет орналасқан, сондай-ақ оған инватакси қызметтерін көрсететін ұйымның автокөлік құралдары бекітілетін елді мекен;</w:t>
      </w:r>
    </w:p>
    <w:bookmarkEnd w:id="94"/>
    <w:bookmarkStart w:name="z112" w:id="95"/>
    <w:p>
      <w:pPr>
        <w:spacing w:after="0"/>
        <w:ind w:left="0"/>
        <w:jc w:val="both"/>
      </w:pPr>
      <w:r>
        <w:rPr>
          <w:rFonts w:ascii="Times New Roman"/>
          <w:b w:val="false"/>
          <w:i w:val="false"/>
          <w:color w:val="000000"/>
          <w:sz w:val="28"/>
        </w:rPr>
        <w:t>
      9) мүгедектігі бар адамның тұрақты тіркелген жері бойынша инватакси қызметтерін көрсету жүзеге асырылады;</w:t>
      </w:r>
    </w:p>
    <w:bookmarkEnd w:id="95"/>
    <w:bookmarkStart w:name="z113" w:id="96"/>
    <w:p>
      <w:pPr>
        <w:spacing w:after="0"/>
        <w:ind w:left="0"/>
        <w:jc w:val="both"/>
      </w:pPr>
      <w:r>
        <w:rPr>
          <w:rFonts w:ascii="Times New Roman"/>
          <w:b w:val="false"/>
          <w:i w:val="false"/>
          <w:color w:val="000000"/>
          <w:sz w:val="28"/>
        </w:rPr>
        <w:t>
      10) мүгедектігі бар адамдарға инватакси қызметтерінің, оның ғимараттары мен құрылысжайларының (бар болса), қызмет көрсету жөніндегі ақпараттың қолжетімділігін қамтамасыз ету, оларға инватакси қызметтерін көрсету кезінде қажетті ыңғайлылықтар мен жағдайлар жасау.</w:t>
      </w:r>
    </w:p>
    <w:bookmarkEnd w:id="96"/>
    <w:bookmarkStart w:name="z114" w:id="97"/>
    <w:p>
      <w:pPr>
        <w:spacing w:after="0"/>
        <w:ind w:left="0"/>
        <w:jc w:val="both"/>
      </w:pPr>
      <w:r>
        <w:rPr>
          <w:rFonts w:ascii="Times New Roman"/>
          <w:b w:val="false"/>
          <w:i w:val="false"/>
          <w:color w:val="000000"/>
          <w:sz w:val="28"/>
        </w:rPr>
        <w:t>
      50. Межелі пунктке келгеннен кейін маршрут парағын автоматты түрде қалыптастыру үшін мүгедектігі бар адам немесе еріп жүретін адам бағасын қояды.</w:t>
      </w:r>
    </w:p>
    <w:bookmarkEnd w:id="97"/>
    <w:bookmarkStart w:name="z115" w:id="98"/>
    <w:p>
      <w:pPr>
        <w:spacing w:after="0"/>
        <w:ind w:left="0"/>
        <w:jc w:val="both"/>
      </w:pPr>
      <w:r>
        <w:rPr>
          <w:rFonts w:ascii="Times New Roman"/>
          <w:b w:val="false"/>
          <w:i w:val="false"/>
          <w:color w:val="000000"/>
          <w:sz w:val="28"/>
        </w:rPr>
        <w:t>
      51. Мүгедектігі бар адам немесе оның заңды өкілі қайтыс болған кезде төлем құжаттарын өнім беруші қайтыс болған күннен бастап бір ай ішінде, мүгедектігі бар адамның немесе оның заңды өкілінің қолы қойылмай ұсынады.</w:t>
      </w:r>
    </w:p>
    <w:bookmarkEnd w:id="98"/>
    <w:bookmarkStart w:name="z116" w:id="99"/>
    <w:p>
      <w:pPr>
        <w:spacing w:after="0"/>
        <w:ind w:left="0"/>
        <w:jc w:val="both"/>
      </w:pPr>
      <w:r>
        <w:rPr>
          <w:rFonts w:ascii="Times New Roman"/>
          <w:b w:val="false"/>
          <w:i w:val="false"/>
          <w:color w:val="000000"/>
          <w:sz w:val="28"/>
        </w:rPr>
        <w:t xml:space="preserve">
      52. Жергілікті атқарушы органдар мүгедектігі бар адамдарды инватаксимен тасымалдау жөнінде қызметтердің құнын жергілікті бюджет қаражатынан, бірақ Қазақстан Республикасы Еңбек және халықты әлеуметтік қорғау министрінің 2023 жылғы 2 маусымдағы № 199 бұйрығымен бекітілген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w:t>
      </w:r>
      <w:r>
        <w:rPr>
          <w:rFonts w:ascii="Times New Roman"/>
          <w:b w:val="false"/>
          <w:i w:val="false"/>
          <w:color w:val="000000"/>
          <w:sz w:val="28"/>
        </w:rPr>
        <w:t>әдістемеге</w:t>
      </w:r>
      <w:r>
        <w:rPr>
          <w:rFonts w:ascii="Times New Roman"/>
          <w:b w:val="false"/>
          <w:i w:val="false"/>
          <w:color w:val="000000"/>
          <w:sz w:val="28"/>
        </w:rPr>
        <w:t xml:space="preserve"> (нормативтік құқықтық актілерді мемлекеттік тіркеу тізілімінде</w:t>
      </w:r>
      <w:r>
        <w:rPr>
          <w:rFonts w:ascii="Times New Roman"/>
          <w:b w:val="false"/>
          <w:i w:val="false"/>
          <w:color w:val="000000"/>
          <w:sz w:val="28"/>
        </w:rPr>
        <w:t xml:space="preserve"> № 32681 болып тіркелген) сәйкес есептелген кепілдендірілген құннан аспайтын өтеуді жүзеге асырады.</w:t>
      </w:r>
    </w:p>
    <w:bookmarkEnd w:id="99"/>
    <w:bookmarkStart w:name="z118" w:id="100"/>
    <w:p>
      <w:pPr>
        <w:spacing w:after="0"/>
        <w:ind w:left="0"/>
        <w:jc w:val="both"/>
      </w:pPr>
      <w:r>
        <w:rPr>
          <w:rFonts w:ascii="Times New Roman"/>
          <w:b w:val="false"/>
          <w:i w:val="false"/>
          <w:color w:val="000000"/>
          <w:sz w:val="28"/>
        </w:rPr>
        <w:t xml:space="preserve">
      53. Мүгедектігі бар адамдарды инватаксимен тасымалдау бойынша қызметтер көрсету елді мекен шегінде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көрсеткіштер бойынша мүгедектіктің белгілеу мерзіміне дәрігерлік-консультациялық комиссияның қолданыстағы қорытындысы негізінде мынадай санаттар бойынша есеппен жүзеге асырылады:</w:t>
      </w:r>
    </w:p>
    <w:bookmarkEnd w:id="100"/>
    <w:bookmarkStart w:name="z119" w:id="101"/>
    <w:p>
      <w:pPr>
        <w:spacing w:after="0"/>
        <w:ind w:left="0"/>
        <w:jc w:val="both"/>
      </w:pPr>
      <w:r>
        <w:rPr>
          <w:rFonts w:ascii="Times New Roman"/>
          <w:b w:val="false"/>
          <w:i w:val="false"/>
          <w:color w:val="000000"/>
          <w:sz w:val="28"/>
        </w:rPr>
        <w:t>
      1) бір сапардың ең аз ұзақтығы 30 (отыз) минутты негізге ала отырып, бірінші топтағы мүгедек адамдар және екінші топтағы мүгедек адамдар болып табылатын жұмыс істейтіндерге айына жиырма бес сағат;</w:t>
      </w:r>
    </w:p>
    <w:bookmarkEnd w:id="101"/>
    <w:bookmarkStart w:name="z120" w:id="102"/>
    <w:p>
      <w:pPr>
        <w:spacing w:after="0"/>
        <w:ind w:left="0"/>
        <w:jc w:val="both"/>
      </w:pPr>
      <w:r>
        <w:rPr>
          <w:rFonts w:ascii="Times New Roman"/>
          <w:b w:val="false"/>
          <w:i w:val="false"/>
          <w:color w:val="000000"/>
          <w:sz w:val="28"/>
        </w:rPr>
        <w:t>
      2) бір сапардың ең аз ұзақтығы 30 (отыз) минут негізге ала отырып, мектепке дейінгі ұйымдардың тәрбиеленушілеріне, білім беру ұйымдарында білім алушыларына айына жиырма бес сағат:</w:t>
      </w:r>
    </w:p>
    <w:bookmarkEnd w:id="102"/>
    <w:bookmarkStart w:name="z121" w:id="103"/>
    <w:p>
      <w:pPr>
        <w:spacing w:after="0"/>
        <w:ind w:left="0"/>
        <w:jc w:val="both"/>
      </w:pPr>
      <w:r>
        <w:rPr>
          <w:rFonts w:ascii="Times New Roman"/>
          <w:b w:val="false"/>
          <w:i w:val="false"/>
          <w:color w:val="000000"/>
          <w:sz w:val="28"/>
        </w:rPr>
        <w:t>
      бірінші топтағы мүгедектігі бар адамдар;</w:t>
      </w:r>
    </w:p>
    <w:bookmarkEnd w:id="103"/>
    <w:bookmarkStart w:name="z122" w:id="104"/>
    <w:p>
      <w:pPr>
        <w:spacing w:after="0"/>
        <w:ind w:left="0"/>
        <w:jc w:val="both"/>
      </w:pPr>
      <w:r>
        <w:rPr>
          <w:rFonts w:ascii="Times New Roman"/>
          <w:b w:val="false"/>
          <w:i w:val="false"/>
          <w:color w:val="000000"/>
          <w:sz w:val="28"/>
        </w:rPr>
        <w:t>
      кресло-арбамен қозғалатын екінші топтағы мүгедектігі бар адамдар;</w:t>
      </w:r>
    </w:p>
    <w:bookmarkEnd w:id="104"/>
    <w:bookmarkStart w:name="z123" w:id="105"/>
    <w:p>
      <w:pPr>
        <w:spacing w:after="0"/>
        <w:ind w:left="0"/>
        <w:jc w:val="both"/>
      </w:pPr>
      <w:r>
        <w:rPr>
          <w:rFonts w:ascii="Times New Roman"/>
          <w:b w:val="false"/>
          <w:i w:val="false"/>
          <w:color w:val="000000"/>
          <w:sz w:val="28"/>
        </w:rPr>
        <w:t>
      18 жасқа дейінгі мүгедектігі бар балалар;</w:t>
      </w:r>
    </w:p>
    <w:bookmarkEnd w:id="105"/>
    <w:bookmarkStart w:name="z124" w:id="106"/>
    <w:p>
      <w:pPr>
        <w:spacing w:after="0"/>
        <w:ind w:left="0"/>
        <w:jc w:val="both"/>
      </w:pPr>
      <w:r>
        <w:rPr>
          <w:rFonts w:ascii="Times New Roman"/>
          <w:b w:val="false"/>
          <w:i w:val="false"/>
          <w:color w:val="000000"/>
          <w:sz w:val="28"/>
        </w:rPr>
        <w:t>
      3) бір сапардың ең аз ұзақтығы 30 (отыз) минут негізге ала отырып, тізбеге сәйкес бағыттар бойынша мүгедектігі бар өзге адамдарға айына алты сағат.</w:t>
      </w:r>
    </w:p>
    <w:bookmarkEnd w:id="106"/>
    <w:bookmarkStart w:name="z125" w:id="107"/>
    <w:p>
      <w:pPr>
        <w:spacing w:after="0"/>
        <w:ind w:left="0"/>
        <w:jc w:val="both"/>
      </w:pPr>
      <w:r>
        <w:rPr>
          <w:rFonts w:ascii="Times New Roman"/>
          <w:b w:val="false"/>
          <w:i w:val="false"/>
          <w:color w:val="000000"/>
          <w:sz w:val="28"/>
        </w:rPr>
        <w:t xml:space="preserve">
      Мүгедектігі бар адамдарды инватаксиге тасымалдау жөніндегі қызметтерге көзделген сағат санын және бір сапар уақыты бойынша ұзақтығын ұлғайтуға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жергілікті бюджеттің мүмкіндіктерін ескере отырып, жергілікті атқарушы органдардың шешімі бойынша жол беріледі.</w:t>
      </w:r>
    </w:p>
    <w:bookmarkEnd w:id="107"/>
    <w:bookmarkStart w:name="z126" w:id="108"/>
    <w:p>
      <w:pPr>
        <w:spacing w:after="0"/>
        <w:ind w:left="0"/>
        <w:jc w:val="both"/>
      </w:pPr>
      <w:r>
        <w:rPr>
          <w:rFonts w:ascii="Times New Roman"/>
          <w:b w:val="false"/>
          <w:i w:val="false"/>
          <w:color w:val="000000"/>
          <w:sz w:val="28"/>
        </w:rPr>
        <w:t>
      Мүгедектігі бар адамдар санатқа сәйкес пайдаланбаған сағаттар ағымдағы айда келесі айға ауыстырылмайды.</w:t>
      </w:r>
    </w:p>
    <w:bookmarkEnd w:id="108"/>
    <w:bookmarkStart w:name="z127" w:id="109"/>
    <w:p>
      <w:pPr>
        <w:spacing w:after="0"/>
        <w:ind w:left="0"/>
        <w:jc w:val="both"/>
      </w:pPr>
      <w:r>
        <w:rPr>
          <w:rFonts w:ascii="Times New Roman"/>
          <w:b w:val="false"/>
          <w:i w:val="false"/>
          <w:color w:val="000000"/>
          <w:sz w:val="28"/>
        </w:rPr>
        <w:t>
      Мүгедектігі бар адамды басқа санатқа ауыстыру ақпараттық жүйелерден мәліметтер түскеннен немесе өтініш беруден кейін келесі айдың басынан бастап жүргізіледі.</w:t>
      </w:r>
    </w:p>
    <w:bookmarkEnd w:id="109"/>
    <w:bookmarkStart w:name="z128" w:id="110"/>
    <w:p>
      <w:pPr>
        <w:spacing w:after="0"/>
        <w:ind w:left="0"/>
        <w:jc w:val="both"/>
      </w:pPr>
      <w:r>
        <w:rPr>
          <w:rFonts w:ascii="Times New Roman"/>
          <w:b w:val="false"/>
          <w:i w:val="false"/>
          <w:color w:val="000000"/>
          <w:sz w:val="28"/>
        </w:rPr>
        <w:t>
      Мүгедек адамдарды инватаксимен тасымалдау бойынша қызметтер көрсету мынадай мән жайлар туындаған күннен бастап тоқтатылады:</w:t>
      </w:r>
    </w:p>
    <w:bookmarkEnd w:id="110"/>
    <w:bookmarkStart w:name="z129" w:id="111"/>
    <w:p>
      <w:pPr>
        <w:spacing w:after="0"/>
        <w:ind w:left="0"/>
        <w:jc w:val="both"/>
      </w:pPr>
      <w:r>
        <w:rPr>
          <w:rFonts w:ascii="Times New Roman"/>
          <w:b w:val="false"/>
          <w:i w:val="false"/>
          <w:color w:val="000000"/>
          <w:sz w:val="28"/>
        </w:rPr>
        <w:t>
      мүгедектік тобының өзгеруі;</w:t>
      </w:r>
    </w:p>
    <w:bookmarkEnd w:id="111"/>
    <w:bookmarkStart w:name="z130" w:id="112"/>
    <w:p>
      <w:pPr>
        <w:spacing w:after="0"/>
        <w:ind w:left="0"/>
        <w:jc w:val="both"/>
      </w:pPr>
      <w:r>
        <w:rPr>
          <w:rFonts w:ascii="Times New Roman"/>
          <w:b w:val="false"/>
          <w:i w:val="false"/>
          <w:color w:val="000000"/>
          <w:sz w:val="28"/>
        </w:rPr>
        <w:t>
      тұрақты мекен-жайының тіркелуін өзгертуі;</w:t>
      </w:r>
    </w:p>
    <w:bookmarkEnd w:id="112"/>
    <w:bookmarkStart w:name="z131" w:id="113"/>
    <w:p>
      <w:pPr>
        <w:spacing w:after="0"/>
        <w:ind w:left="0"/>
        <w:jc w:val="both"/>
      </w:pPr>
      <w:r>
        <w:rPr>
          <w:rFonts w:ascii="Times New Roman"/>
          <w:b w:val="false"/>
          <w:i w:val="false"/>
          <w:color w:val="000000"/>
          <w:sz w:val="28"/>
        </w:rPr>
        <w:t>
      мүгедектігі бар адамның Қазақстан Республикасынан тыс жерге тұрақты мекен-жайға кетуі немесе қайтыс болуы.";</w:t>
      </w:r>
    </w:p>
    <w:bookmarkEnd w:id="113"/>
    <w:bookmarkStart w:name="z132" w:id="114"/>
    <w:p>
      <w:pPr>
        <w:spacing w:after="0"/>
        <w:ind w:left="0"/>
        <w:jc w:val="both"/>
      </w:pPr>
      <w:r>
        <w:rPr>
          <w:rFonts w:ascii="Times New Roman"/>
          <w:b w:val="false"/>
          <w:i w:val="false"/>
          <w:color w:val="000000"/>
          <w:sz w:val="28"/>
        </w:rPr>
        <w:t>
      мынадай мазмұндағы 2-параграфпен толықтырылсын:</w:t>
      </w:r>
    </w:p>
    <w:bookmarkEnd w:id="114"/>
    <w:bookmarkStart w:name="z133" w:id="115"/>
    <w:p>
      <w:pPr>
        <w:spacing w:after="0"/>
        <w:ind w:left="0"/>
        <w:jc w:val="both"/>
      </w:pPr>
      <w:r>
        <w:rPr>
          <w:rFonts w:ascii="Times New Roman"/>
          <w:b w:val="false"/>
          <w:i w:val="false"/>
          <w:color w:val="000000"/>
          <w:sz w:val="28"/>
        </w:rPr>
        <w:t>
      "2-параграф. Мүгедектігі бар адамдарды инватаксимен мемлекеттік сатып алу арқылы тасымалдау бойынша қызметтер көрсету тәртібі";</w:t>
      </w:r>
    </w:p>
    <w:bookmarkEnd w:id="115"/>
    <w:bookmarkStart w:name="z134" w:id="116"/>
    <w:p>
      <w:pPr>
        <w:spacing w:after="0"/>
        <w:ind w:left="0"/>
        <w:jc w:val="both"/>
      </w:pPr>
      <w:r>
        <w:rPr>
          <w:rFonts w:ascii="Times New Roman"/>
          <w:b w:val="false"/>
          <w:i w:val="false"/>
          <w:color w:val="000000"/>
          <w:sz w:val="28"/>
        </w:rPr>
        <w:t>
      мынадай мазмұндағы 54, 55, 56, 57, 58, 59, 60, 61, 62, 63, 64, 65, 66, 67, 68, 69, 70 және 71-тармақтармен толықтырылсын:</w:t>
      </w:r>
    </w:p>
    <w:bookmarkEnd w:id="116"/>
    <w:bookmarkStart w:name="z135" w:id="117"/>
    <w:p>
      <w:pPr>
        <w:spacing w:after="0"/>
        <w:ind w:left="0"/>
        <w:jc w:val="both"/>
      </w:pPr>
      <w:r>
        <w:rPr>
          <w:rFonts w:ascii="Times New Roman"/>
          <w:b w:val="false"/>
          <w:i w:val="false"/>
          <w:color w:val="000000"/>
          <w:sz w:val="28"/>
        </w:rPr>
        <w:t>
      "54. Мүгедектігі бар адамдарды инватаксимен тасымалдау бойынша қызметтер көрсету Портал мәселелері жөніндегі комиссияның қорытындысы негізінде Порталда қызметтер көрсетуші болмаған кезде Қазақстан Республикасының мемлекеттік сатып алу туралы заңнамасына сәйкес жүргізіледі.</w:t>
      </w:r>
    </w:p>
    <w:bookmarkEnd w:id="117"/>
    <w:bookmarkStart w:name="z136" w:id="118"/>
    <w:p>
      <w:pPr>
        <w:spacing w:after="0"/>
        <w:ind w:left="0"/>
        <w:jc w:val="both"/>
      </w:pPr>
      <w:r>
        <w:rPr>
          <w:rFonts w:ascii="Times New Roman"/>
          <w:b w:val="false"/>
          <w:i w:val="false"/>
          <w:color w:val="000000"/>
          <w:sz w:val="28"/>
        </w:rPr>
        <w:t>
      55. Инватакси қызметін алу үшін өтініш беруші инватакси қызметін көрсететін ұйымға мынадай құжаттарды ұсынады:</w:t>
      </w:r>
    </w:p>
    <w:bookmarkEnd w:id="118"/>
    <w:bookmarkStart w:name="z137" w:id="119"/>
    <w:p>
      <w:pPr>
        <w:spacing w:after="0"/>
        <w:ind w:left="0"/>
        <w:jc w:val="both"/>
      </w:pPr>
      <w:r>
        <w:rPr>
          <w:rFonts w:ascii="Times New Roman"/>
          <w:b w:val="false"/>
          <w:i w:val="false"/>
          <w:color w:val="000000"/>
          <w:sz w:val="28"/>
        </w:rPr>
        <w:t>
      1) өтініш (еркін нысанда);</w:t>
      </w:r>
    </w:p>
    <w:bookmarkEnd w:id="119"/>
    <w:bookmarkStart w:name="z138" w:id="120"/>
    <w:p>
      <w:pPr>
        <w:spacing w:after="0"/>
        <w:ind w:left="0"/>
        <w:jc w:val="both"/>
      </w:pPr>
      <w:r>
        <w:rPr>
          <w:rFonts w:ascii="Times New Roman"/>
          <w:b w:val="false"/>
          <w:i w:val="false"/>
          <w:color w:val="000000"/>
          <w:sz w:val="28"/>
        </w:rPr>
        <w:t>
      2) жеке басын куәландыратын құжат немесе туу туралы куәлік;</w:t>
      </w:r>
    </w:p>
    <w:bookmarkEnd w:id="120"/>
    <w:bookmarkStart w:name="z139" w:id="121"/>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w:t>
      </w:r>
    </w:p>
    <w:bookmarkEnd w:id="121"/>
    <w:bookmarkStart w:name="z140" w:id="122"/>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бұйрығына (Нормативтік құқықтық актілерді мемлекеттік тіркеу тізілімінде № 32922 болып тіркелген)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мүгедектік туралы анықтама.</w:t>
      </w:r>
    </w:p>
    <w:bookmarkEnd w:id="122"/>
    <w:bookmarkStart w:name="z141" w:id="123"/>
    <w:p>
      <w:pPr>
        <w:spacing w:after="0"/>
        <w:ind w:left="0"/>
        <w:jc w:val="both"/>
      </w:pPr>
      <w:r>
        <w:rPr>
          <w:rFonts w:ascii="Times New Roman"/>
          <w:b w:val="false"/>
          <w:i w:val="false"/>
          <w:color w:val="000000"/>
          <w:sz w:val="28"/>
        </w:rPr>
        <w:t>
      2), 3) және 4) тармақшаларда көрсетілген құжаттар салыстыру үшін түпнұсқаларда және көшірмелерде ұсынылады, содан кейін құжаттардың түпнұсқалары мүгедектігі бар адамға қайтарылады.</w:t>
      </w:r>
    </w:p>
    <w:bookmarkEnd w:id="123"/>
    <w:bookmarkStart w:name="z142" w:id="124"/>
    <w:p>
      <w:pPr>
        <w:spacing w:after="0"/>
        <w:ind w:left="0"/>
        <w:jc w:val="both"/>
      </w:pPr>
      <w:r>
        <w:rPr>
          <w:rFonts w:ascii="Times New Roman"/>
          <w:b w:val="false"/>
          <w:i w:val="false"/>
          <w:color w:val="000000"/>
          <w:sz w:val="28"/>
        </w:rPr>
        <w:t>
      Жеке және заңды тұлғаларға цифрлық құжаттар сервисі арқылы пайдаланылатын және ұсынылатын жеке басты куәландыратын құжаттар қағаз жеткізгіштегі құжаттарға тең.</w:t>
      </w:r>
    </w:p>
    <w:bookmarkEnd w:id="124"/>
    <w:bookmarkStart w:name="z143" w:id="125"/>
    <w:p>
      <w:pPr>
        <w:spacing w:after="0"/>
        <w:ind w:left="0"/>
        <w:jc w:val="both"/>
      </w:pPr>
      <w:r>
        <w:rPr>
          <w:rFonts w:ascii="Times New Roman"/>
          <w:b w:val="false"/>
          <w:i w:val="false"/>
          <w:color w:val="000000"/>
          <w:sz w:val="28"/>
        </w:rPr>
        <w:t xml:space="preserve">
      56. Өтініш беруші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көрсетілген құжаттар топтамасын және (немесе) қолданылу мерзімі өткен мәліметтерді (құжаттарды) толық ұсынбаған кезде, инватакси қызметін көрсететін ұйым өтінішті қабылдаудан бас тартады және өтініш берушіні бас тарту туралы хабардар етеді.</w:t>
      </w:r>
    </w:p>
    <w:bookmarkEnd w:id="125"/>
    <w:bookmarkStart w:name="z144" w:id="126"/>
    <w:p>
      <w:pPr>
        <w:spacing w:after="0"/>
        <w:ind w:left="0"/>
        <w:jc w:val="both"/>
      </w:pPr>
      <w:r>
        <w:rPr>
          <w:rFonts w:ascii="Times New Roman"/>
          <w:b w:val="false"/>
          <w:i w:val="false"/>
          <w:color w:val="000000"/>
          <w:sz w:val="28"/>
        </w:rPr>
        <w:t>
      57. Осы Қағидалардың 55-тармағында көрсетілген құжаттар топтамасы сәйкес келген кезде, инватакси қызметін көрсететін ұйым өтінішті келіп түсу тәртібімен тіркейді.</w:t>
      </w:r>
    </w:p>
    <w:bookmarkEnd w:id="126"/>
    <w:bookmarkStart w:name="z145" w:id="127"/>
    <w:p>
      <w:pPr>
        <w:spacing w:after="0"/>
        <w:ind w:left="0"/>
        <w:jc w:val="both"/>
      </w:pPr>
      <w:r>
        <w:rPr>
          <w:rFonts w:ascii="Times New Roman"/>
          <w:b w:val="false"/>
          <w:i w:val="false"/>
          <w:color w:val="000000"/>
          <w:sz w:val="28"/>
        </w:rPr>
        <w:t>
      58. Мүгедектігі бар адамдарды инватаксимен тасымалдау жөніндегі қызметтерді таксимен тасымалдаушы ретінде қызметінің басталғаны туралы хабарлама берген және "Рұқсаттар және хабарламалар туралы" Қазақстан Республикасы Заңына сәйкес рұқсаттар және хабарламалардың мемлекеттік электрондық тізілімінде тұрған, тасымалдаушының жолаушылар алдындағы азаматтық-құқықтық жауапкершілігін сақтандыру туралы шарттың жасасқан, сондай-ақ иелігінде инватакси, қызмет көрсету үшін қажетті персоналдың жұмысы үшін шарттары бар, оның ішінде мүгедектігі бар адамдардан тапсырыстарды қабылдауға арналған, өтінімдерді қабылдау үшін ұялы байланысты қоса алғанда және Интернет желісі арқылы көрсетілетін қызметтердің сапасы мен санын бақылау үшін телефон келіссөздерін жазу мүмкіндігін қамтамасыз ететін құрылғымен жабдықталған өтінімдерді қабылдау үшін кемінде екі телефон нөмірімен жарақтандырылған диспетчерлік қызметі бар ұйым көрсетеді.</w:t>
      </w:r>
    </w:p>
    <w:bookmarkEnd w:id="127"/>
    <w:bookmarkStart w:name="z146" w:id="128"/>
    <w:p>
      <w:pPr>
        <w:spacing w:after="0"/>
        <w:ind w:left="0"/>
        <w:jc w:val="both"/>
      </w:pPr>
      <w:r>
        <w:rPr>
          <w:rFonts w:ascii="Times New Roman"/>
          <w:b w:val="false"/>
          <w:i w:val="false"/>
          <w:color w:val="000000"/>
          <w:sz w:val="28"/>
        </w:rPr>
        <w:t>
      59. Инватакси қызметін көрсетуге қойылатын талаптар мемлекеттiк сатып алу туралы шартта белгіленеді, оның ішінде мыналарды қамтиды:</w:t>
      </w:r>
    </w:p>
    <w:bookmarkEnd w:id="128"/>
    <w:bookmarkStart w:name="z147" w:id="129"/>
    <w:p>
      <w:pPr>
        <w:spacing w:after="0"/>
        <w:ind w:left="0"/>
        <w:jc w:val="both"/>
      </w:pPr>
      <w:r>
        <w:rPr>
          <w:rFonts w:ascii="Times New Roman"/>
          <w:b w:val="false"/>
          <w:i w:val="false"/>
          <w:color w:val="000000"/>
          <w:sz w:val="28"/>
        </w:rPr>
        <w:t>
      1) инватакси қызметтерін ұсыну үшін объектілер мен межелі пункттердің тізбесі (бұдан әрі-тізбе);</w:t>
      </w:r>
    </w:p>
    <w:bookmarkEnd w:id="129"/>
    <w:bookmarkStart w:name="z148" w:id="130"/>
    <w:p>
      <w:pPr>
        <w:spacing w:after="0"/>
        <w:ind w:left="0"/>
        <w:jc w:val="both"/>
      </w:pPr>
      <w:r>
        <w:rPr>
          <w:rFonts w:ascii="Times New Roman"/>
          <w:b w:val="false"/>
          <w:i w:val="false"/>
          <w:color w:val="000000"/>
          <w:sz w:val="28"/>
        </w:rPr>
        <w:t>
      2) тәулік ішінде күндізгі және түнгі уақытта инватаксидің жұмыс режимі, демалыс және мереке күндері;</w:t>
      </w:r>
    </w:p>
    <w:bookmarkEnd w:id="130"/>
    <w:bookmarkStart w:name="z149" w:id="131"/>
    <w:p>
      <w:pPr>
        <w:spacing w:after="0"/>
        <w:ind w:left="0"/>
        <w:jc w:val="both"/>
      </w:pPr>
      <w:r>
        <w:rPr>
          <w:rFonts w:ascii="Times New Roman"/>
          <w:b w:val="false"/>
          <w:i w:val="false"/>
          <w:color w:val="000000"/>
          <w:sz w:val="28"/>
        </w:rPr>
        <w:t>
      3) инватакси тасымалы жүзеге асырылатын және диспетчерлік қызмет орналасқан, сондай-ақ оған инватакси қызметтерін көрсететін ұйымның автокөлік құралдары бекітілетін елді мекен;</w:t>
      </w:r>
    </w:p>
    <w:bookmarkEnd w:id="131"/>
    <w:bookmarkStart w:name="z150" w:id="132"/>
    <w:p>
      <w:pPr>
        <w:spacing w:after="0"/>
        <w:ind w:left="0"/>
        <w:jc w:val="both"/>
      </w:pPr>
      <w:r>
        <w:rPr>
          <w:rFonts w:ascii="Times New Roman"/>
          <w:b w:val="false"/>
          <w:i w:val="false"/>
          <w:color w:val="000000"/>
          <w:sz w:val="28"/>
        </w:rPr>
        <w:t>
      4) инватаксиді тасымалдау жүзеге асырылатын елді мекенде тұрғылықты жері бойынша тұрақты тіркелген мүгедектігі бар адамдарға көрсетілетін инватакси қызметтері;</w:t>
      </w:r>
    </w:p>
    <w:bookmarkEnd w:id="132"/>
    <w:bookmarkStart w:name="z151" w:id="133"/>
    <w:p>
      <w:pPr>
        <w:spacing w:after="0"/>
        <w:ind w:left="0"/>
        <w:jc w:val="both"/>
      </w:pPr>
      <w:r>
        <w:rPr>
          <w:rFonts w:ascii="Times New Roman"/>
          <w:b w:val="false"/>
          <w:i w:val="false"/>
          <w:color w:val="000000"/>
          <w:sz w:val="28"/>
        </w:rPr>
        <w:t>
      5) инватакси қызметтерін көрсететін ұйым мүгедектігі бар адамдарға инватакси қызметтерінің, оның ғимараттары мен құрылысжайларының (бар болса), қызмет көрсету жөніндегі ақпараттың қолжетімділігін қамтамасыз етеді, оларға инватакси қызметтерін көрсету кезінде қажетті ыңғайлылықтар мен жағдайлар жасайды;</w:t>
      </w:r>
    </w:p>
    <w:bookmarkEnd w:id="133"/>
    <w:bookmarkStart w:name="z152" w:id="134"/>
    <w:p>
      <w:pPr>
        <w:spacing w:after="0"/>
        <w:ind w:left="0"/>
        <w:jc w:val="both"/>
      </w:pPr>
      <w:r>
        <w:rPr>
          <w:rFonts w:ascii="Times New Roman"/>
          <w:b w:val="false"/>
          <w:i w:val="false"/>
          <w:color w:val="000000"/>
          <w:sz w:val="28"/>
        </w:rPr>
        <w:t>
      6) тәуліктің кешкі және түнгі уақытында, демалыс және мереке күндері мүгедектігі бар адамдарға және мүгедектігі бар балаларға қызмет көрсету үшін кезекші инватаксилердің болуы;</w:t>
      </w:r>
    </w:p>
    <w:bookmarkEnd w:id="134"/>
    <w:bookmarkStart w:name="z153" w:id="135"/>
    <w:p>
      <w:pPr>
        <w:spacing w:after="0"/>
        <w:ind w:left="0"/>
        <w:jc w:val="both"/>
      </w:pPr>
      <w:r>
        <w:rPr>
          <w:rFonts w:ascii="Times New Roman"/>
          <w:b w:val="false"/>
          <w:i w:val="false"/>
          <w:color w:val="000000"/>
          <w:sz w:val="28"/>
        </w:rPr>
        <w:t>
      7) мүгедектігі бар адамдарды тасымалдауды мүгедектігі бар адамдарға қызмет көрсету мәселелері бойынша оқудан өткен, автокөлік құралдарын басқару өтілі кемінде үш жыл жүргізушілермен қамтамасыз ету.</w:t>
      </w:r>
    </w:p>
    <w:bookmarkEnd w:id="135"/>
    <w:bookmarkStart w:name="z154" w:id="136"/>
    <w:p>
      <w:pPr>
        <w:spacing w:after="0"/>
        <w:ind w:left="0"/>
        <w:jc w:val="both"/>
      </w:pPr>
      <w:r>
        <w:rPr>
          <w:rFonts w:ascii="Times New Roman"/>
          <w:b w:val="false"/>
          <w:i w:val="false"/>
          <w:color w:val="000000"/>
          <w:sz w:val="28"/>
        </w:rPr>
        <w:t>
      60. Инватакси қызметтерін көрсететін ұйым мемлекеттiк сатып алу туралы шартта көзделген талаптарды орындайды.</w:t>
      </w:r>
    </w:p>
    <w:bookmarkEnd w:id="136"/>
    <w:bookmarkStart w:name="z155" w:id="137"/>
    <w:p>
      <w:pPr>
        <w:spacing w:after="0"/>
        <w:ind w:left="0"/>
        <w:jc w:val="both"/>
      </w:pPr>
      <w:r>
        <w:rPr>
          <w:rFonts w:ascii="Times New Roman"/>
          <w:b w:val="false"/>
          <w:i w:val="false"/>
          <w:color w:val="000000"/>
          <w:sz w:val="28"/>
        </w:rPr>
        <w:t>
      61. Инватакси қызметтерін көрсететін ұйым ай сайын есепті кезеңнен кейінгі айдың 10-күніне дейінгі мерзімде осы Қағидаларға 4-қосымшаға сәйкес нысан бойынша инватаксидің орындалған жұмыстарын растайтын мүгедектігі бар адамдардың қолдары бар маршруттық парақтарды жергілікті атқарушы органдарға береді.</w:t>
      </w:r>
    </w:p>
    <w:bookmarkEnd w:id="137"/>
    <w:bookmarkStart w:name="z156" w:id="138"/>
    <w:p>
      <w:pPr>
        <w:spacing w:after="0"/>
        <w:ind w:left="0"/>
        <w:jc w:val="both"/>
      </w:pPr>
      <w:r>
        <w:rPr>
          <w:rFonts w:ascii="Times New Roman"/>
          <w:b w:val="false"/>
          <w:i w:val="false"/>
          <w:color w:val="000000"/>
          <w:sz w:val="28"/>
        </w:rPr>
        <w:t>
      62. Инватакси қызметтерін алу үшін өтінім жоспарланған сапар күніне дейін бір күн бұрын инватакси қызметін көрсететін ұйымға телефон арқылы беріледі.</w:t>
      </w:r>
    </w:p>
    <w:bookmarkEnd w:id="138"/>
    <w:bookmarkStart w:name="z157" w:id="139"/>
    <w:p>
      <w:pPr>
        <w:spacing w:after="0"/>
        <w:ind w:left="0"/>
        <w:jc w:val="both"/>
      </w:pPr>
      <w:r>
        <w:rPr>
          <w:rFonts w:ascii="Times New Roman"/>
          <w:b w:val="false"/>
          <w:i w:val="false"/>
          <w:color w:val="000000"/>
          <w:sz w:val="28"/>
        </w:rPr>
        <w:t>
      63. Тапсырыс беру кезінде мүгедектігі бар адам мынадай деректерді: тегін, атын, әкесінің атын (ол болған жағдайда), сапар күнін және уақытын, белгіленген пункттің нақты мекенжайын, мүгедектігі бар адаммен және (немесе) оның заңды өкілімен байланысу үшін телефонын, өзге де қосымша ақпаратты (жолаушылардың санын, жүк көлемін және жай-күйін, поездың, автобустың, әуе кемесінің келу/кету уақытын) береді.</w:t>
      </w:r>
    </w:p>
    <w:bookmarkEnd w:id="139"/>
    <w:bookmarkStart w:name="z158" w:id="140"/>
    <w:p>
      <w:pPr>
        <w:spacing w:after="0"/>
        <w:ind w:left="0"/>
        <w:jc w:val="both"/>
      </w:pPr>
      <w:r>
        <w:rPr>
          <w:rFonts w:ascii="Times New Roman"/>
          <w:b w:val="false"/>
          <w:i w:val="false"/>
          <w:color w:val="000000"/>
          <w:sz w:val="28"/>
        </w:rPr>
        <w:t>
      64. Диспетчер инватакси маршрутын жасау кезінде өтінім уақытын түзетеді және оны мүгедектігі бар адаммен келіседі.</w:t>
      </w:r>
    </w:p>
    <w:bookmarkEnd w:id="140"/>
    <w:bookmarkStart w:name="z159" w:id="141"/>
    <w:p>
      <w:pPr>
        <w:spacing w:after="0"/>
        <w:ind w:left="0"/>
        <w:jc w:val="both"/>
      </w:pPr>
      <w:r>
        <w:rPr>
          <w:rFonts w:ascii="Times New Roman"/>
          <w:b w:val="false"/>
          <w:i w:val="false"/>
          <w:color w:val="000000"/>
          <w:sz w:val="28"/>
        </w:rPr>
        <w:t>
      65. Қызметтерді көрсету кезінде инватаксидің жүру бағыты бойынша бір мезгілде бірнеше мүгедектігі бар адамдардың өтінімін орындауға жол беріледі.</w:t>
      </w:r>
    </w:p>
    <w:bookmarkEnd w:id="141"/>
    <w:bookmarkStart w:name="z160" w:id="142"/>
    <w:p>
      <w:pPr>
        <w:spacing w:after="0"/>
        <w:ind w:left="0"/>
        <w:jc w:val="both"/>
      </w:pPr>
      <w:r>
        <w:rPr>
          <w:rFonts w:ascii="Times New Roman"/>
          <w:b w:val="false"/>
          <w:i w:val="false"/>
          <w:color w:val="000000"/>
          <w:sz w:val="28"/>
        </w:rPr>
        <w:t>
      66. Өтінімді алып тастаған жағдайда мүгедектігі бар адам тапсырыстың белгіленген уақытына дейін бір сағаттан кешіктірмей диспетчерлік қызметке хабарлайды.</w:t>
      </w:r>
    </w:p>
    <w:bookmarkEnd w:id="142"/>
    <w:bookmarkStart w:name="z161" w:id="143"/>
    <w:p>
      <w:pPr>
        <w:spacing w:after="0"/>
        <w:ind w:left="0"/>
        <w:jc w:val="both"/>
      </w:pPr>
      <w:r>
        <w:rPr>
          <w:rFonts w:ascii="Times New Roman"/>
          <w:b w:val="false"/>
          <w:i w:val="false"/>
          <w:color w:val="000000"/>
          <w:sz w:val="28"/>
        </w:rPr>
        <w:t>
      67. Инватакси тапсырыс орнына келгені туралы хабарланғаннан кейін инватакси мүгедектігі бар адамды 20 минут күтеді. Мүгедектігі бар адам көрсетілген уақытта келмесе, тапсырыс алынады және өтінім орындалды деп есептеледі.</w:t>
      </w:r>
    </w:p>
    <w:bookmarkEnd w:id="143"/>
    <w:bookmarkStart w:name="z162" w:id="144"/>
    <w:p>
      <w:pPr>
        <w:spacing w:after="0"/>
        <w:ind w:left="0"/>
        <w:jc w:val="both"/>
      </w:pPr>
      <w:r>
        <w:rPr>
          <w:rFonts w:ascii="Times New Roman"/>
          <w:b w:val="false"/>
          <w:i w:val="false"/>
          <w:color w:val="000000"/>
          <w:sz w:val="28"/>
        </w:rPr>
        <w:t>
      68. Маршрут бағыты өзгертілген жағдайда мүгедектігі бар адам тапсырыстың белгіленген уақытына дейін бір сағаттан кешіктірмей диспетчерге телефон арқылы хабарлайды. Сапар мекенжайының өзгеруі инватакси маршрутымен сәйкес келмесе, диспетчер мүгедектігі бар адамға тапсырыс беру мекенжайын өзгертуден бас тартады.</w:t>
      </w:r>
    </w:p>
    <w:bookmarkEnd w:id="144"/>
    <w:bookmarkStart w:name="z163" w:id="145"/>
    <w:p>
      <w:pPr>
        <w:spacing w:after="0"/>
        <w:ind w:left="0"/>
        <w:jc w:val="both"/>
      </w:pPr>
      <w:r>
        <w:rPr>
          <w:rFonts w:ascii="Times New Roman"/>
          <w:b w:val="false"/>
          <w:i w:val="false"/>
          <w:color w:val="000000"/>
          <w:sz w:val="28"/>
        </w:rPr>
        <w:t>
      69. Мүгедектігі бар адам белгіленген уақыттан кешігетін болса, ол тапсырыстың белгіленген уақытына дейін бір сағаттан кешіктірмей диспетчерге телефон арқылы хабарлайды. Диспетчер тапсырыс уақытын ауыстырады немесе мүгедектігі бар адамның кешігуі себебімен инватакси қызметтерін көрсету кестесіне кедергі келтірсе, тапсырысты алып тастайды.</w:t>
      </w:r>
    </w:p>
    <w:bookmarkEnd w:id="145"/>
    <w:bookmarkStart w:name="z164" w:id="146"/>
    <w:p>
      <w:pPr>
        <w:spacing w:after="0"/>
        <w:ind w:left="0"/>
        <w:jc w:val="both"/>
      </w:pPr>
      <w:r>
        <w:rPr>
          <w:rFonts w:ascii="Times New Roman"/>
          <w:b w:val="false"/>
          <w:i w:val="false"/>
          <w:color w:val="000000"/>
          <w:sz w:val="28"/>
        </w:rPr>
        <w:t>
      70. Межелі пунктке келгеннен кейін инватакси жүргізушісінің маршруттық парағына мүгедектігі бар адам қол қояды, мүмкіндік болмаған жағдайда, дене функцияларының бұзылуына байланысты ілесіп жүретін адам қол қояды.</w:t>
      </w:r>
    </w:p>
    <w:bookmarkEnd w:id="146"/>
    <w:bookmarkStart w:name="z165" w:id="147"/>
    <w:p>
      <w:pPr>
        <w:spacing w:after="0"/>
        <w:ind w:left="0"/>
        <w:jc w:val="both"/>
      </w:pPr>
      <w:r>
        <w:rPr>
          <w:rFonts w:ascii="Times New Roman"/>
          <w:b w:val="false"/>
          <w:i w:val="false"/>
          <w:color w:val="000000"/>
          <w:sz w:val="28"/>
        </w:rPr>
        <w:t>
      71. Жергілікті атқарушы органдардың инватакси қызметтеріне ақы төлеуі автомобиль көлігінің тәулігіне сағатпен (машина-сағатпен) өлшенген нақты жұмыс уақытын негізге алады.";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67" w:id="14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p>
    <w:bookmarkEnd w:id="148"/>
    <w:bookmarkStart w:name="z168" w:id="14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149"/>
    <w:bookmarkStart w:name="z169" w:id="150"/>
    <w:p>
      <w:pPr>
        <w:spacing w:after="0"/>
        <w:ind w:left="0"/>
        <w:jc w:val="both"/>
      </w:pPr>
      <w:r>
        <w:rPr>
          <w:rFonts w:ascii="Times New Roman"/>
          <w:b w:val="false"/>
          <w:i w:val="false"/>
          <w:color w:val="000000"/>
          <w:sz w:val="28"/>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w:t>
      </w:r>
    </w:p>
    <w:bookmarkEnd w:id="150"/>
    <w:bookmarkStart w:name="z170" w:id="151"/>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9-1) тармақшамен толықтырылсын:</w:t>
      </w:r>
    </w:p>
    <w:bookmarkStart w:name="z172" w:id="152"/>
    <w:p>
      <w:pPr>
        <w:spacing w:after="0"/>
        <w:ind w:left="0"/>
        <w:jc w:val="both"/>
      </w:pPr>
      <w:r>
        <w:rPr>
          <w:rFonts w:ascii="Times New Roman"/>
          <w:b w:val="false"/>
          <w:i w:val="false"/>
          <w:color w:val="000000"/>
          <w:sz w:val="28"/>
        </w:rPr>
        <w:t>
      "9-1) инватакси – мүгедектігі бар адамдарды тасымалдау жөніндегі қызметтер көрсетуге арналған такси;";</w:t>
      </w:r>
    </w:p>
    <w:bookmarkEnd w:id="152"/>
    <w:bookmarkStart w:name="z173" w:id="153"/>
    <w:p>
      <w:pPr>
        <w:spacing w:after="0"/>
        <w:ind w:left="0"/>
        <w:jc w:val="both"/>
      </w:pPr>
      <w:r>
        <w:rPr>
          <w:rFonts w:ascii="Times New Roman"/>
          <w:b w:val="false"/>
          <w:i w:val="false"/>
          <w:color w:val="000000"/>
          <w:sz w:val="28"/>
        </w:rPr>
        <w:t xml:space="preserve">
      214-тармақтың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53"/>
    <w:bookmarkStart w:name="z174" w:id="154"/>
    <w:p>
      <w:pPr>
        <w:spacing w:after="0"/>
        <w:ind w:left="0"/>
        <w:jc w:val="both"/>
      </w:pPr>
      <w:r>
        <w:rPr>
          <w:rFonts w:ascii="Times New Roman"/>
          <w:b w:val="false"/>
          <w:i w:val="false"/>
          <w:color w:val="000000"/>
          <w:sz w:val="28"/>
        </w:rPr>
        <w:t>
      "5) он және одан көп такси болған кезде әрбір он таксиге шаққанда бір инватаксидің болуын;";</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p>
    <w:bookmarkStart w:name="z176" w:id="155"/>
    <w:p>
      <w:pPr>
        <w:spacing w:after="0"/>
        <w:ind w:left="0"/>
        <w:jc w:val="both"/>
      </w:pPr>
      <w:r>
        <w:rPr>
          <w:rFonts w:ascii="Times New Roman"/>
          <w:b w:val="false"/>
          <w:i w:val="false"/>
          <w:color w:val="000000"/>
          <w:sz w:val="28"/>
        </w:rPr>
        <w:t>
      "297. Лекпен қозғалған кезде автобустар олардың арасында қауiпсiз интервалды сақтай отырып, қатаң белгiленген тәртiпте қозғалады (Жол жүрісі қағидаларының 9-тарауының 69-тармағына сәйкес).";</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p>
    <w:bookmarkStart w:name="z178" w:id="156"/>
    <w:p>
      <w:pPr>
        <w:spacing w:after="0"/>
        <w:ind w:left="0"/>
        <w:jc w:val="both"/>
      </w:pPr>
      <w:r>
        <w:rPr>
          <w:rFonts w:ascii="Times New Roman"/>
          <w:b w:val="false"/>
          <w:i w:val="false"/>
          <w:color w:val="000000"/>
          <w:sz w:val="28"/>
        </w:rPr>
        <w:t>
      "299. Балаларды тасымалдаған кезде қозғалыс жылдамдығын жүргiзушi жол, метеорология және өзге де жағдайларға байланысты таңдайды (Жол жүрісі қағидаларының 10-тарауының 72-тармағына сәйкес), бұл ретте автобус қозғалысының жылдамдығы барлық жағдайда 60 км/сағ аспайды.</w:t>
      </w:r>
    </w:p>
    <w:bookmarkEnd w:id="156"/>
    <w:bookmarkStart w:name="z179" w:id="157"/>
    <w:p>
      <w:pPr>
        <w:spacing w:after="0"/>
        <w:ind w:left="0"/>
        <w:jc w:val="both"/>
      </w:pPr>
      <w:r>
        <w:rPr>
          <w:rFonts w:ascii="Times New Roman"/>
          <w:b w:val="false"/>
          <w:i w:val="false"/>
          <w:color w:val="000000"/>
          <w:sz w:val="28"/>
        </w:rPr>
        <w:t>
      Балаларды лекпен тасымалдайтын автобустардың қозғалысы кезiнде қозғалыс жылдамдығын лекке ерiп жүретiн жол-патрульдік полициясының қызметкерi таңдайды, бiрақ барлық жағдайда ол 40 км/сағ аспайды.</w:t>
      </w:r>
    </w:p>
    <w:bookmarkEnd w:id="157"/>
    <w:bookmarkStart w:name="z180" w:id="158"/>
    <w:p>
      <w:pPr>
        <w:spacing w:after="0"/>
        <w:ind w:left="0"/>
        <w:jc w:val="both"/>
      </w:pPr>
      <w:r>
        <w:rPr>
          <w:rFonts w:ascii="Times New Roman"/>
          <w:b w:val="false"/>
          <w:i w:val="false"/>
          <w:color w:val="000000"/>
          <w:sz w:val="28"/>
        </w:rPr>
        <w:t>
      Автобусты басқару кезiнде жүргiзушi күрт тежеуге жол бермей автобус жүрiсiнiң бiрқалыптылығына ерекше көңiл бөледі.</w:t>
      </w:r>
    </w:p>
    <w:bookmarkEnd w:id="158"/>
    <w:bookmarkStart w:name="z181" w:id="159"/>
    <w:p>
      <w:pPr>
        <w:spacing w:after="0"/>
        <w:ind w:left="0"/>
        <w:jc w:val="both"/>
      </w:pPr>
      <w:r>
        <w:rPr>
          <w:rFonts w:ascii="Times New Roman"/>
          <w:b w:val="false"/>
          <w:i w:val="false"/>
          <w:color w:val="000000"/>
          <w:sz w:val="28"/>
        </w:rPr>
        <w:t>
      Автобустар легiнiң темiр жол өткелiнен өту қауiпсiздiгiн оған ерiп жүретiн ӘПК-нің қызметкерлерi қамтамасыз етедi.";</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307-тармақ</w:t>
      </w:r>
      <w:r>
        <w:rPr>
          <w:rFonts w:ascii="Times New Roman"/>
          <w:b w:val="false"/>
          <w:i w:val="false"/>
          <w:color w:val="000000"/>
          <w:sz w:val="28"/>
        </w:rPr>
        <w:t xml:space="preserve"> мынадай редакцияда жазылсын:</w:t>
      </w:r>
    </w:p>
    <w:bookmarkStart w:name="z183" w:id="160"/>
    <w:p>
      <w:pPr>
        <w:spacing w:after="0"/>
        <w:ind w:left="0"/>
        <w:jc w:val="both"/>
      </w:pPr>
      <w:r>
        <w:rPr>
          <w:rFonts w:ascii="Times New Roman"/>
          <w:b w:val="false"/>
          <w:i w:val="false"/>
          <w:color w:val="000000"/>
          <w:sz w:val="28"/>
        </w:rPr>
        <w:t>
      "307.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p>
    <w:bookmarkEnd w:id="160"/>
    <w:bookmarkStart w:name="z184" w:id="161"/>
    <w:p>
      <w:pPr>
        <w:spacing w:after="0"/>
        <w:ind w:left="0"/>
        <w:jc w:val="both"/>
      </w:pPr>
      <w:r>
        <w:rPr>
          <w:rFonts w:ascii="Times New Roman"/>
          <w:b w:val="false"/>
          <w:i w:val="false"/>
          <w:color w:val="000000"/>
          <w:sz w:val="28"/>
        </w:rPr>
        <w:t>
      Аялдама және тұрақ орындарын таңдағанда жүргiзушi Жол жүрісі қағидаларының 12-тарауының 84-90-тармақтарының талаптарын басшылыққа алады. Автобустың аялдауы (тұрақтауы) кезiнде балаларды отырғызу және түсiру орындары, мүмкiндiгiнше, қарқынды қозғалысы бар жол учаскелерiнде орналаспайды. Аталған талапты орындау мүмкiн болмаған жағдайда балаларды автобусқа отырғызу және одан түсiру кезiнде авариялық сигнал беру iске қосылады.</w:t>
      </w:r>
    </w:p>
    <w:bookmarkEnd w:id="161"/>
    <w:bookmarkStart w:name="z185" w:id="162"/>
    <w:p>
      <w:pPr>
        <w:spacing w:after="0"/>
        <w:ind w:left="0"/>
        <w:jc w:val="both"/>
      </w:pPr>
      <w:r>
        <w:rPr>
          <w:rFonts w:ascii="Times New Roman"/>
          <w:b w:val="false"/>
          <w:i w:val="false"/>
          <w:color w:val="000000"/>
          <w:sz w:val="28"/>
        </w:rPr>
        <w:t>
      Тәулiктiң қараңғы мезгiлiнде, сондай-ақ жеткiлiксiз көру жағдайында аялдама (тұрақтау) жасаған кезде Жол жүрісі қағидаларының 19-тарауының 130-тармағына сәйкес сыртқы жарық құралдарын пайдаланған жөн.";</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324-тармақ</w:t>
      </w:r>
      <w:r>
        <w:rPr>
          <w:rFonts w:ascii="Times New Roman"/>
          <w:b w:val="false"/>
          <w:i w:val="false"/>
          <w:color w:val="000000"/>
          <w:sz w:val="28"/>
        </w:rPr>
        <w:t xml:space="preserve"> мынадай редакцияда жазылсын:</w:t>
      </w:r>
    </w:p>
    <w:bookmarkStart w:name="z187" w:id="163"/>
    <w:p>
      <w:pPr>
        <w:spacing w:after="0"/>
        <w:ind w:left="0"/>
        <w:jc w:val="both"/>
      </w:pPr>
      <w:r>
        <w:rPr>
          <w:rFonts w:ascii="Times New Roman"/>
          <w:b w:val="false"/>
          <w:i w:val="false"/>
          <w:color w:val="000000"/>
          <w:sz w:val="28"/>
        </w:rPr>
        <w:t>
      "324. Жолаушылар мен багажды автомобильмен тасымалдау кезінде пайдаланылатын автобустар мен шағын автобустар ұлттық стандарттарға және техникалық регламенттерге сәйкес келеді, бұл ретте:</w:t>
      </w:r>
    </w:p>
    <w:bookmarkEnd w:id="163"/>
    <w:bookmarkStart w:name="z188" w:id="164"/>
    <w:p>
      <w:pPr>
        <w:spacing w:after="0"/>
        <w:ind w:left="0"/>
        <w:jc w:val="both"/>
      </w:pPr>
      <w:r>
        <w:rPr>
          <w:rFonts w:ascii="Times New Roman"/>
          <w:b w:val="false"/>
          <w:i w:val="false"/>
          <w:color w:val="000000"/>
          <w:sz w:val="28"/>
        </w:rPr>
        <w:t>
      1) қалалық және қала маңындағы тұрақты автомобильмен тасымалдау маршруттарында кемінде екі жолаушы есігі бар қалалық автобустарды (І класты), шағын автобустарды, сондай-ақ қала маңындағы автомобильмен тұрақты тасымалдау маршруттарында қалааралық автобустарды (ІІ класты) пайдалануға рұқсат етіледі;</w:t>
      </w:r>
    </w:p>
    <w:bookmarkEnd w:id="164"/>
    <w:bookmarkStart w:name="z189" w:id="165"/>
    <w:p>
      <w:pPr>
        <w:spacing w:after="0"/>
        <w:ind w:left="0"/>
        <w:jc w:val="both"/>
      </w:pPr>
      <w:r>
        <w:rPr>
          <w:rFonts w:ascii="Times New Roman"/>
          <w:b w:val="false"/>
          <w:i w:val="false"/>
          <w:color w:val="000000"/>
          <w:sz w:val="28"/>
        </w:rPr>
        <w:t>
      2) қалааралық облысаралық және халықаралық автомобильмен тұрақты тасымалдау маршруттарында қалааралық автобустар (ІІ класты) немесе алысқа жүретін автобустар (ІІІ класты), шағын автобустар пайдаланылады;</w:t>
      </w:r>
    </w:p>
    <w:bookmarkEnd w:id="165"/>
    <w:bookmarkStart w:name="z190" w:id="166"/>
    <w:p>
      <w:pPr>
        <w:spacing w:after="0"/>
        <w:ind w:left="0"/>
        <w:jc w:val="both"/>
      </w:pPr>
      <w:r>
        <w:rPr>
          <w:rFonts w:ascii="Times New Roman"/>
          <w:b w:val="false"/>
          <w:i w:val="false"/>
          <w:color w:val="000000"/>
          <w:sz w:val="28"/>
        </w:rPr>
        <w:t>
      3) жолаушылар мен багажды автомобильмен тасымалдаудың маршруттарында қолданылатын автобустар мен шағын автобустар халықаралық және аймақаралық тасымалдауды жүзеге асыруда – диспетчерлік жүйеге автокөлік құралының ағымдағы орналасқан жері туралы нақты уақыт режимінде ақпарат бере отырып, спутниктік навигация аппаратурасымен жабдықталады.";</w:t>
      </w:r>
    </w:p>
    <w:bookmarkEnd w:id="166"/>
    <w:bookmarkStart w:name="z191" w:id="167"/>
    <w:p>
      <w:pPr>
        <w:spacing w:after="0"/>
        <w:ind w:left="0"/>
        <w:jc w:val="both"/>
      </w:pPr>
      <w:r>
        <w:rPr>
          <w:rFonts w:ascii="Times New Roman"/>
          <w:b w:val="false"/>
          <w:i w:val="false"/>
          <w:color w:val="000000"/>
          <w:sz w:val="28"/>
        </w:rPr>
        <w:t>
      мынадай мазмұндағы 324-2-тармақпен толықтырылсын:</w:t>
      </w:r>
    </w:p>
    <w:bookmarkEnd w:id="167"/>
    <w:bookmarkStart w:name="z192" w:id="168"/>
    <w:p>
      <w:pPr>
        <w:spacing w:after="0"/>
        <w:ind w:left="0"/>
        <w:jc w:val="both"/>
      </w:pPr>
      <w:r>
        <w:rPr>
          <w:rFonts w:ascii="Times New Roman"/>
          <w:b w:val="false"/>
          <w:i w:val="false"/>
          <w:color w:val="000000"/>
          <w:sz w:val="28"/>
        </w:rPr>
        <w:t>
      "324-2. Жолаушылар мен багажды автомобильмен тасымалдау кезінде ұлттық стандарттар мен техникалық регламенттердің талаптарына сәйкес келмейтін автобустар мен шағын автобустарды пайдалануға рұқсат етілмейді.".</w:t>
      </w:r>
    </w:p>
    <w:bookmarkEnd w:id="168"/>
    <w:bookmarkStart w:name="z193" w:id="169"/>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169"/>
    <w:bookmarkStart w:name="z194" w:id="17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0"/>
    <w:bookmarkStart w:name="z195" w:id="171"/>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71"/>
    <w:bookmarkStart w:name="z196" w:id="17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72"/>
    <w:bookmarkStart w:name="z197" w:id="17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199" w:id="174"/>
    <w:p>
      <w:pPr>
        <w:spacing w:after="0"/>
        <w:ind w:left="0"/>
        <w:jc w:val="both"/>
      </w:pPr>
      <w:r>
        <w:rPr>
          <w:rFonts w:ascii="Times New Roman"/>
          <w:b w:val="false"/>
          <w:i w:val="false"/>
          <w:color w:val="000000"/>
          <w:sz w:val="28"/>
        </w:rPr>
        <w:t>
      "КЕЛІСІЛДІ"</w:t>
      </w:r>
    </w:p>
    <w:bookmarkEnd w:id="174"/>
    <w:bookmarkStart w:name="z200" w:id="175"/>
    <w:p>
      <w:pPr>
        <w:spacing w:after="0"/>
        <w:ind w:left="0"/>
        <w:jc w:val="both"/>
      </w:pPr>
      <w:r>
        <w:rPr>
          <w:rFonts w:ascii="Times New Roman"/>
          <w:b w:val="false"/>
          <w:i w:val="false"/>
          <w:color w:val="000000"/>
          <w:sz w:val="28"/>
        </w:rPr>
        <w:t>
      Қазақстан Республикасы</w:t>
      </w:r>
    </w:p>
    <w:bookmarkEnd w:id="175"/>
    <w:bookmarkStart w:name="z201" w:id="176"/>
    <w:p>
      <w:pPr>
        <w:spacing w:after="0"/>
        <w:ind w:left="0"/>
        <w:jc w:val="both"/>
      </w:pPr>
      <w:r>
        <w:rPr>
          <w:rFonts w:ascii="Times New Roman"/>
          <w:b w:val="false"/>
          <w:i w:val="false"/>
          <w:color w:val="000000"/>
          <w:sz w:val="28"/>
        </w:rPr>
        <w:t>
      Еңбек және халықты әлеуметтік</w:t>
      </w:r>
    </w:p>
    <w:bookmarkEnd w:id="176"/>
    <w:bookmarkStart w:name="z202" w:id="177"/>
    <w:p>
      <w:pPr>
        <w:spacing w:after="0"/>
        <w:ind w:left="0"/>
        <w:jc w:val="both"/>
      </w:pPr>
      <w:r>
        <w:rPr>
          <w:rFonts w:ascii="Times New Roman"/>
          <w:b w:val="false"/>
          <w:i w:val="false"/>
          <w:color w:val="000000"/>
          <w:sz w:val="28"/>
        </w:rPr>
        <w:t>
      қорғау министрлігі</w:t>
      </w:r>
    </w:p>
    <w:bookmarkEnd w:id="177"/>
    <w:bookmarkStart w:name="z203" w:id="178"/>
    <w:p>
      <w:pPr>
        <w:spacing w:after="0"/>
        <w:ind w:left="0"/>
        <w:jc w:val="both"/>
      </w:pPr>
      <w:r>
        <w:rPr>
          <w:rFonts w:ascii="Times New Roman"/>
          <w:b w:val="false"/>
          <w:i w:val="false"/>
          <w:color w:val="000000"/>
          <w:sz w:val="28"/>
        </w:rPr>
        <w:t>
      "КЕЛІСІЛДІ"</w:t>
      </w:r>
    </w:p>
    <w:bookmarkEnd w:id="178"/>
    <w:bookmarkStart w:name="z204" w:id="179"/>
    <w:p>
      <w:pPr>
        <w:spacing w:after="0"/>
        <w:ind w:left="0"/>
        <w:jc w:val="both"/>
      </w:pPr>
      <w:r>
        <w:rPr>
          <w:rFonts w:ascii="Times New Roman"/>
          <w:b w:val="false"/>
          <w:i w:val="false"/>
          <w:color w:val="000000"/>
          <w:sz w:val="28"/>
        </w:rPr>
        <w:t>
      Қазақстан Республикасы</w:t>
      </w:r>
    </w:p>
    <w:bookmarkEnd w:id="179"/>
    <w:bookmarkStart w:name="z205" w:id="180"/>
    <w:p>
      <w:pPr>
        <w:spacing w:after="0"/>
        <w:ind w:left="0"/>
        <w:jc w:val="both"/>
      </w:pPr>
      <w:r>
        <w:rPr>
          <w:rFonts w:ascii="Times New Roman"/>
          <w:b w:val="false"/>
          <w:i w:val="false"/>
          <w:color w:val="000000"/>
          <w:sz w:val="28"/>
        </w:rPr>
        <w:t>
      Қаржы министрлігі</w:t>
      </w:r>
    </w:p>
    <w:bookmarkEnd w:id="180"/>
    <w:bookmarkStart w:name="z206" w:id="181"/>
    <w:p>
      <w:pPr>
        <w:spacing w:after="0"/>
        <w:ind w:left="0"/>
        <w:jc w:val="both"/>
      </w:pPr>
      <w:r>
        <w:rPr>
          <w:rFonts w:ascii="Times New Roman"/>
          <w:b w:val="false"/>
          <w:i w:val="false"/>
          <w:color w:val="000000"/>
          <w:sz w:val="28"/>
        </w:rPr>
        <w:t>
      "КЕЛІСІЛДІ"</w:t>
      </w:r>
    </w:p>
    <w:bookmarkEnd w:id="181"/>
    <w:bookmarkStart w:name="z207" w:id="182"/>
    <w:p>
      <w:pPr>
        <w:spacing w:after="0"/>
        <w:ind w:left="0"/>
        <w:jc w:val="both"/>
      </w:pPr>
      <w:r>
        <w:rPr>
          <w:rFonts w:ascii="Times New Roman"/>
          <w:b w:val="false"/>
          <w:i w:val="false"/>
          <w:color w:val="000000"/>
          <w:sz w:val="28"/>
        </w:rPr>
        <w:t>
      Қазақстан Республикасы</w:t>
      </w:r>
    </w:p>
    <w:bookmarkEnd w:id="182"/>
    <w:bookmarkStart w:name="z208" w:id="183"/>
    <w:p>
      <w:pPr>
        <w:spacing w:after="0"/>
        <w:ind w:left="0"/>
        <w:jc w:val="both"/>
      </w:pPr>
      <w:r>
        <w:rPr>
          <w:rFonts w:ascii="Times New Roman"/>
          <w:b w:val="false"/>
          <w:i w:val="false"/>
          <w:color w:val="000000"/>
          <w:sz w:val="28"/>
        </w:rPr>
        <w:t>
      Ұлттық экономика министрлігі</w:t>
      </w:r>
    </w:p>
    <w:bookmarkEnd w:id="183"/>
    <w:bookmarkStart w:name="z209" w:id="184"/>
    <w:p>
      <w:pPr>
        <w:spacing w:after="0"/>
        <w:ind w:left="0"/>
        <w:jc w:val="both"/>
      </w:pPr>
      <w:r>
        <w:rPr>
          <w:rFonts w:ascii="Times New Roman"/>
          <w:b w:val="false"/>
          <w:i w:val="false"/>
          <w:color w:val="000000"/>
          <w:sz w:val="28"/>
        </w:rPr>
        <w:t>
      "КЕЛІСІЛДІ"</w:t>
      </w:r>
    </w:p>
    <w:bookmarkEnd w:id="184"/>
    <w:bookmarkStart w:name="z210" w:id="185"/>
    <w:p>
      <w:pPr>
        <w:spacing w:after="0"/>
        <w:ind w:left="0"/>
        <w:jc w:val="both"/>
      </w:pPr>
      <w:r>
        <w:rPr>
          <w:rFonts w:ascii="Times New Roman"/>
          <w:b w:val="false"/>
          <w:i w:val="false"/>
          <w:color w:val="000000"/>
          <w:sz w:val="28"/>
        </w:rPr>
        <w:t>
      Қазақстан Республикасы</w:t>
      </w:r>
    </w:p>
    <w:bookmarkEnd w:id="185"/>
    <w:bookmarkStart w:name="z211" w:id="186"/>
    <w:p>
      <w:pPr>
        <w:spacing w:after="0"/>
        <w:ind w:left="0"/>
        <w:jc w:val="both"/>
      </w:pPr>
      <w:r>
        <w:rPr>
          <w:rFonts w:ascii="Times New Roman"/>
          <w:b w:val="false"/>
          <w:i w:val="false"/>
          <w:color w:val="000000"/>
          <w:sz w:val="28"/>
        </w:rPr>
        <w:t>
      Ішкі істер министрлігі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29 тамыздағы</w:t>
            </w:r>
            <w:r>
              <w:br/>
            </w:r>
            <w:r>
              <w:rPr>
                <w:rFonts w:ascii="Times New Roman"/>
                <w:b w:val="false"/>
                <w:i w:val="false"/>
                <w:color w:val="000000"/>
                <w:sz w:val="20"/>
              </w:rPr>
              <w:t>№ 284 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(инватакси) мүгедектігі</w:t>
            </w:r>
            <w:r>
              <w:br/>
            </w:r>
            <w:r>
              <w:rPr>
                <w:rFonts w:ascii="Times New Roman"/>
                <w:b w:val="false"/>
                <w:i w:val="false"/>
                <w:color w:val="000000"/>
                <w:sz w:val="20"/>
              </w:rPr>
              <w:t>бар адамдарды тасымалдау</w:t>
            </w:r>
            <w:r>
              <w:br/>
            </w:r>
            <w:r>
              <w:rPr>
                <w:rFonts w:ascii="Times New Roman"/>
                <w:b w:val="false"/>
                <w:i w:val="false"/>
                <w:color w:val="000000"/>
                <w:sz w:val="20"/>
              </w:rPr>
              <w:t>жөнінде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4" w:id="187"/>
    <w:p>
      <w:pPr>
        <w:spacing w:after="0"/>
        <w:ind w:left="0"/>
        <w:jc w:val="left"/>
      </w:pPr>
      <w:r>
        <w:rPr>
          <w:rFonts w:ascii="Times New Roman"/>
          <w:b/>
          <w:i w:val="false"/>
          <w:color w:val="000000"/>
        </w:rPr>
        <w:t xml:space="preserve"> Мүгедектігі бар адамдарды инватаксимен тасымалдау жөніндегі қызметті алуға өтініш</w:t>
      </w:r>
    </w:p>
    <w:bookmarkEnd w:id="187"/>
    <w:bookmarkStart w:name="z215" w:id="188"/>
    <w:p>
      <w:pPr>
        <w:spacing w:after="0"/>
        <w:ind w:left="0"/>
        <w:jc w:val="both"/>
      </w:pPr>
      <w:r>
        <w:rPr>
          <w:rFonts w:ascii="Times New Roman"/>
          <w:b w:val="false"/>
          <w:i w:val="false"/>
          <w:color w:val="000000"/>
          <w:sz w:val="28"/>
        </w:rPr>
        <w:t>
      Мүгедектігі бар адамдарды инватаксиге тасымалдау жөніндегі қызметтерді әлеуметтік</w:t>
      </w:r>
    </w:p>
    <w:bookmarkEnd w:id="188"/>
    <w:bookmarkStart w:name="z216" w:id="189"/>
    <w:p>
      <w:pPr>
        <w:spacing w:after="0"/>
        <w:ind w:left="0"/>
        <w:jc w:val="both"/>
      </w:pPr>
      <w:r>
        <w:rPr>
          <w:rFonts w:ascii="Times New Roman"/>
          <w:b w:val="false"/>
          <w:i w:val="false"/>
          <w:color w:val="000000"/>
          <w:sz w:val="28"/>
        </w:rPr>
        <w:t>
      көрсетілетін қызметтер порталы арқылы көрсетуді сұраймын.</w:t>
      </w:r>
    </w:p>
    <w:bookmarkEnd w:id="189"/>
    <w:bookmarkStart w:name="z217" w:id="190"/>
    <w:p>
      <w:pPr>
        <w:spacing w:after="0"/>
        <w:ind w:left="0"/>
        <w:jc w:val="both"/>
      </w:pPr>
      <w:r>
        <w:rPr>
          <w:rFonts w:ascii="Times New Roman"/>
          <w:b w:val="false"/>
          <w:i w:val="false"/>
          <w:color w:val="000000"/>
          <w:sz w:val="28"/>
        </w:rPr>
        <w:t>
      Мүгедектігі бар адам туралы мәліметтер:</w:t>
      </w:r>
    </w:p>
    <w:bookmarkEnd w:id="190"/>
    <w:bookmarkStart w:name="z218" w:id="191"/>
    <w:p>
      <w:pPr>
        <w:spacing w:after="0"/>
        <w:ind w:left="0"/>
        <w:jc w:val="both"/>
      </w:pPr>
      <w:r>
        <w:rPr>
          <w:rFonts w:ascii="Times New Roman"/>
          <w:b w:val="false"/>
          <w:i w:val="false"/>
          <w:color w:val="000000"/>
          <w:sz w:val="28"/>
        </w:rPr>
        <w:t>
      ________________________________________________________________</w:t>
      </w:r>
    </w:p>
    <w:bookmarkEnd w:id="191"/>
    <w:bookmarkStart w:name="z219" w:id="192"/>
    <w:p>
      <w:pPr>
        <w:spacing w:after="0"/>
        <w:ind w:left="0"/>
        <w:jc w:val="both"/>
      </w:pPr>
      <w:r>
        <w:rPr>
          <w:rFonts w:ascii="Times New Roman"/>
          <w:b w:val="false"/>
          <w:i w:val="false"/>
          <w:color w:val="000000"/>
          <w:sz w:val="28"/>
        </w:rPr>
        <w:t>
                                 (тегі, аты, әкесінің аты (бар болса)</w:t>
      </w:r>
    </w:p>
    <w:bookmarkEnd w:id="192"/>
    <w:bookmarkStart w:name="z220" w:id="193"/>
    <w:p>
      <w:pPr>
        <w:spacing w:after="0"/>
        <w:ind w:left="0"/>
        <w:jc w:val="both"/>
      </w:pPr>
      <w:r>
        <w:rPr>
          <w:rFonts w:ascii="Times New Roman"/>
          <w:b w:val="false"/>
          <w:i w:val="false"/>
          <w:color w:val="000000"/>
          <w:sz w:val="28"/>
        </w:rPr>
        <w:t>
      Туған күні: _______________________________________________________</w:t>
      </w:r>
    </w:p>
    <w:bookmarkEnd w:id="193"/>
    <w:bookmarkStart w:name="z221" w:id="194"/>
    <w:p>
      <w:pPr>
        <w:spacing w:after="0"/>
        <w:ind w:left="0"/>
        <w:jc w:val="both"/>
      </w:pPr>
      <w:r>
        <w:rPr>
          <w:rFonts w:ascii="Times New Roman"/>
          <w:b w:val="false"/>
          <w:i w:val="false"/>
          <w:color w:val="000000"/>
          <w:sz w:val="28"/>
        </w:rPr>
        <w:t>
      Мүгедектік тобы ___________________________________________________</w:t>
      </w:r>
    </w:p>
    <w:bookmarkEnd w:id="194"/>
    <w:bookmarkStart w:name="z222" w:id="195"/>
    <w:p>
      <w:pPr>
        <w:spacing w:after="0"/>
        <w:ind w:left="0"/>
        <w:jc w:val="both"/>
      </w:pPr>
      <w:r>
        <w:rPr>
          <w:rFonts w:ascii="Times New Roman"/>
          <w:b w:val="false"/>
          <w:i w:val="false"/>
          <w:color w:val="000000"/>
          <w:sz w:val="28"/>
        </w:rPr>
        <w:t>
      Мүгедек адамдарды кресло-арбамен тасымалдауға бейімделген инватаксиге</w:t>
      </w:r>
    </w:p>
    <w:bookmarkEnd w:id="195"/>
    <w:bookmarkStart w:name="z223" w:id="196"/>
    <w:p>
      <w:pPr>
        <w:spacing w:after="0"/>
        <w:ind w:left="0"/>
        <w:jc w:val="both"/>
      </w:pPr>
      <w:r>
        <w:rPr>
          <w:rFonts w:ascii="Times New Roman"/>
          <w:b w:val="false"/>
          <w:i w:val="false"/>
          <w:color w:val="000000"/>
          <w:sz w:val="28"/>
        </w:rPr>
        <w:t>
      қажеттілік _________________________________________________________</w:t>
      </w:r>
    </w:p>
    <w:bookmarkEnd w:id="196"/>
    <w:bookmarkStart w:name="z224" w:id="197"/>
    <w:p>
      <w:pPr>
        <w:spacing w:after="0"/>
        <w:ind w:left="0"/>
        <w:jc w:val="both"/>
      </w:pPr>
      <w:r>
        <w:rPr>
          <w:rFonts w:ascii="Times New Roman"/>
          <w:b w:val="false"/>
          <w:i w:val="false"/>
          <w:color w:val="000000"/>
          <w:sz w:val="28"/>
        </w:rPr>
        <w:t>
      Жеке басын куәландыратын құжаттың түрі: _____________________________</w:t>
      </w:r>
    </w:p>
    <w:bookmarkEnd w:id="197"/>
    <w:bookmarkStart w:name="z225" w:id="198"/>
    <w:p>
      <w:pPr>
        <w:spacing w:after="0"/>
        <w:ind w:left="0"/>
        <w:jc w:val="both"/>
      </w:pPr>
      <w:r>
        <w:rPr>
          <w:rFonts w:ascii="Times New Roman"/>
          <w:b w:val="false"/>
          <w:i w:val="false"/>
          <w:color w:val="000000"/>
          <w:sz w:val="28"/>
        </w:rPr>
        <w:t>
      Құжат нөмірі: __________ кім берді: ___________________________________</w:t>
      </w:r>
    </w:p>
    <w:bookmarkEnd w:id="198"/>
    <w:bookmarkStart w:name="z226" w:id="199"/>
    <w:p>
      <w:pPr>
        <w:spacing w:after="0"/>
        <w:ind w:left="0"/>
        <w:jc w:val="both"/>
      </w:pPr>
      <w:r>
        <w:rPr>
          <w:rFonts w:ascii="Times New Roman"/>
          <w:b w:val="false"/>
          <w:i w:val="false"/>
          <w:color w:val="000000"/>
          <w:sz w:val="28"/>
        </w:rPr>
        <w:t>
      Берілген күні: 20 ___ жылғы "____" _____________</w:t>
      </w:r>
    </w:p>
    <w:bookmarkEnd w:id="199"/>
    <w:bookmarkStart w:name="z227" w:id="200"/>
    <w:p>
      <w:pPr>
        <w:spacing w:after="0"/>
        <w:ind w:left="0"/>
        <w:jc w:val="both"/>
      </w:pPr>
      <w:r>
        <w:rPr>
          <w:rFonts w:ascii="Times New Roman"/>
          <w:b w:val="false"/>
          <w:i w:val="false"/>
          <w:color w:val="000000"/>
          <w:sz w:val="28"/>
        </w:rPr>
        <w:t>
      Жеке сәйкестендіру нөмірі:___________________________________________</w:t>
      </w:r>
    </w:p>
    <w:bookmarkEnd w:id="200"/>
    <w:bookmarkStart w:name="z228" w:id="201"/>
    <w:p>
      <w:pPr>
        <w:spacing w:after="0"/>
        <w:ind w:left="0"/>
        <w:jc w:val="both"/>
      </w:pPr>
      <w:r>
        <w:rPr>
          <w:rFonts w:ascii="Times New Roman"/>
          <w:b w:val="false"/>
          <w:i w:val="false"/>
          <w:color w:val="000000"/>
          <w:sz w:val="28"/>
        </w:rPr>
        <w:t>
      Тұрақты тұратын (тіркелген) мекенжайы: _______________________________</w:t>
      </w:r>
    </w:p>
    <w:bookmarkEnd w:id="201"/>
    <w:bookmarkStart w:name="z229" w:id="202"/>
    <w:p>
      <w:pPr>
        <w:spacing w:after="0"/>
        <w:ind w:left="0"/>
        <w:jc w:val="both"/>
      </w:pPr>
      <w:r>
        <w:rPr>
          <w:rFonts w:ascii="Times New Roman"/>
          <w:b w:val="false"/>
          <w:i w:val="false"/>
          <w:color w:val="000000"/>
          <w:sz w:val="28"/>
        </w:rPr>
        <w:t>
      Мобильді азаматтар базасында тіркелген телефон нөмірі __________________</w:t>
      </w:r>
    </w:p>
    <w:bookmarkEnd w:id="202"/>
    <w:bookmarkStart w:name="z230" w:id="203"/>
    <w:p>
      <w:pPr>
        <w:spacing w:after="0"/>
        <w:ind w:left="0"/>
        <w:jc w:val="both"/>
      </w:pPr>
      <w:r>
        <w:rPr>
          <w:rFonts w:ascii="Times New Roman"/>
          <w:b w:val="false"/>
          <w:i w:val="false"/>
          <w:color w:val="000000"/>
          <w:sz w:val="28"/>
        </w:rPr>
        <w:t>
      Заңды өкіл туралы мәліметтер (бар болса):</w:t>
      </w:r>
    </w:p>
    <w:bookmarkEnd w:id="203"/>
    <w:bookmarkStart w:name="z231" w:id="204"/>
    <w:p>
      <w:pPr>
        <w:spacing w:after="0"/>
        <w:ind w:left="0"/>
        <w:jc w:val="both"/>
      </w:pPr>
      <w:r>
        <w:rPr>
          <w:rFonts w:ascii="Times New Roman"/>
          <w:b w:val="false"/>
          <w:i w:val="false"/>
          <w:color w:val="000000"/>
          <w:sz w:val="28"/>
        </w:rPr>
        <w:t>
      _________________________________________________________________</w:t>
      </w:r>
    </w:p>
    <w:bookmarkEnd w:id="204"/>
    <w:bookmarkStart w:name="z232" w:id="205"/>
    <w:p>
      <w:pPr>
        <w:spacing w:after="0"/>
        <w:ind w:left="0"/>
        <w:jc w:val="both"/>
      </w:pPr>
      <w:r>
        <w:rPr>
          <w:rFonts w:ascii="Times New Roman"/>
          <w:b w:val="false"/>
          <w:i w:val="false"/>
          <w:color w:val="000000"/>
          <w:sz w:val="28"/>
        </w:rPr>
        <w:t>
                                        (тегі, аты, әкесінің аты (бар болса)</w:t>
      </w:r>
    </w:p>
    <w:bookmarkEnd w:id="205"/>
    <w:bookmarkStart w:name="z233" w:id="206"/>
    <w:p>
      <w:pPr>
        <w:spacing w:after="0"/>
        <w:ind w:left="0"/>
        <w:jc w:val="both"/>
      </w:pPr>
      <w:r>
        <w:rPr>
          <w:rFonts w:ascii="Times New Roman"/>
          <w:b w:val="false"/>
          <w:i w:val="false"/>
          <w:color w:val="000000"/>
          <w:sz w:val="28"/>
        </w:rPr>
        <w:t>
      Жеке басын куәландыратын құжаттың түрі: _____________________________</w:t>
      </w:r>
    </w:p>
    <w:bookmarkEnd w:id="206"/>
    <w:bookmarkStart w:name="z234" w:id="207"/>
    <w:p>
      <w:pPr>
        <w:spacing w:after="0"/>
        <w:ind w:left="0"/>
        <w:jc w:val="both"/>
      </w:pPr>
      <w:r>
        <w:rPr>
          <w:rFonts w:ascii="Times New Roman"/>
          <w:b w:val="false"/>
          <w:i w:val="false"/>
          <w:color w:val="000000"/>
          <w:sz w:val="28"/>
        </w:rPr>
        <w:t>
      Құжат нөмірі: __________ кім берді: ___________________________________</w:t>
      </w:r>
    </w:p>
    <w:bookmarkEnd w:id="207"/>
    <w:bookmarkStart w:name="z235" w:id="208"/>
    <w:p>
      <w:pPr>
        <w:spacing w:after="0"/>
        <w:ind w:left="0"/>
        <w:jc w:val="both"/>
      </w:pPr>
      <w:r>
        <w:rPr>
          <w:rFonts w:ascii="Times New Roman"/>
          <w:b w:val="false"/>
          <w:i w:val="false"/>
          <w:color w:val="000000"/>
          <w:sz w:val="28"/>
        </w:rPr>
        <w:t>
      Берілген күні: 20 ___ жылғы "____" ______________</w:t>
      </w:r>
    </w:p>
    <w:bookmarkEnd w:id="208"/>
    <w:bookmarkStart w:name="z236" w:id="209"/>
    <w:p>
      <w:pPr>
        <w:spacing w:after="0"/>
        <w:ind w:left="0"/>
        <w:jc w:val="both"/>
      </w:pPr>
      <w:r>
        <w:rPr>
          <w:rFonts w:ascii="Times New Roman"/>
          <w:b w:val="false"/>
          <w:i w:val="false"/>
          <w:color w:val="000000"/>
          <w:sz w:val="28"/>
        </w:rPr>
        <w:t>
      Жеке сәйкестендіру нөмірі: ________________________________</w:t>
      </w:r>
    </w:p>
    <w:bookmarkEnd w:id="209"/>
    <w:bookmarkStart w:name="z237" w:id="210"/>
    <w:p>
      <w:pPr>
        <w:spacing w:after="0"/>
        <w:ind w:left="0"/>
        <w:jc w:val="both"/>
      </w:pPr>
      <w:r>
        <w:rPr>
          <w:rFonts w:ascii="Times New Roman"/>
          <w:b w:val="false"/>
          <w:i w:val="false"/>
          <w:color w:val="000000"/>
          <w:sz w:val="28"/>
        </w:rPr>
        <w:t>
      Тұрақты тұратын (тіркелген) мекенжайы: _______________________________</w:t>
      </w:r>
    </w:p>
    <w:bookmarkEnd w:id="210"/>
    <w:bookmarkStart w:name="z238" w:id="211"/>
    <w:p>
      <w:pPr>
        <w:spacing w:after="0"/>
        <w:ind w:left="0"/>
        <w:jc w:val="both"/>
      </w:pPr>
      <w:r>
        <w:rPr>
          <w:rFonts w:ascii="Times New Roman"/>
          <w:b w:val="false"/>
          <w:i w:val="false"/>
          <w:color w:val="000000"/>
          <w:sz w:val="28"/>
        </w:rPr>
        <w:t>
      Мобильді азаматтар базасында тіркелген телефон нөмірі __________________</w:t>
      </w:r>
    </w:p>
    <w:bookmarkEnd w:id="211"/>
    <w:bookmarkStart w:name="z239" w:id="212"/>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адамдарды тасымалдау жөніндегі қызметтер үшін құжаттарды ресімдеу үшін қажетті ақпараттық жүйелерде қамтылған, заңмен қорғалатын құпияны құрайтын мәліметтерді пайдалануға келісім беремін. Инватакси қызметтерін ұсынуды бақылау мақсатында инватаксимен жүріп- тұру маршрутын қадағалауға келісім беремін. Келесі шарттар сақталған жағдайда инватакси қызметтерін ұсыну туралы хабардар болдым:  - осы Қағидалармен танысу;  - мобильді азаматтар базасында тіркелген нөмірі бар ұялы телефонның болуы; - әлеуметтік көрсетілетін қызметтер порталы арқылы инватакси қызметін  алу кезінде тапсырысты жүзеге асыру үшін таңдалған өнім берушімен шарт жасасқан ақпараттық-диспетчерлік такси қызметінің таксиге тапсырыс берудің мобильдік қосымшасын жүктеу;  - әлеуметтік көрсетілетін қызметтер порталы арқылы инватакси қызметін алу кезінде сапардың аяқталуын бағалаумен тіркеу.  Жалған мәліметтер мен жалған құжаттарды ұсынғаны үшін жауапкершілік туралы ескертілдім.</w:t>
      </w:r>
    </w:p>
    <w:bookmarkEnd w:id="212"/>
    <w:bookmarkStart w:name="z240" w:id="213"/>
    <w:p>
      <w:pPr>
        <w:spacing w:after="0"/>
        <w:ind w:left="0"/>
        <w:jc w:val="both"/>
      </w:pPr>
      <w:r>
        <w:rPr>
          <w:rFonts w:ascii="Times New Roman"/>
          <w:b w:val="false"/>
          <w:i w:val="false"/>
          <w:color w:val="000000"/>
          <w:sz w:val="28"/>
        </w:rPr>
        <w:t>
      Өтініш берушінің немесе заңды өкілдің қолы __________________________</w:t>
      </w:r>
    </w:p>
    <w:bookmarkEnd w:id="213"/>
    <w:bookmarkStart w:name="z241" w:id="214"/>
    <w:p>
      <w:pPr>
        <w:spacing w:after="0"/>
        <w:ind w:left="0"/>
        <w:jc w:val="both"/>
      </w:pPr>
      <w:r>
        <w:rPr>
          <w:rFonts w:ascii="Times New Roman"/>
          <w:b w:val="false"/>
          <w:i w:val="false"/>
          <w:color w:val="000000"/>
          <w:sz w:val="28"/>
        </w:rPr>
        <w:t>
      _________________________________________________________________</w:t>
      </w:r>
    </w:p>
    <w:bookmarkEnd w:id="214"/>
    <w:bookmarkStart w:name="z242" w:id="215"/>
    <w:p>
      <w:pPr>
        <w:spacing w:after="0"/>
        <w:ind w:left="0"/>
        <w:jc w:val="both"/>
      </w:pPr>
      <w:r>
        <w:rPr>
          <w:rFonts w:ascii="Times New Roman"/>
          <w:b w:val="false"/>
          <w:i w:val="false"/>
          <w:color w:val="000000"/>
          <w:sz w:val="28"/>
        </w:rPr>
        <w:t>
                                       (тегі, аты, әкесінің аты (бар болса)</w:t>
      </w:r>
    </w:p>
    <w:bookmarkEnd w:id="215"/>
    <w:bookmarkStart w:name="z243" w:id="216"/>
    <w:p>
      <w:pPr>
        <w:spacing w:after="0"/>
        <w:ind w:left="0"/>
        <w:jc w:val="both"/>
      </w:pPr>
      <w:r>
        <w:rPr>
          <w:rFonts w:ascii="Times New Roman"/>
          <w:b w:val="false"/>
          <w:i w:val="false"/>
          <w:color w:val="000000"/>
          <w:sz w:val="28"/>
        </w:rPr>
        <w:t xml:space="preserve">
      20____ жылғы "____" ___________ </w:t>
      </w:r>
    </w:p>
    <w:bookmarkEnd w:id="216"/>
    <w:bookmarkStart w:name="z244" w:id="217"/>
    <w:p>
      <w:pPr>
        <w:spacing w:after="0"/>
        <w:ind w:left="0"/>
        <w:jc w:val="both"/>
      </w:pPr>
      <w:r>
        <w:rPr>
          <w:rFonts w:ascii="Times New Roman"/>
          <w:b w:val="false"/>
          <w:i w:val="false"/>
          <w:color w:val="000000"/>
          <w:sz w:val="28"/>
        </w:rPr>
        <w:t>
      Өтінішті қабылдаған адамның лауазымы және қолы ____________________</w:t>
      </w:r>
    </w:p>
    <w:bookmarkEnd w:id="217"/>
    <w:bookmarkStart w:name="z245" w:id="218"/>
    <w:p>
      <w:pPr>
        <w:spacing w:after="0"/>
        <w:ind w:left="0"/>
        <w:jc w:val="both"/>
      </w:pPr>
      <w:r>
        <w:rPr>
          <w:rFonts w:ascii="Times New Roman"/>
          <w:b w:val="false"/>
          <w:i w:val="false"/>
          <w:color w:val="000000"/>
          <w:sz w:val="28"/>
        </w:rPr>
        <w:t>
      _________________________________________________________________</w:t>
      </w:r>
    </w:p>
    <w:bookmarkEnd w:id="218"/>
    <w:bookmarkStart w:name="z246" w:id="219"/>
    <w:p>
      <w:pPr>
        <w:spacing w:after="0"/>
        <w:ind w:left="0"/>
        <w:jc w:val="both"/>
      </w:pPr>
      <w:r>
        <w:rPr>
          <w:rFonts w:ascii="Times New Roman"/>
          <w:b w:val="false"/>
          <w:i w:val="false"/>
          <w:color w:val="000000"/>
          <w:sz w:val="28"/>
        </w:rPr>
        <w:t>
                                            (тегі, аты, әкесінің аты (бар болса)</w:t>
      </w:r>
    </w:p>
    <w:bookmarkEnd w:id="219"/>
    <w:bookmarkStart w:name="z247" w:id="220"/>
    <w:p>
      <w:pPr>
        <w:spacing w:after="0"/>
        <w:ind w:left="0"/>
        <w:jc w:val="both"/>
      </w:pPr>
      <w:r>
        <w:rPr>
          <w:rFonts w:ascii="Times New Roman"/>
          <w:b w:val="false"/>
          <w:i w:val="false"/>
          <w:color w:val="000000"/>
          <w:sz w:val="28"/>
        </w:rPr>
        <w:t>
      20__ жылғы "__" 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Автомобиль көлігімен</w:t>
            </w:r>
            <w:r>
              <w:br/>
            </w:r>
            <w:r>
              <w:rPr>
                <w:rFonts w:ascii="Times New Roman"/>
                <w:b w:val="false"/>
                <w:i w:val="false"/>
                <w:color w:val="000000"/>
                <w:sz w:val="20"/>
              </w:rPr>
              <w:t>(инватакси) мүгедектігі бар</w:t>
            </w:r>
            <w:r>
              <w:br/>
            </w:r>
            <w:r>
              <w:rPr>
                <w:rFonts w:ascii="Times New Roman"/>
                <w:b w:val="false"/>
                <w:i w:val="false"/>
                <w:color w:val="000000"/>
                <w:sz w:val="20"/>
              </w:rPr>
              <w:t>адамдарды тасымалдау жөнінде</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49" w:id="221"/>
    <w:p>
      <w:pPr>
        <w:spacing w:after="0"/>
        <w:ind w:left="0"/>
        <w:jc w:val="left"/>
      </w:pPr>
      <w:r>
        <w:rPr>
          <w:rFonts w:ascii="Times New Roman"/>
          <w:b/>
          <w:i w:val="false"/>
          <w:color w:val="000000"/>
        </w:rPr>
        <w:t xml:space="preserve"> Инватакси қызметтерін әлеуметтік көрсетілетін қызметтер порталы арқылы көрсетудің маршрут парағы</w:t>
      </w:r>
    </w:p>
    <w:bookmarkEnd w:id="221"/>
    <w:bookmarkStart w:name="z250" w:id="222"/>
    <w:p>
      <w:pPr>
        <w:spacing w:after="0"/>
        <w:ind w:left="0"/>
        <w:jc w:val="both"/>
      </w:pPr>
      <w:r>
        <w:rPr>
          <w:rFonts w:ascii="Times New Roman"/>
          <w:b w:val="false"/>
          <w:i w:val="false"/>
          <w:color w:val="000000"/>
          <w:sz w:val="28"/>
        </w:rPr>
        <w:t>
      20 ___ жылғы __________ (ай) бойынша</w:t>
      </w:r>
    </w:p>
    <w:bookmarkEnd w:id="222"/>
    <w:bookmarkStart w:name="z251" w:id="223"/>
    <w:p>
      <w:pPr>
        <w:spacing w:after="0"/>
        <w:ind w:left="0"/>
        <w:jc w:val="both"/>
      </w:pPr>
      <w:r>
        <w:rPr>
          <w:rFonts w:ascii="Times New Roman"/>
          <w:b w:val="false"/>
          <w:i w:val="false"/>
          <w:color w:val="000000"/>
          <w:sz w:val="28"/>
        </w:rPr>
        <w:t>
      Инватакси қызметін көрсететін өнім берушінің атауы ______________________</w:t>
      </w:r>
    </w:p>
    <w:bookmarkEnd w:id="223"/>
    <w:bookmarkStart w:name="z252" w:id="224"/>
    <w:p>
      <w:pPr>
        <w:spacing w:after="0"/>
        <w:ind w:left="0"/>
        <w:jc w:val="both"/>
      </w:pPr>
      <w:r>
        <w:rPr>
          <w:rFonts w:ascii="Times New Roman"/>
          <w:b w:val="false"/>
          <w:i w:val="false"/>
          <w:color w:val="000000"/>
          <w:sz w:val="28"/>
        </w:rPr>
        <w:t>
      Мүгедектігі бар адамның тегі, аты, әкесінің аты (бар болса) __________________</w:t>
      </w:r>
    </w:p>
    <w:bookmarkEnd w:id="224"/>
    <w:bookmarkStart w:name="z253" w:id="225"/>
    <w:p>
      <w:pPr>
        <w:spacing w:after="0"/>
        <w:ind w:left="0"/>
        <w:jc w:val="both"/>
      </w:pPr>
      <w:r>
        <w:rPr>
          <w:rFonts w:ascii="Times New Roman"/>
          <w:b w:val="false"/>
          <w:i w:val="false"/>
          <w:color w:val="000000"/>
          <w:sz w:val="28"/>
        </w:rPr>
        <w:t>
      Мүгедектігі бар адамның мобильді азаматтар базасында тіркелген телефон нөмірі</w:t>
      </w:r>
    </w:p>
    <w:bookmarkEnd w:id="225"/>
    <w:bookmarkStart w:name="z254" w:id="226"/>
    <w:p>
      <w:pPr>
        <w:spacing w:after="0"/>
        <w:ind w:left="0"/>
        <w:jc w:val="both"/>
      </w:pPr>
      <w:r>
        <w:rPr>
          <w:rFonts w:ascii="Times New Roman"/>
          <w:b w:val="false"/>
          <w:i w:val="false"/>
          <w:color w:val="000000"/>
          <w:sz w:val="28"/>
        </w:rPr>
        <w:t>
      _____________________________</w:t>
      </w:r>
    </w:p>
    <w:bookmarkEnd w:id="2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сапарының маршруты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адамға инватаксимен қызмет көрсету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Инватаксимен тасымалдау күні (күні, айы,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жөнелту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Инватаксидің келу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отырғызу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түсіру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жалпы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27"/>
    <w:p>
      <w:pPr>
        <w:spacing w:after="0"/>
        <w:ind w:left="0"/>
        <w:jc w:val="both"/>
      </w:pPr>
      <w:r>
        <w:rPr>
          <w:rFonts w:ascii="Times New Roman"/>
          <w:b w:val="false"/>
          <w:i w:val="false"/>
          <w:color w:val="000000"/>
          <w:sz w:val="28"/>
        </w:rPr>
        <w:t>
      Өнім берушінің ЭЦҚ _________________</w:t>
      </w:r>
    </w:p>
    <w:bookmarkEnd w:id="227"/>
    <w:bookmarkStart w:name="z256" w:id="228"/>
    <w:p>
      <w:pPr>
        <w:spacing w:after="0"/>
        <w:ind w:left="0"/>
        <w:jc w:val="both"/>
      </w:pPr>
      <w:r>
        <w:rPr>
          <w:rFonts w:ascii="Times New Roman"/>
          <w:b w:val="false"/>
          <w:i w:val="false"/>
          <w:color w:val="000000"/>
          <w:sz w:val="28"/>
        </w:rPr>
        <w:t>
      Мүгедектігі бар адамның ЭЦҚ ____________________</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Автомобиль көлігімен</w:t>
            </w:r>
            <w:r>
              <w:br/>
            </w:r>
            <w:r>
              <w:rPr>
                <w:rFonts w:ascii="Times New Roman"/>
                <w:b w:val="false"/>
                <w:i w:val="false"/>
                <w:color w:val="000000"/>
                <w:sz w:val="20"/>
              </w:rPr>
              <w:t>(инватакси) мүгедектігі бар</w:t>
            </w:r>
            <w:r>
              <w:br/>
            </w:r>
            <w:r>
              <w:rPr>
                <w:rFonts w:ascii="Times New Roman"/>
                <w:b w:val="false"/>
                <w:i w:val="false"/>
                <w:color w:val="000000"/>
                <w:sz w:val="20"/>
              </w:rPr>
              <w:t>адамдарды тасымалдау жөнінде</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58" w:id="229"/>
    <w:p>
      <w:pPr>
        <w:spacing w:after="0"/>
        <w:ind w:left="0"/>
        <w:jc w:val="left"/>
      </w:pPr>
      <w:r>
        <w:rPr>
          <w:rFonts w:ascii="Times New Roman"/>
          <w:b/>
          <w:i w:val="false"/>
          <w:color w:val="000000"/>
        </w:rPr>
        <w:t xml:space="preserve"> Инватакси қызметтерін Қазақстан Республикасының мемлекеттік  сатып алу туралы заңнамасына сәйкес көрсетудің маршрут парағы</w:t>
      </w:r>
    </w:p>
    <w:bookmarkEnd w:id="229"/>
    <w:bookmarkStart w:name="z259" w:id="230"/>
    <w:p>
      <w:pPr>
        <w:spacing w:after="0"/>
        <w:ind w:left="0"/>
        <w:jc w:val="both"/>
      </w:pPr>
      <w:r>
        <w:rPr>
          <w:rFonts w:ascii="Times New Roman"/>
          <w:b w:val="false"/>
          <w:i w:val="false"/>
          <w:color w:val="000000"/>
          <w:sz w:val="28"/>
        </w:rPr>
        <w:t>
      Инватакси қызметін көрсететін ұйымның атауы ___________________________</w:t>
      </w:r>
    </w:p>
    <w:bookmarkEnd w:id="230"/>
    <w:bookmarkStart w:name="z260" w:id="231"/>
    <w:p>
      <w:pPr>
        <w:spacing w:after="0"/>
        <w:ind w:left="0"/>
        <w:jc w:val="both"/>
      </w:pPr>
      <w:r>
        <w:rPr>
          <w:rFonts w:ascii="Times New Roman"/>
          <w:b w:val="false"/>
          <w:i w:val="false"/>
          <w:color w:val="000000"/>
          <w:sz w:val="28"/>
        </w:rPr>
        <w:t>
      Инватаксиді тасымалдау күні (күні, айы, жылы) __________________________</w:t>
      </w:r>
    </w:p>
    <w:bookmarkEnd w:id="2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сапарының маршруты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адамға инватаксимен қызмет көрсету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оның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жөнелту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Инватаксидің келу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отырғызу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түсіру уақыты, сағат / минут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32"/>
    <w:p>
      <w:pPr>
        <w:spacing w:after="0"/>
        <w:ind w:left="0"/>
        <w:jc w:val="both"/>
      </w:pPr>
      <w:r>
        <w:rPr>
          <w:rFonts w:ascii="Times New Roman"/>
          <w:b w:val="false"/>
          <w:i w:val="false"/>
          <w:color w:val="000000"/>
          <w:sz w:val="28"/>
        </w:rPr>
        <w:t>
      Жүргізуші ___________________________________</w:t>
      </w:r>
    </w:p>
    <w:bookmarkEnd w:id="232"/>
    <w:bookmarkStart w:name="z262" w:id="233"/>
    <w:p>
      <w:pPr>
        <w:spacing w:after="0"/>
        <w:ind w:left="0"/>
        <w:jc w:val="both"/>
      </w:pPr>
      <w:r>
        <w:rPr>
          <w:rFonts w:ascii="Times New Roman"/>
          <w:b w:val="false"/>
          <w:i w:val="false"/>
          <w:color w:val="000000"/>
          <w:sz w:val="28"/>
        </w:rPr>
        <w:t>
                            (тегі, аты, әкесінің аты (бар болса)</w:t>
      </w:r>
    </w:p>
    <w:bookmarkEnd w:id="233"/>
    <w:bookmarkStart w:name="z263" w:id="234"/>
    <w:p>
      <w:pPr>
        <w:spacing w:after="0"/>
        <w:ind w:left="0"/>
        <w:jc w:val="both"/>
      </w:pPr>
      <w:r>
        <w:rPr>
          <w:rFonts w:ascii="Times New Roman"/>
          <w:b w:val="false"/>
          <w:i w:val="false"/>
          <w:color w:val="000000"/>
          <w:sz w:val="28"/>
        </w:rPr>
        <w:t>
      Жүргізушінің қолы ________________ Диспетчер __________________________</w:t>
      </w:r>
    </w:p>
    <w:bookmarkEnd w:id="234"/>
    <w:bookmarkStart w:name="z264" w:id="235"/>
    <w:p>
      <w:pPr>
        <w:spacing w:after="0"/>
        <w:ind w:left="0"/>
        <w:jc w:val="both"/>
      </w:pPr>
      <w:r>
        <w:rPr>
          <w:rFonts w:ascii="Times New Roman"/>
          <w:b w:val="false"/>
          <w:i w:val="false"/>
          <w:color w:val="000000"/>
          <w:sz w:val="28"/>
        </w:rPr>
        <w:t>
                          (тегі, аты, әкесінің аты (бар болса)</w:t>
      </w:r>
    </w:p>
    <w:bookmarkEnd w:id="235"/>
    <w:bookmarkStart w:name="z265" w:id="236"/>
    <w:p>
      <w:pPr>
        <w:spacing w:after="0"/>
        <w:ind w:left="0"/>
        <w:jc w:val="both"/>
      </w:pPr>
      <w:r>
        <w:rPr>
          <w:rFonts w:ascii="Times New Roman"/>
          <w:b w:val="false"/>
          <w:i w:val="false"/>
          <w:color w:val="000000"/>
          <w:sz w:val="28"/>
        </w:rPr>
        <w:t>
      Диспетчердің қолы _____________________</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