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6a9" w14:textId="93b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20 тамыздағы № 404-НҚ бұйрығы. Қазақстан Республикасының Әділет министрлігінде 2025 жылғы 25 тамызда № 36676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мемлекеттік қызметтер көрсету қағидаларын бекіту туралы" Қазақстан Республикасы Ақпарат және қоғамдық даму министрінің 2020 жылғы 31 наурыздағы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20256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бұйрыққа 1-қосымшаға сәйкес "Миссионерлік қызметті жүзеге асыратын адамдарды тіркеуді және қайта тіркеуді жүргізу" мемлекеттік қызмет көрсету қағидалары;";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"Миссионерлік қызметті жүзеге асыратын адамдарды тіркеуді және қайта тіркеуді жүргізу"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бөлігі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тыңдау хаттамасын жүргізеді.";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аумағындағы шетелдiк дiни бiрлестiктердiң қызметiн, шетелдiк дiни орталықтардың Қазақстан Республикасындағы дiни бiрлестiктерінің басшыларын тағайындауын келiсу"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бөлігі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тыңдау хаттамасын жүргізеді.";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келісу"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тыңдау хаттамасын жүргізеді.";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"Ғибадат үйлерін (ғимараттарын) салу және олардың орналасатын жерін айқындау туралы шешім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кағидаларында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тыңдау хаттамасын жүргізеді.";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"Үйлерді (ғимараттарды) ғибадат үйлері (ғимараттары) етіп қайта бейіндеу (функционалдық мақсатын өзгерту) туралы шешім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хабарламаны алған күннен бастап 2 (екі) жұмыс күнінен кешіктірілмейтін мерзімде мемлекеттік қызмет көрсетуден бас тарту туралы алдын ала шешімге қарсылықты береді немесе білдіреді.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өз қарсылығын ауызша білдірген жағдайда, көрсетілетін қызметті беруші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тыңдау хаттамасын жүргізеді.".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Дін істері комитеті Қазақстан Республикасының заңнамасында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