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9bec" w14:textId="9259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қорғаныс жоспарларының және төтенше жағдайларды жою жөніндегі іс-қимылдар жоспарларының құрылымын бекіту туралы" Қазақстан Республикасы Төтенше жағдайлар министрінің 2014 жылғы 29 мамырдағы № 258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15 тамыздағы № 325 бұйрығы. Қазақстан Республикасының Әділет министрлігінде 2025 жылғы 22 тамызда № 36667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қорғаныс жоспарларының және төтенше жағдайларды жою жөніндегі іс-қимылдар жоспарларының құрылымын бекіту туралы" Қазақстан Республикасы Төтенше жағдайлар министрінің 2014 жылғы 29 мамырдағы № 258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9554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""Азаматтық қорғау туралы" Қазақстан Республикасы Заңының 12 -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Азаматтық қорғаныс жоспарларының </w:t>
      </w:r>
      <w:r>
        <w:rPr>
          <w:rFonts w:ascii="Times New Roman"/>
          <w:b w:val="false"/>
          <w:i w:val="false"/>
          <w:color w:val="000000"/>
          <w:sz w:val="28"/>
        </w:rPr>
        <w:t>құрылымында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Қазақстан Республикасының, орталық атқарушы органдардың, жергілікті атқарушы органдардың және Қазақстан Республикасының Президентіне тікелей бағынатын және есеп беретін мемлекеттік органдардың азаматтық қорғаныс жоспарларының құрылымы".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Азаматтық қорғаныс және әскери бөлімдер комитеті Қазақстан Республикасының заңнамасында белгіленген тәртіпте: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