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5dbdd" w14:textId="525db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"Криминалистикалық талаптар мен азаматтық және қызметтік қару мен оның патрондарын, сондай-ақ конструкциясы жағынан қаруға ұқсас бұйымдарды сынау әдістерін бекіту туралы" Қазақстан Республикасы Ішкі істер министрінің 2015 жылғы 16 наурыздағы № 219 бұйрығына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Ішкі істер министрінің 2025 жылғы 19 тамыздағы № 613 бұйрығы. Қазақстан Республикасының Әділет министрлігінде 2025 жылғы 20 тамызда № 36621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БҰЙЫРАМЫН: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"Криминалистикалық талаптар мен азаматтық және қызметтік қару мен оның патрондарын, сондай-ақ конструкциясы жағынан қаруға ұқсас бұйымдарды сынау әдістерін бекіту туралы" Қазақстан Республикасы Ішкі істер министрінің 2015 жылғы 16 наурыздағы № 219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10747 болып тіркелген) мынадай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"Жекелеген қару түрлерінің айналымына мемлекеттік бақылау жасау туралы" Қазақстан Республикасы Заңының 29-бабы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8)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БҰЙЫРАМЫН:".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Ішкі істер министрлігінің Жедел-криминалистикалық департаменті заңнамада белгіленген тәртіпте: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ресми жарияланғаннан кейін оны Қазақстан Республикасы Ішкі істер министрлігінің интернет-ресурсында орналастыруды;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бұйрыққа қол қойылғаннан кейін бес жұмыс күні ішінде осы тармақтың 1) және 2) тармақшаларында көзделген іс-шаралардың орындалуы туралы мәліметтерді Қазақстан Республикасы Ішкі істер министрлігінің Заң мен нормашығармашылықты үйлестіру департаментіне ұсынуды қамтамасыз етсін.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 Ішкі істер министрінің жетекшiлiк ететiн орынбасарына жүктелсін.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ішкі істер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Саденов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