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6d31" w14:textId="4c16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28 шiлдедегi № 121 бұйрығы. Қазақстан Республикасының Әділет министрлігінде 2025 жылғы 1 тамызда № 36550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 корпусы мемлекеттік әкімшілік қызметшілерінің қызметін бағалаудың </w:t>
      </w:r>
      <w:r>
        <w:rPr>
          <w:rFonts w:ascii="Times New Roman"/>
          <w:b w:val="false"/>
          <w:i w:val="false"/>
          <w:color w:val="000000"/>
          <w:sz w:val="28"/>
        </w:rPr>
        <w:t>әдістемесін</w:t>
      </w:r>
      <w:r>
        <w:rPr>
          <w:rFonts w:ascii="Times New Roman"/>
          <w:b w:val="false"/>
          <w:i w:val="false"/>
          <w:color w:val="000000"/>
          <w:sz w:val="28"/>
        </w:rPr>
        <w:t xml:space="preserve"> (бұдан әрі – Әдістеме)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қызметті өткеру департаменті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2" w:id="7"/>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ресми жарияланған күнінен кейін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және 2025 жылғы 1 қаңтардан бастап туындаған құқықтық қатынастарға қолданылатын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абзацын қоспағанда, 2025 жылғы 1 шілдесінен бастап туындаған құқықтық қатынастарға қолданылады.</w:t>
      </w:r>
    </w:p>
    <w:bookmarkEnd w:id="9"/>
    <w:bookmarkStart w:name="z15" w:id="10"/>
    <w:p>
      <w:pPr>
        <w:spacing w:after="0"/>
        <w:ind w:left="0"/>
        <w:jc w:val="both"/>
      </w:pPr>
      <w:r>
        <w:rPr>
          <w:rFonts w:ascii="Times New Roman"/>
          <w:b w:val="false"/>
          <w:i w:val="false"/>
          <w:color w:val="000000"/>
          <w:sz w:val="28"/>
        </w:rPr>
        <w:t xml:space="preserve">
      1) Әдістеменің </w:t>
      </w:r>
      <w:r>
        <w:rPr>
          <w:rFonts w:ascii="Times New Roman"/>
          <w:b w:val="false"/>
          <w:i w:val="false"/>
          <w:color w:val="000000"/>
          <w:sz w:val="28"/>
        </w:rPr>
        <w:t>7-тармағының</w:t>
      </w:r>
      <w:r>
        <w:rPr>
          <w:rFonts w:ascii="Times New Roman"/>
          <w:b w:val="false"/>
          <w:i w:val="false"/>
          <w:color w:val="000000"/>
          <w:sz w:val="28"/>
        </w:rPr>
        <w:t xml:space="preserve"> сегізінші, тоғызыншы бөлігі 2025 жылғы 1 қыркүйекке дейін қолданылады;</w:t>
      </w:r>
    </w:p>
    <w:bookmarkEnd w:id="10"/>
    <w:bookmarkStart w:name="z16" w:id="11"/>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5-тарауы</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2026 жылғы 1 наурызға дейін қолданыста болады деп белгіленсін.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28 шілдедегі</w:t>
            </w:r>
            <w:r>
              <w:br/>
            </w:r>
            <w:r>
              <w:rPr>
                <w:rFonts w:ascii="Times New Roman"/>
                <w:b w:val="false"/>
                <w:i w:val="false"/>
                <w:color w:val="000000"/>
                <w:sz w:val="20"/>
              </w:rPr>
              <w:t>№ 121 бұйрығына</w:t>
            </w:r>
            <w:r>
              <w:br/>
            </w:r>
            <w:r>
              <w:rPr>
                <w:rFonts w:ascii="Times New Roman"/>
                <w:b w:val="false"/>
                <w:i w:val="false"/>
                <w:color w:val="000000"/>
                <w:sz w:val="20"/>
              </w:rPr>
              <w:t>1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"А" корпусы мемлекеттік әкімшілік қызметшілерінің қызметін бағалау әдістемесі</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"А"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 корпусы мемлекеттік әкімшілік қызметшілерінің (бұдан әрі – "А" корпусының қызметшілері) қызметін бағалау алгоритмін айқындайды.</w:t>
      </w:r>
    </w:p>
    <w:bookmarkEnd w:id="14"/>
    <w:bookmarkStart w:name="z22" w:id="15"/>
    <w:p>
      <w:pPr>
        <w:spacing w:after="0"/>
        <w:ind w:left="0"/>
        <w:jc w:val="both"/>
      </w:pPr>
      <w:r>
        <w:rPr>
          <w:rFonts w:ascii="Times New Roman"/>
          <w:b w:val="false"/>
          <w:i w:val="false"/>
          <w:color w:val="000000"/>
          <w:sz w:val="28"/>
        </w:rPr>
        <w:t>
      2. "А"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Бағалау "Е-қызмет" ықпалдастырылған ақпараттық жүйесі (бұдан әрі – ақпараттық жүйе) арқылы жүргізіледі.</w:t>
      </w:r>
    </w:p>
    <w:bookmarkEnd w:id="16"/>
    <w:bookmarkStart w:name="z24" w:id="17"/>
    <w:p>
      <w:pPr>
        <w:spacing w:after="0"/>
        <w:ind w:left="0"/>
        <w:jc w:val="both"/>
      </w:pPr>
      <w:r>
        <w:rPr>
          <w:rFonts w:ascii="Times New Roman"/>
          <w:b w:val="false"/>
          <w:i w:val="false"/>
          <w:color w:val="000000"/>
          <w:sz w:val="28"/>
        </w:rPr>
        <w:t>
      3. Егер "А" корпусы қызметшісінің бағаланатын кезеңде нақты лауазымда болу мерзімі бағаланатын лауазымға тағайындалған күннен бастап үш айдан аз болған жағдайда бағалау жүргізілмейді.</w:t>
      </w:r>
    </w:p>
    <w:bookmarkEnd w:id="17"/>
    <w:bookmarkStart w:name="z25" w:id="18"/>
    <w:p>
      <w:pPr>
        <w:spacing w:after="0"/>
        <w:ind w:left="0"/>
        <w:jc w:val="both"/>
      </w:pPr>
      <w:r>
        <w:rPr>
          <w:rFonts w:ascii="Times New Roman"/>
          <w:b w:val="false"/>
          <w:i w:val="false"/>
          <w:color w:val="000000"/>
          <w:sz w:val="28"/>
        </w:rPr>
        <w:t>
      Бұл ретте бағаланатын кезең "А" корпусы қызметшісінің нақты лауазымда нақты жұмыс істеген кемінде он бес жұмыс күнін қамтуға тиіс.</w:t>
      </w:r>
    </w:p>
    <w:bookmarkEnd w:id="18"/>
    <w:bookmarkStart w:name="z26" w:id="19"/>
    <w:p>
      <w:pPr>
        <w:spacing w:after="0"/>
        <w:ind w:left="0"/>
        <w:jc w:val="both"/>
      </w:pPr>
      <w:r>
        <w:rPr>
          <w:rFonts w:ascii="Times New Roman"/>
          <w:b w:val="false"/>
          <w:i w:val="false"/>
          <w:color w:val="000000"/>
          <w:sz w:val="28"/>
        </w:rPr>
        <w:t>
      Еңбек демалыстарындағы, еңбекке уақытша жарамсыздық кезеңіндегі не қайта даярлауға, біліктілігін арттыруға және іссапарға жіберілген "А" корпусы қызметшілерін, сондай-ақ жұмыстан шығарылған қызметшілерді бағалау олардың қатысуынсыз жүргізіледі.</w:t>
      </w:r>
    </w:p>
    <w:bookmarkEnd w:id="19"/>
    <w:bookmarkStart w:name="z27" w:id="20"/>
    <w:p>
      <w:pPr>
        <w:spacing w:after="0"/>
        <w:ind w:left="0"/>
        <w:jc w:val="both"/>
      </w:pPr>
      <w:r>
        <w:rPr>
          <w:rFonts w:ascii="Times New Roman"/>
          <w:b w:val="false"/>
          <w:i w:val="false"/>
          <w:color w:val="000000"/>
          <w:sz w:val="28"/>
        </w:rPr>
        <w:t>
      "А" корпусы қызметшілерін бағалау олардың нақты лауазымдағы қызметінің нәтижелері бойынша күнтізбелік жылдың қорытындылары бойынша бағаланатын жылдан кейінгі жылдың 20 қаңтарынан кешіктірілмей жүргізіледі.</w:t>
      </w:r>
    </w:p>
    <w:bookmarkEnd w:id="20"/>
    <w:bookmarkStart w:name="z28" w:id="21"/>
    <w:p>
      <w:pPr>
        <w:spacing w:after="0"/>
        <w:ind w:left="0"/>
        <w:jc w:val="both"/>
      </w:pPr>
      <w:r>
        <w:rPr>
          <w:rFonts w:ascii="Times New Roman"/>
          <w:b w:val="false"/>
          <w:i w:val="false"/>
          <w:color w:val="000000"/>
          <w:sz w:val="28"/>
        </w:rPr>
        <w:t>
      4. Бағалауды "А" корпусы мемлекеттік әкімшілік қызмет лауазымдарына тағайындау және босату құқығы бар тұлға жүргізеді (бұдан әрі – уәкілетті тұлға).</w:t>
      </w:r>
    </w:p>
    <w:bookmarkEnd w:id="21"/>
    <w:bookmarkStart w:name="z29" w:id="22"/>
    <w:p>
      <w:pPr>
        <w:spacing w:after="0"/>
        <w:ind w:left="0"/>
        <w:jc w:val="both"/>
      </w:pPr>
      <w:r>
        <w:rPr>
          <w:rFonts w:ascii="Times New Roman"/>
          <w:b w:val="false"/>
          <w:i w:val="false"/>
          <w:color w:val="000000"/>
          <w:sz w:val="28"/>
        </w:rPr>
        <w:t>
      Бағалау "А" корпусы қызметшісінің жыл сайынғы келісімде белгіленген нысаналы мақсатты индикаторлар (бұдан әрі – НМИ) қол жеткізуі тұрғысынан жүргізіледі.</w:t>
      </w:r>
    </w:p>
    <w:bookmarkEnd w:id="22"/>
    <w:bookmarkStart w:name="z30" w:id="23"/>
    <w:p>
      <w:pPr>
        <w:spacing w:after="0"/>
        <w:ind w:left="0"/>
        <w:jc w:val="both"/>
      </w:pPr>
      <w:r>
        <w:rPr>
          <w:rFonts w:ascii="Times New Roman"/>
          <w:b w:val="false"/>
          <w:i w:val="false"/>
          <w:color w:val="000000"/>
          <w:sz w:val="28"/>
        </w:rPr>
        <w:t>
      НМИ міндетті түрде белгіленетін (бұдан әрі – міндетті НМИ) және уәкілетті тұлға айқындайтын болып бөлінеді.</w:t>
      </w:r>
    </w:p>
    <w:bookmarkEnd w:id="23"/>
    <w:bookmarkStart w:name="z31" w:id="24"/>
    <w:p>
      <w:pPr>
        <w:spacing w:after="0"/>
        <w:ind w:left="0"/>
        <w:jc w:val="both"/>
      </w:pPr>
      <w:r>
        <w:rPr>
          <w:rFonts w:ascii="Times New Roman"/>
          <w:b w:val="false"/>
          <w:i w:val="false"/>
          <w:color w:val="000000"/>
          <w:sz w:val="28"/>
        </w:rPr>
        <w:t xml:space="preserve">
      5. Бағалауды ұйымдастырушылық сүйемелдеуді мемлекеттік органның персоналды басқару қызметі не ол болмаған жағдайда – бағалауды жүргізетін тұлға айқындайтын өзге құрылымдық бөлімше (бұдан әрі – персоналды басқару қызметі) қамтамасыз етеді. </w:t>
      </w:r>
    </w:p>
    <w:bookmarkEnd w:id="24"/>
    <w:bookmarkStart w:name="z32" w:id="25"/>
    <w:p>
      <w:pPr>
        <w:spacing w:after="0"/>
        <w:ind w:left="0"/>
        <w:jc w:val="both"/>
      </w:pPr>
      <w:r>
        <w:rPr>
          <w:rFonts w:ascii="Times New Roman"/>
          <w:b w:val="false"/>
          <w:i w:val="false"/>
          <w:color w:val="000000"/>
          <w:sz w:val="28"/>
        </w:rPr>
        <w:t>
      Персоналды басқару қызметі уәкілетті тұлғаны және "А" корпусы қызметшісін бағалау жүргізу тәртібімен таныстыруды қамтамасыз етеді.</w:t>
      </w:r>
    </w:p>
    <w:bookmarkEnd w:id="25"/>
    <w:bookmarkStart w:name="z33" w:id="26"/>
    <w:p>
      <w:pPr>
        <w:spacing w:after="0"/>
        <w:ind w:left="0"/>
        <w:jc w:val="left"/>
      </w:pPr>
      <w:r>
        <w:rPr>
          <w:rFonts w:ascii="Times New Roman"/>
          <w:b/>
          <w:i w:val="false"/>
          <w:color w:val="000000"/>
        </w:rPr>
        <w:t xml:space="preserve"> 2-тарау. Жыл сайынғы келісім жасау жобасын дайындау, сондай-ақ оны сақтау мен қайта қарау тәртібі</w:t>
      </w:r>
    </w:p>
    <w:bookmarkEnd w:id="26"/>
    <w:bookmarkStart w:name="z34" w:id="27"/>
    <w:p>
      <w:pPr>
        <w:spacing w:after="0"/>
        <w:ind w:left="0"/>
        <w:jc w:val="both"/>
      </w:pPr>
      <w:r>
        <w:rPr>
          <w:rFonts w:ascii="Times New Roman"/>
          <w:b w:val="false"/>
          <w:i w:val="false"/>
          <w:color w:val="000000"/>
          <w:sz w:val="28"/>
        </w:rPr>
        <w:t>
      6. "А" корпусы қызметшілері және уәкілетті тұлға арасында бағалау жүргізу үшін жыл сайынғы келісім жасалады.</w:t>
      </w:r>
    </w:p>
    <w:bookmarkEnd w:id="27"/>
    <w:bookmarkStart w:name="z35" w:id="28"/>
    <w:p>
      <w:pPr>
        <w:spacing w:after="0"/>
        <w:ind w:left="0"/>
        <w:jc w:val="both"/>
      </w:pPr>
      <w:r>
        <w:rPr>
          <w:rFonts w:ascii="Times New Roman"/>
          <w:b w:val="false"/>
          <w:i w:val="false"/>
          <w:color w:val="000000"/>
          <w:sz w:val="28"/>
        </w:rPr>
        <w:t xml:space="preserve">
      7. 1-санатқа жататын "А" корпусы қызметшілерінің (бұдан әрі – 1-санаттағы қызметшілер) жыл сайынғы келісімі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істері жөніндегі уәкілетті органмен келісілген күннен бастап бес жұмыс күнінен кешіктірілмей жасалады.</w:t>
      </w:r>
    </w:p>
    <w:bookmarkEnd w:id="28"/>
    <w:bookmarkStart w:name="z36" w:id="29"/>
    <w:p>
      <w:pPr>
        <w:spacing w:after="0"/>
        <w:ind w:left="0"/>
        <w:jc w:val="both"/>
      </w:pPr>
      <w:r>
        <w:rPr>
          <w:rFonts w:ascii="Times New Roman"/>
          <w:b w:val="false"/>
          <w:i w:val="false"/>
          <w:color w:val="000000"/>
          <w:sz w:val="28"/>
        </w:rPr>
        <w:t xml:space="preserve">
      2-санатқа жататын "А" корпусы қызметшілерінің (бұдан әрі – 2-санатты қызметшілер) жыл сайынғы келісімі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жылдың 1 ақпанына дейін жасалады.</w:t>
      </w:r>
    </w:p>
    <w:bookmarkEnd w:id="29"/>
    <w:bookmarkStart w:name="z37" w:id="30"/>
    <w:p>
      <w:pPr>
        <w:spacing w:after="0"/>
        <w:ind w:left="0"/>
        <w:jc w:val="both"/>
      </w:pPr>
      <w:r>
        <w:rPr>
          <w:rFonts w:ascii="Times New Roman"/>
          <w:b w:val="false"/>
          <w:i w:val="false"/>
          <w:color w:val="000000"/>
          <w:sz w:val="28"/>
        </w:rPr>
        <w:t>
      1-санаттағы қызметшілердің жыл сайынғы келісімінің жобасы осы Әдістемеге 1-қосымшаға сәйкес нысан бойынша бағаланатын жылдың 20 қаңтарынан кешіктірмей мемлекеттік қызмет істері жөніндегі уәкілетті органға келісуге жіберіледі.</w:t>
      </w:r>
    </w:p>
    <w:bookmarkEnd w:id="30"/>
    <w:bookmarkStart w:name="z38" w:id="31"/>
    <w:p>
      <w:pPr>
        <w:spacing w:after="0"/>
        <w:ind w:left="0"/>
        <w:jc w:val="both"/>
      </w:pPr>
      <w:r>
        <w:rPr>
          <w:rFonts w:ascii="Times New Roman"/>
          <w:b w:val="false"/>
          <w:i w:val="false"/>
          <w:color w:val="000000"/>
          <w:sz w:val="28"/>
        </w:rPr>
        <w:t>
      Бағаланатын жылдың 20 қаңтарынан кейін лауазымға 1-санатты қызметші тағайындалған кезде жыл сайынғы келісімнің жобасы лауазымға тағайындалған күннен бастап он жұмыс күні ішінде мемлекеттік қызмет істері жөніндегі уәкілетті органға келісуге жіберіледі.</w:t>
      </w:r>
    </w:p>
    <w:bookmarkEnd w:id="31"/>
    <w:bookmarkStart w:name="z39" w:id="32"/>
    <w:p>
      <w:pPr>
        <w:spacing w:after="0"/>
        <w:ind w:left="0"/>
        <w:jc w:val="both"/>
      </w:pPr>
      <w:r>
        <w:rPr>
          <w:rFonts w:ascii="Times New Roman"/>
          <w:b w:val="false"/>
          <w:i w:val="false"/>
          <w:color w:val="000000"/>
          <w:sz w:val="28"/>
        </w:rPr>
        <w:t>
      Мемлекеттік қызмет істері жөніндегі уәкілетті орган он бес жұмыс күні ішінде жыл сайынғы келісімнің жобасын келісуді жүзеге асырады немесе ескертулер болған кезде оны пысықтауға жібереді.</w:t>
      </w:r>
    </w:p>
    <w:bookmarkEnd w:id="32"/>
    <w:bookmarkStart w:name="z40" w:id="33"/>
    <w:p>
      <w:pPr>
        <w:spacing w:after="0"/>
        <w:ind w:left="0"/>
        <w:jc w:val="both"/>
      </w:pPr>
      <w:r>
        <w:rPr>
          <w:rFonts w:ascii="Times New Roman"/>
          <w:b w:val="false"/>
          <w:i w:val="false"/>
          <w:color w:val="000000"/>
          <w:sz w:val="28"/>
        </w:rPr>
        <w:t>
      Мемлекеттік орган бес жұмыс күні ішінде мемлекеттік қызмет істері жөніндегі уәкілетті органға ескертулерді ескере отырып пысықталған жыл сайынғы келісімнің жобасын жібереді.</w:t>
      </w:r>
    </w:p>
    <w:bookmarkEnd w:id="33"/>
    <w:bookmarkStart w:name="z41" w:id="34"/>
    <w:p>
      <w:pPr>
        <w:spacing w:after="0"/>
        <w:ind w:left="0"/>
        <w:jc w:val="both"/>
      </w:pPr>
      <w:r>
        <w:rPr>
          <w:rFonts w:ascii="Times New Roman"/>
          <w:b w:val="false"/>
          <w:i w:val="false"/>
          <w:color w:val="000000"/>
          <w:sz w:val="28"/>
        </w:rPr>
        <w:t>
      Жыл сайынғы келісімнің жобасын келісу шеңберінде мемлекеттік қызмет істері жөніндегі уәкілетті орган 1-санаттағы қызметші үшін кадр мәселелері бөлігінде бір міндетті НМИ белгілейді.</w:t>
      </w:r>
    </w:p>
    <w:bookmarkEnd w:id="34"/>
    <w:bookmarkStart w:name="z42" w:id="35"/>
    <w:p>
      <w:pPr>
        <w:spacing w:after="0"/>
        <w:ind w:left="0"/>
        <w:jc w:val="both"/>
      </w:pPr>
      <w:r>
        <w:rPr>
          <w:rFonts w:ascii="Times New Roman"/>
          <w:b w:val="false"/>
          <w:i w:val="false"/>
          <w:color w:val="000000"/>
          <w:sz w:val="28"/>
        </w:rPr>
        <w:t xml:space="preserve">
      Осы Әдістеме күшіне енгенге дейін бекітілген 1-санаттағы қызметшілердің жыл сайынғы келісімдері осы Әдістеменің 8-тармағына және 1-қосымшаға сәйкес нысанда сәйкестендірілуі және 2025 жылғы 10 тамызға дейін мемлекеттік қызмет істері жөніндегі уәкілетті органның келісуіне жолдануы тиіс. </w:t>
      </w:r>
    </w:p>
    <w:bookmarkEnd w:id="35"/>
    <w:bookmarkStart w:name="z43" w:id="36"/>
    <w:p>
      <w:pPr>
        <w:spacing w:after="0"/>
        <w:ind w:left="0"/>
        <w:jc w:val="both"/>
      </w:pPr>
      <w:r>
        <w:rPr>
          <w:rFonts w:ascii="Times New Roman"/>
          <w:b w:val="false"/>
          <w:i w:val="false"/>
          <w:color w:val="000000"/>
          <w:sz w:val="28"/>
        </w:rPr>
        <w:t xml:space="preserve">
      Осы Әдістеме күшіне енгенге дейін бекітілген 2-санаттағы қызметшілердің жыл сайынғы келісімдері осы Әдістеменің 9-тармағына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2025 жылғы 10 тамызға дейін сәйкестендірілуі тиіс. </w:t>
      </w:r>
    </w:p>
    <w:bookmarkEnd w:id="36"/>
    <w:bookmarkStart w:name="z44" w:id="37"/>
    <w:p>
      <w:pPr>
        <w:spacing w:after="0"/>
        <w:ind w:left="0"/>
        <w:jc w:val="both"/>
      </w:pPr>
      <w:r>
        <w:rPr>
          <w:rFonts w:ascii="Times New Roman"/>
          <w:b w:val="false"/>
          <w:i w:val="false"/>
          <w:color w:val="000000"/>
          <w:sz w:val="28"/>
        </w:rPr>
        <w:t xml:space="preserve">
      8. 1-санаттағы қызметші үшін мынадай міндетті НМИ белгіленеді: </w:t>
      </w:r>
    </w:p>
    <w:bookmarkEnd w:id="37"/>
    <w:bookmarkStart w:name="z45" w:id="38"/>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bookmarkEnd w:id="38"/>
    <w:bookmarkStart w:name="z46" w:id="39"/>
    <w:p>
      <w:pPr>
        <w:spacing w:after="0"/>
        <w:ind w:left="0"/>
        <w:jc w:val="both"/>
      </w:pPr>
      <w:r>
        <w:rPr>
          <w:rFonts w:ascii="Times New Roman"/>
          <w:b w:val="false"/>
          <w:i w:val="false"/>
          <w:color w:val="000000"/>
          <w:sz w:val="28"/>
        </w:rPr>
        <w:t>
      2) жеке және заңды тұлғалардың өтініштерін уақтылы және сапалы қарауды, сондай-ақ мемлекеттік қызметтерді уақтылы және сапалы көрсетуді қамтамасыз ету;;</w:t>
      </w:r>
    </w:p>
    <w:bookmarkEnd w:id="39"/>
    <w:bookmarkStart w:name="z47" w:id="40"/>
    <w:p>
      <w:pPr>
        <w:spacing w:after="0"/>
        <w:ind w:left="0"/>
        <w:jc w:val="both"/>
      </w:pPr>
      <w:r>
        <w:rPr>
          <w:rFonts w:ascii="Times New Roman"/>
          <w:b w:val="false"/>
          <w:i w:val="false"/>
          <w:color w:val="000000"/>
          <w:sz w:val="28"/>
        </w:rPr>
        <w:t>
      3) мемлекеттік қызметшілердің еңбек жағдайларына (оның ішінде материалдық-техникалық, кадрлық және қаржылық қамтамасыз етуге) қанағаттануы;</w:t>
      </w:r>
    </w:p>
    <w:bookmarkEnd w:id="40"/>
    <w:bookmarkStart w:name="z48" w:id="41"/>
    <w:p>
      <w:pPr>
        <w:spacing w:after="0"/>
        <w:ind w:left="0"/>
        <w:jc w:val="both"/>
      </w:pPr>
      <w:r>
        <w:rPr>
          <w:rFonts w:ascii="Times New Roman"/>
          <w:b w:val="false"/>
          <w:i w:val="false"/>
          <w:color w:val="000000"/>
          <w:sz w:val="28"/>
        </w:rPr>
        <w:t>
      4) мемлекеттік қызмет істері жөніндегі уәкілетті орган белгілейтін НМИ.</w:t>
      </w:r>
    </w:p>
    <w:bookmarkEnd w:id="41"/>
    <w:bookmarkStart w:name="z49" w:id="42"/>
    <w:p>
      <w:pPr>
        <w:spacing w:after="0"/>
        <w:ind w:left="0"/>
        <w:jc w:val="both"/>
      </w:pPr>
      <w:r>
        <w:rPr>
          <w:rFonts w:ascii="Times New Roman"/>
          <w:b w:val="false"/>
          <w:i w:val="false"/>
          <w:color w:val="000000"/>
          <w:sz w:val="28"/>
        </w:rPr>
        <w:t>
      Қосымша 1-санаттағы қызметші үшін уәкілетті тұлға мемлекеттік қызмет істері жөніндегі уәкілетті органмен келісу бойынша бір НМИ айқындайды.</w:t>
      </w:r>
    </w:p>
    <w:bookmarkEnd w:id="42"/>
    <w:bookmarkStart w:name="z50" w:id="43"/>
    <w:p>
      <w:pPr>
        <w:spacing w:after="0"/>
        <w:ind w:left="0"/>
        <w:jc w:val="both"/>
      </w:pPr>
      <w:r>
        <w:rPr>
          <w:rFonts w:ascii="Times New Roman"/>
          <w:b w:val="false"/>
          <w:i w:val="false"/>
          <w:color w:val="000000"/>
          <w:sz w:val="28"/>
        </w:rPr>
        <w:t>
      9. 2-санаттағы қызметші үшін мынадай міндетті НМИ белгіленеді:</w:t>
      </w:r>
    </w:p>
    <w:bookmarkEnd w:id="43"/>
    <w:bookmarkStart w:name="z51" w:id="44"/>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Үкіметі Аппаратының және орталық мемлекеттік орган басшылығының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bookmarkEnd w:id="44"/>
    <w:bookmarkStart w:name="z52" w:id="45"/>
    <w:p>
      <w:pPr>
        <w:spacing w:after="0"/>
        <w:ind w:left="0"/>
        <w:jc w:val="both"/>
      </w:pPr>
      <w:r>
        <w:rPr>
          <w:rFonts w:ascii="Times New Roman"/>
          <w:b w:val="false"/>
          <w:i w:val="false"/>
          <w:color w:val="000000"/>
          <w:sz w:val="28"/>
        </w:rPr>
        <w:t>
      2) Жеке және заңды тұлғалардың өтініштерін уақтылы және сапалы қарауды, сондай-ақ мемлекеттік қызметтерді уақтылы және сапалы көрсетуді қамтамасыз ету. Қосымша 2-санаттағы қызметші үшін уәкілетті тұлға үш НМИ айқындайды.</w:t>
      </w:r>
    </w:p>
    <w:bookmarkEnd w:id="45"/>
    <w:bookmarkStart w:name="z53" w:id="46"/>
    <w:p>
      <w:pPr>
        <w:spacing w:after="0"/>
        <w:ind w:left="0"/>
        <w:jc w:val="both"/>
      </w:pPr>
      <w:r>
        <w:rPr>
          <w:rFonts w:ascii="Times New Roman"/>
          <w:b w:val="false"/>
          <w:i w:val="false"/>
          <w:color w:val="000000"/>
          <w:sz w:val="28"/>
        </w:rPr>
        <w:t>
      10. Уәкілетті тұлға айқындайтын НМИ:</w:t>
      </w:r>
    </w:p>
    <w:bookmarkEnd w:id="46"/>
    <w:bookmarkStart w:name="z54" w:id="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47"/>
    <w:bookmarkStart w:name="z55" w:id="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8"/>
    <w:bookmarkStart w:name="z56" w:id="49"/>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49"/>
    <w:bookmarkStart w:name="z57" w:id="50"/>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50"/>
    <w:bookmarkStart w:name="z58" w:id="51"/>
    <w:p>
      <w:pPr>
        <w:spacing w:after="0"/>
        <w:ind w:left="0"/>
        <w:jc w:val="both"/>
      </w:pPr>
      <w:r>
        <w:rPr>
          <w:rFonts w:ascii="Times New Roman"/>
          <w:b w:val="false"/>
          <w:i w:val="false"/>
          <w:color w:val="000000"/>
          <w:sz w:val="28"/>
        </w:rPr>
        <w:t>
      5) мемлекеттік жоспарлау жүйесінің құжаттарымен және/немесе мемлекеттік орган/"А" корпусы қызметшісі қызметінің ерекшелігімен өзара байланысты болулары тиіс.</w:t>
      </w:r>
    </w:p>
    <w:bookmarkEnd w:id="51"/>
    <w:bookmarkStart w:name="z59" w:id="52"/>
    <w:p>
      <w:pPr>
        <w:spacing w:after="0"/>
        <w:ind w:left="0"/>
        <w:jc w:val="both"/>
      </w:pPr>
      <w:r>
        <w:rPr>
          <w:rFonts w:ascii="Times New Roman"/>
          <w:b w:val="false"/>
          <w:i w:val="false"/>
          <w:color w:val="000000"/>
          <w:sz w:val="28"/>
        </w:rPr>
        <w:t>
      НМИ қол жеткізуді бақылауды жүзеге асыру мақсатында уәкілетті тұлға жартыжылдық қорытынды бойынша белгіленген НМИ қол жеткізуге мониторингті жүзеге асырады.</w:t>
      </w:r>
    </w:p>
    <w:bookmarkEnd w:id="52"/>
    <w:bookmarkStart w:name="z60" w:id="53"/>
    <w:p>
      <w:pPr>
        <w:spacing w:after="0"/>
        <w:ind w:left="0"/>
        <w:jc w:val="both"/>
      </w:pPr>
      <w:r>
        <w:rPr>
          <w:rFonts w:ascii="Times New Roman"/>
          <w:b w:val="false"/>
          <w:i w:val="false"/>
          <w:color w:val="000000"/>
          <w:sz w:val="28"/>
        </w:rPr>
        <w:t xml:space="preserve">
      11. НМИ саны 5 құрайды. </w:t>
      </w:r>
    </w:p>
    <w:bookmarkEnd w:id="53"/>
    <w:bookmarkStart w:name="z61" w:id="54"/>
    <w:p>
      <w:pPr>
        <w:spacing w:after="0"/>
        <w:ind w:left="0"/>
        <w:jc w:val="both"/>
      </w:pPr>
      <w:r>
        <w:rPr>
          <w:rFonts w:ascii="Times New Roman"/>
          <w:b w:val="false"/>
          <w:i w:val="false"/>
          <w:color w:val="000000"/>
          <w:sz w:val="28"/>
        </w:rPr>
        <w:t>
      12. Қызметші белгіленген НМИ келіспеген жағдайда уәкілетті тұлға қызметшінің және уәкілетті тұлғаның тиісті негіздемелерімен қоса келісімнің жобасын Қазақстан Республикасы Президенті жанындағы Кадр саясаты жөніндегі Ұлттық комиссияның (бұдан әрі – Ұлттық комиссия) жұмыс органына жолдайды.</w:t>
      </w:r>
    </w:p>
    <w:bookmarkEnd w:id="54"/>
    <w:bookmarkStart w:name="z62" w:id="55"/>
    <w:p>
      <w:pPr>
        <w:spacing w:after="0"/>
        <w:ind w:left="0"/>
        <w:jc w:val="both"/>
      </w:pPr>
      <w:r>
        <w:rPr>
          <w:rFonts w:ascii="Times New Roman"/>
          <w:b w:val="false"/>
          <w:i w:val="false"/>
          <w:color w:val="000000"/>
          <w:sz w:val="28"/>
        </w:rPr>
        <w:t>
      13. Келісім жобасын және ұсынылған негіздемелерді қарау нәтижесінде Ұлттық комиссия келесі шешімдердің біреуін қабылдайды:</w:t>
      </w:r>
    </w:p>
    <w:bookmarkEnd w:id="55"/>
    <w:bookmarkStart w:name="z63" w:id="56"/>
    <w:p>
      <w:pPr>
        <w:spacing w:after="0"/>
        <w:ind w:left="0"/>
        <w:jc w:val="both"/>
      </w:pPr>
      <w:r>
        <w:rPr>
          <w:rFonts w:ascii="Times New Roman"/>
          <w:b w:val="false"/>
          <w:i w:val="false"/>
          <w:color w:val="000000"/>
          <w:sz w:val="28"/>
        </w:rPr>
        <w:t>
      1) уәкілетті тұлғамен енгізілген келісімге "А" корпусы қызметшісіне қол қоюды ұсынады;</w:t>
      </w:r>
    </w:p>
    <w:bookmarkEnd w:id="56"/>
    <w:bookmarkStart w:name="z64" w:id="57"/>
    <w:p>
      <w:pPr>
        <w:spacing w:after="0"/>
        <w:ind w:left="0"/>
        <w:jc w:val="both"/>
      </w:pPr>
      <w:r>
        <w:rPr>
          <w:rFonts w:ascii="Times New Roman"/>
          <w:b w:val="false"/>
          <w:i w:val="false"/>
          <w:color w:val="000000"/>
          <w:sz w:val="28"/>
        </w:rPr>
        <w:t>
      2) уәкілетті тұлғаға аталған келісімге түзетулер енгізуді ұсынады.</w:t>
      </w:r>
    </w:p>
    <w:bookmarkEnd w:id="57"/>
    <w:bookmarkStart w:name="z65" w:id="58"/>
    <w:p>
      <w:pPr>
        <w:spacing w:after="0"/>
        <w:ind w:left="0"/>
        <w:jc w:val="both"/>
      </w:pPr>
      <w:r>
        <w:rPr>
          <w:rFonts w:ascii="Times New Roman"/>
          <w:b w:val="false"/>
          <w:i w:val="false"/>
          <w:color w:val="000000"/>
          <w:sz w:val="28"/>
        </w:rPr>
        <w:t xml:space="preserve">
      14. Қол қойылған келісімдер қызметші жұмыс жасайтын мемлекеттік органның персоналды басқару қызметінде үш жыл ішінде сақталады. </w:t>
      </w:r>
    </w:p>
    <w:bookmarkEnd w:id="58"/>
    <w:bookmarkStart w:name="z66" w:id="59"/>
    <w:p>
      <w:pPr>
        <w:spacing w:after="0"/>
        <w:ind w:left="0"/>
        <w:jc w:val="both"/>
      </w:pPr>
      <w:r>
        <w:rPr>
          <w:rFonts w:ascii="Times New Roman"/>
          <w:b w:val="false"/>
          <w:i w:val="false"/>
          <w:color w:val="000000"/>
          <w:sz w:val="28"/>
        </w:rPr>
        <w:t>
      15. "А" корпусы қызметшісінің Ұлттық комиссиясымен ұсынылған келісімге қол қоюдан бас тартуы, Ұлттық комиссияның қарастыруына шығаруға негіз болып табылады. Ұлттық комиссияның қарастыру қорытындысы бойынша еңбек шартын бұзу туралы ұсыныс шығарады.</w:t>
      </w:r>
    </w:p>
    <w:bookmarkEnd w:id="59"/>
    <w:bookmarkStart w:name="z67" w:id="60"/>
    <w:p>
      <w:pPr>
        <w:spacing w:after="0"/>
        <w:ind w:left="0"/>
        <w:jc w:val="left"/>
      </w:pPr>
      <w:r>
        <w:rPr>
          <w:rFonts w:ascii="Times New Roman"/>
          <w:b/>
          <w:i w:val="false"/>
          <w:color w:val="000000"/>
        </w:rPr>
        <w:t xml:space="preserve"> 3-тарау. Бағалауды өткізу, сондай-ақ бағалау нәтижелеріне шағымдану тәртібі</w:t>
      </w:r>
    </w:p>
    <w:bookmarkEnd w:id="60"/>
    <w:bookmarkStart w:name="z68" w:id="61"/>
    <w:p>
      <w:pPr>
        <w:spacing w:after="0"/>
        <w:ind w:left="0"/>
        <w:jc w:val="both"/>
      </w:pPr>
      <w:r>
        <w:rPr>
          <w:rFonts w:ascii="Times New Roman"/>
          <w:b w:val="false"/>
          <w:i w:val="false"/>
          <w:color w:val="000000"/>
          <w:sz w:val="28"/>
        </w:rPr>
        <w:t>
      16. Әңгімелесуге дайындық персоналды басқару қызметімен жүзеге асырылады және бағалау өткізу үшін қажетті материалдарды дайындау мен бағалау өткізу кестесін айқындауды қамтиды.</w:t>
      </w:r>
    </w:p>
    <w:bookmarkEnd w:id="61"/>
    <w:bookmarkStart w:name="z69" w:id="62"/>
    <w:p>
      <w:pPr>
        <w:spacing w:after="0"/>
        <w:ind w:left="0"/>
        <w:jc w:val="both"/>
      </w:pPr>
      <w:r>
        <w:rPr>
          <w:rFonts w:ascii="Times New Roman"/>
          <w:b w:val="false"/>
          <w:i w:val="false"/>
          <w:color w:val="000000"/>
          <w:sz w:val="28"/>
        </w:rPr>
        <w:t>
      Персоналды басқару қызметі НМИ нақты мәндерін және оларды іске асыру пайызын есептейді.</w:t>
      </w:r>
    </w:p>
    <w:bookmarkEnd w:id="62"/>
    <w:bookmarkStart w:name="z70" w:id="63"/>
    <w:p>
      <w:pPr>
        <w:spacing w:after="0"/>
        <w:ind w:left="0"/>
        <w:jc w:val="both"/>
      </w:pPr>
      <w:r>
        <w:rPr>
          <w:rFonts w:ascii="Times New Roman"/>
          <w:b w:val="false"/>
          <w:i w:val="false"/>
          <w:color w:val="000000"/>
          <w:sz w:val="28"/>
        </w:rPr>
        <w:t xml:space="preserve">
      НМИ нақты мәндері және оларды іске асыру пайызы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парағының тиісті бағандарына енгізіледі.</w:t>
      </w:r>
    </w:p>
    <w:bookmarkEnd w:id="63"/>
    <w:bookmarkStart w:name="z71" w:id="64"/>
    <w:p>
      <w:pPr>
        <w:spacing w:after="0"/>
        <w:ind w:left="0"/>
        <w:jc w:val="both"/>
      </w:pPr>
      <w:r>
        <w:rPr>
          <w:rFonts w:ascii="Times New Roman"/>
          <w:b w:val="false"/>
          <w:i w:val="false"/>
          <w:color w:val="000000"/>
          <w:sz w:val="28"/>
        </w:rPr>
        <w:t xml:space="preserve">
      "Мемлекеттік қызметшілердің еңбек жағдайларына (оның ішінде материалдық-техникалық, кадрлық және қаржылық қамтамасыз етуге) қанағаттануы" міндетті НМИ есептеу үшін ақпараттық жүйе арқылы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орталық мемлекеттік орган қызметшілеріне анонимді сауалнама жүргізіледі. Мемлекеттік қызмет істері жөніндегі уәкілетті орган сауалнама жүргізуді үйлестіреді.</w:t>
      </w:r>
    </w:p>
    <w:bookmarkEnd w:id="64"/>
    <w:bookmarkStart w:name="z72" w:id="65"/>
    <w:p>
      <w:pPr>
        <w:spacing w:after="0"/>
        <w:ind w:left="0"/>
        <w:jc w:val="both"/>
      </w:pPr>
      <w:r>
        <w:rPr>
          <w:rFonts w:ascii="Times New Roman"/>
          <w:b w:val="false"/>
          <w:i w:val="false"/>
          <w:color w:val="000000"/>
          <w:sz w:val="28"/>
        </w:rPr>
        <w:t>
      "Мемлекеттік қызметшілердің еңбек жағдайларына қанағаттануы (оның ішінде материалдық-техникалық, кадрлық және қаржылық қамтамасыз ету)" міндетті НМИ қол жеткізу пайызы ақпараттық жүйе арқылы қалыптастырылады.</w:t>
      </w:r>
    </w:p>
    <w:bookmarkEnd w:id="65"/>
    <w:bookmarkStart w:name="z73" w:id="66"/>
    <w:p>
      <w:pPr>
        <w:spacing w:after="0"/>
        <w:ind w:left="0"/>
        <w:jc w:val="both"/>
      </w:pPr>
      <w:r>
        <w:rPr>
          <w:rFonts w:ascii="Times New Roman"/>
          <w:b w:val="false"/>
          <w:i w:val="false"/>
          <w:color w:val="000000"/>
          <w:sz w:val="28"/>
        </w:rPr>
        <w:t>
      17. Бағалауды өткізуге қажетті материалдарға:</w:t>
      </w:r>
    </w:p>
    <w:bookmarkEnd w:id="66"/>
    <w:bookmarkStart w:name="z74" w:id="67"/>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bookmarkEnd w:id="67"/>
    <w:bookmarkStart w:name="z75" w:id="68"/>
    <w:p>
      <w:pPr>
        <w:spacing w:after="0"/>
        <w:ind w:left="0"/>
        <w:jc w:val="both"/>
      </w:pPr>
      <w:r>
        <w:rPr>
          <w:rFonts w:ascii="Times New Roman"/>
          <w:b w:val="false"/>
          <w:i w:val="false"/>
          <w:color w:val="000000"/>
          <w:sz w:val="28"/>
        </w:rPr>
        <w:t>
      2) жыл сайынғы келісім және жыл сайынғы келісімнің іске асырылуын растайтын құжаттар;</w:t>
      </w:r>
    </w:p>
    <w:bookmarkEnd w:id="68"/>
    <w:bookmarkStart w:name="z76" w:id="6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нақты мәндері және әрбір НМИ бойынша іске асыру пайызы енгізілген бағалау парағы жатады.</w:t>
      </w:r>
    </w:p>
    <w:bookmarkEnd w:id="69"/>
    <w:bookmarkStart w:name="z77" w:id="70"/>
    <w:p>
      <w:pPr>
        <w:spacing w:after="0"/>
        <w:ind w:left="0"/>
        <w:jc w:val="both"/>
      </w:pPr>
      <w:r>
        <w:rPr>
          <w:rFonts w:ascii="Times New Roman"/>
          <w:b w:val="false"/>
          <w:i w:val="false"/>
          <w:color w:val="000000"/>
          <w:sz w:val="28"/>
        </w:rPr>
        <w:t>
      18. Бағалау парағы ақпараттық жүйе арқылы персоналды басқару қызметімен уәкілетті тұлғаға қарауға және баға қоюға жіберіледі.</w:t>
      </w:r>
    </w:p>
    <w:bookmarkEnd w:id="70"/>
    <w:bookmarkStart w:name="z78" w:id="71"/>
    <w:p>
      <w:pPr>
        <w:spacing w:after="0"/>
        <w:ind w:left="0"/>
        <w:jc w:val="both"/>
      </w:pPr>
      <w:r>
        <w:rPr>
          <w:rFonts w:ascii="Times New Roman"/>
          <w:b w:val="false"/>
          <w:i w:val="false"/>
          <w:color w:val="000000"/>
          <w:sz w:val="28"/>
        </w:rPr>
        <w:t xml:space="preserve">
      19. Ұсынылған материалдарды қарастырудың қорытындысы бойынша уәкілетті тұлғамен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нысанға сәйкес бағалау парағының сәйкесінше графасында қорытынды бағасы (0-ден 5-ке дейін) қойылады.</w:t>
      </w:r>
    </w:p>
    <w:bookmarkEnd w:id="71"/>
    <w:bookmarkStart w:name="z79" w:id="72"/>
    <w:p>
      <w:pPr>
        <w:spacing w:after="0"/>
        <w:ind w:left="0"/>
        <w:jc w:val="both"/>
      </w:pPr>
      <w:r>
        <w:rPr>
          <w:rFonts w:ascii="Times New Roman"/>
          <w:b w:val="false"/>
          <w:i w:val="false"/>
          <w:color w:val="000000"/>
          <w:sz w:val="28"/>
        </w:rPr>
        <w:t xml:space="preserve">
      Осы Әдістеменің 8-тармағының 1) тармақшасында және 9-тармағының 1) тармақшасында көрсетілген міндетті НМИ бойынша бағалар қою кезінде уәкілетті тұлға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НМИ іске асыру пайызына қарай ең жоғары бағаны айқындау кестесін пайдаланады.</w:t>
      </w:r>
    </w:p>
    <w:bookmarkEnd w:id="72"/>
    <w:bookmarkStart w:name="z80" w:id="73"/>
    <w:p>
      <w:pPr>
        <w:spacing w:after="0"/>
        <w:ind w:left="0"/>
        <w:jc w:val="both"/>
      </w:pPr>
      <w:r>
        <w:rPr>
          <w:rFonts w:ascii="Times New Roman"/>
          <w:b w:val="false"/>
          <w:i w:val="false"/>
          <w:color w:val="000000"/>
          <w:sz w:val="28"/>
        </w:rPr>
        <w:t xml:space="preserve">
      Өзге НМИ бойынша баға қою кезінде уәкілетті тұлға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НМИ жүзеге асыру пайызына қарай мүмкін берілетін бағаны айқындау кестесін пайдаланады.</w:t>
      </w:r>
    </w:p>
    <w:bookmarkEnd w:id="73"/>
    <w:bookmarkStart w:name="z81" w:id="74"/>
    <w:p>
      <w:pPr>
        <w:spacing w:after="0"/>
        <w:ind w:left="0"/>
        <w:jc w:val="both"/>
      </w:pPr>
      <w:r>
        <w:rPr>
          <w:rFonts w:ascii="Times New Roman"/>
          <w:b w:val="false"/>
          <w:i w:val="false"/>
          <w:color w:val="000000"/>
          <w:sz w:val="28"/>
        </w:rPr>
        <w:t>
      20. "А" корпусы қызметшісінің қорытынды бағасы келісімде көзделген НМИ-ға қол жеткізу бағаларының орташа арифметикалық мәніне тең (индикаторлар санына бөлінген НМИ бойынша барлық бағалардың сомасы).</w:t>
      </w:r>
    </w:p>
    <w:bookmarkEnd w:id="74"/>
    <w:bookmarkStart w:name="z82" w:id="75"/>
    <w:p>
      <w:pPr>
        <w:spacing w:after="0"/>
        <w:ind w:left="0"/>
        <w:jc w:val="both"/>
      </w:pPr>
      <w:r>
        <w:rPr>
          <w:rFonts w:ascii="Times New Roman"/>
          <w:b w:val="false"/>
          <w:i w:val="false"/>
          <w:color w:val="000000"/>
          <w:sz w:val="28"/>
        </w:rPr>
        <w:t>
      21. Қорытынды баға келесі мәндегі бес балдық шкала бойынша қойылады:</w:t>
      </w:r>
    </w:p>
    <w:bookmarkEnd w:id="75"/>
    <w:bookmarkStart w:name="z83" w:id="76"/>
    <w:p>
      <w:pPr>
        <w:spacing w:after="0"/>
        <w:ind w:left="0"/>
        <w:jc w:val="both"/>
      </w:pPr>
      <w:r>
        <w:rPr>
          <w:rFonts w:ascii="Times New Roman"/>
          <w:b w:val="false"/>
          <w:i w:val="false"/>
          <w:color w:val="000000"/>
          <w:sz w:val="28"/>
        </w:rPr>
        <w:t>
      0 - 2,99 балл – "қанағаттанарлықсыз";</w:t>
      </w:r>
    </w:p>
    <w:bookmarkEnd w:id="76"/>
    <w:bookmarkStart w:name="z84" w:id="77"/>
    <w:p>
      <w:pPr>
        <w:spacing w:after="0"/>
        <w:ind w:left="0"/>
        <w:jc w:val="both"/>
      </w:pPr>
      <w:r>
        <w:rPr>
          <w:rFonts w:ascii="Times New Roman"/>
          <w:b w:val="false"/>
          <w:i w:val="false"/>
          <w:color w:val="000000"/>
          <w:sz w:val="28"/>
        </w:rPr>
        <w:t>
      3 - 3,99 балл – "қанағаттанарлық";</w:t>
      </w:r>
    </w:p>
    <w:bookmarkEnd w:id="77"/>
    <w:bookmarkStart w:name="z85" w:id="78"/>
    <w:p>
      <w:pPr>
        <w:spacing w:after="0"/>
        <w:ind w:left="0"/>
        <w:jc w:val="both"/>
      </w:pPr>
      <w:r>
        <w:rPr>
          <w:rFonts w:ascii="Times New Roman"/>
          <w:b w:val="false"/>
          <w:i w:val="false"/>
          <w:color w:val="000000"/>
          <w:sz w:val="28"/>
        </w:rPr>
        <w:t>
      4 және одан жоғары – "тиімді".</w:t>
      </w:r>
    </w:p>
    <w:bookmarkEnd w:id="78"/>
    <w:bookmarkStart w:name="z86" w:id="79"/>
    <w:p>
      <w:pPr>
        <w:spacing w:after="0"/>
        <w:ind w:left="0"/>
        <w:jc w:val="both"/>
      </w:pPr>
      <w:r>
        <w:rPr>
          <w:rFonts w:ascii="Times New Roman"/>
          <w:b w:val="false"/>
          <w:i w:val="false"/>
          <w:color w:val="000000"/>
          <w:sz w:val="28"/>
        </w:rPr>
        <w:t>
      22. Бағалауға қосымша ақпарат қажет болған жағдайда бағаланушы қызметшімен әңгімелесу өткізіледі.</w:t>
      </w:r>
    </w:p>
    <w:bookmarkEnd w:id="79"/>
    <w:bookmarkStart w:name="z87" w:id="80"/>
    <w:p>
      <w:pPr>
        <w:spacing w:after="0"/>
        <w:ind w:left="0"/>
        <w:jc w:val="both"/>
      </w:pPr>
      <w:r>
        <w:rPr>
          <w:rFonts w:ascii="Times New Roman"/>
          <w:b w:val="false"/>
          <w:i w:val="false"/>
          <w:color w:val="000000"/>
          <w:sz w:val="28"/>
        </w:rPr>
        <w:t>
      Осы Әдістеменің 3-тармағының үшінші бөлігінде көрсетілген қызметшілермен әңгімелесу қашықтықтан бейнебайланыс құралдарын пайдалану арқылы жүргізіледі.</w:t>
      </w:r>
    </w:p>
    <w:bookmarkEnd w:id="80"/>
    <w:bookmarkStart w:name="z88" w:id="81"/>
    <w:p>
      <w:pPr>
        <w:spacing w:after="0"/>
        <w:ind w:left="0"/>
        <w:jc w:val="both"/>
      </w:pPr>
      <w:r>
        <w:rPr>
          <w:rFonts w:ascii="Times New Roman"/>
          <w:b w:val="false"/>
          <w:i w:val="false"/>
          <w:color w:val="000000"/>
          <w:sz w:val="28"/>
        </w:rPr>
        <w:t>
      Персоналды басқару қызметі қызметшіге әңгімелесудің өткізілуі туралы, белгілеген мерзімнен жеті күн бұрын хабарлайды.</w:t>
      </w:r>
    </w:p>
    <w:bookmarkEnd w:id="81"/>
    <w:bookmarkStart w:name="z89" w:id="82"/>
    <w:p>
      <w:pPr>
        <w:spacing w:after="0"/>
        <w:ind w:left="0"/>
        <w:jc w:val="both"/>
      </w:pPr>
      <w:r>
        <w:rPr>
          <w:rFonts w:ascii="Times New Roman"/>
          <w:b w:val="false"/>
          <w:i w:val="false"/>
          <w:color w:val="000000"/>
          <w:sz w:val="28"/>
        </w:rPr>
        <w:t>
      Осы Әдістеменің 3-тармағының үшінші бөлігінде көрсетілген қызметшілерге хабарлама тапсырылғаны туралы хабарламасы бар тапсырыс хатпен және/немесе телефонограммамен және/немесе жеделхатпен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хабарламамен жіберіледі.</w:t>
      </w:r>
    </w:p>
    <w:bookmarkEnd w:id="82"/>
    <w:bookmarkStart w:name="z90" w:id="83"/>
    <w:p>
      <w:pPr>
        <w:spacing w:after="0"/>
        <w:ind w:left="0"/>
        <w:jc w:val="both"/>
      </w:pPr>
      <w:r>
        <w:rPr>
          <w:rFonts w:ascii="Times New Roman"/>
          <w:b w:val="false"/>
          <w:i w:val="false"/>
          <w:color w:val="000000"/>
          <w:sz w:val="28"/>
        </w:rPr>
        <w:t>
      Әңгімелесуге бағаланатын қызметші, уәкілетті тұлға, персоналды басқару қызметінің өкілі, сондай-ақ уәкілетті тұлғаның шешімімен бағаланатын қызметшінің тікелей басшысы қатысады.</w:t>
      </w:r>
    </w:p>
    <w:bookmarkEnd w:id="83"/>
    <w:bookmarkStart w:name="z91" w:id="84"/>
    <w:p>
      <w:pPr>
        <w:spacing w:after="0"/>
        <w:ind w:left="0"/>
        <w:jc w:val="both"/>
      </w:pPr>
      <w:r>
        <w:rPr>
          <w:rFonts w:ascii="Times New Roman"/>
          <w:b w:val="false"/>
          <w:i w:val="false"/>
          <w:color w:val="000000"/>
          <w:sz w:val="28"/>
        </w:rPr>
        <w:t>
      23. Бағалау жүргізу нәтижелері бойынша уәкілетті тұлғамен бағаланатын қызметшіге келісімде көрсетілген НМИ қол жеткізу туралы ақпаратты, сондай-ақ "А" корпусы қызметшісінің кәсіби деңгейі мен жеке қасиеттерінің сипаттамасын, тәртіптік жазалардың болуын/болмауын қамтитын бағаланатын кезеңдегі оның қызметі туралы пікір толтырылады.</w:t>
      </w:r>
    </w:p>
    <w:bookmarkEnd w:id="84"/>
    <w:bookmarkStart w:name="z92" w:id="85"/>
    <w:p>
      <w:pPr>
        <w:spacing w:after="0"/>
        <w:ind w:left="0"/>
        <w:jc w:val="both"/>
      </w:pPr>
      <w:r>
        <w:rPr>
          <w:rFonts w:ascii="Times New Roman"/>
          <w:b w:val="false"/>
          <w:i w:val="false"/>
          <w:color w:val="000000"/>
          <w:sz w:val="28"/>
        </w:rPr>
        <w:t>
      24. "А" корпусының бағаланатын қызметшісі өзінің бағалау нәтижелерін ақпараттық жүйеде, сондай-ақ "Е-қызмет" мобильді қосымшасында алады.</w:t>
      </w:r>
    </w:p>
    <w:bookmarkEnd w:id="85"/>
    <w:bookmarkStart w:name="z93" w:id="86"/>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хабарламаны жіберу арқылы жүзеге асырылады.</w:t>
      </w:r>
    </w:p>
    <w:bookmarkEnd w:id="86"/>
    <w:bookmarkStart w:name="z94" w:id="87"/>
    <w:p>
      <w:pPr>
        <w:spacing w:after="0"/>
        <w:ind w:left="0"/>
        <w:jc w:val="both"/>
      </w:pPr>
      <w:r>
        <w:rPr>
          <w:rFonts w:ascii="Times New Roman"/>
          <w:b w:val="false"/>
          <w:i w:val="false"/>
          <w:color w:val="000000"/>
          <w:sz w:val="28"/>
        </w:rPr>
        <w:t>
      25. "А" корпусы қызметшісі бағалау нәтижелерімен келіспеген жағдайда, бағалау нәтижелерімен танысқан күннен он жұмыс күні ішінде еркін түрде Ұлттық комиссияға тиісті өтініш жасауға құқылы.</w:t>
      </w:r>
    </w:p>
    <w:bookmarkEnd w:id="87"/>
    <w:bookmarkStart w:name="z95" w:id="88"/>
    <w:p>
      <w:pPr>
        <w:spacing w:after="0"/>
        <w:ind w:left="0"/>
        <w:jc w:val="left"/>
      </w:pPr>
      <w:r>
        <w:rPr>
          <w:rFonts w:ascii="Times New Roman"/>
          <w:b/>
          <w:i w:val="false"/>
          <w:color w:val="000000"/>
        </w:rPr>
        <w:t xml:space="preserve"> 4-тарау. Бағалау нәтижелерін мемлекеттік қызмет істері жөніндегі уәкілетті органға және кадр саясаты жөніндегі Ұлттық комиссияға жолдау тәртібі</w:t>
      </w:r>
    </w:p>
    <w:bookmarkEnd w:id="88"/>
    <w:bookmarkStart w:name="z96" w:id="89"/>
    <w:p>
      <w:pPr>
        <w:spacing w:after="0"/>
        <w:ind w:left="0"/>
        <w:jc w:val="both"/>
      </w:pPr>
      <w:r>
        <w:rPr>
          <w:rFonts w:ascii="Times New Roman"/>
          <w:b w:val="false"/>
          <w:i w:val="false"/>
          <w:color w:val="000000"/>
          <w:sz w:val="28"/>
        </w:rPr>
        <w:t>
      26. Мемлекеттік орган бағалау аяқталған күннен бастап үш жұмыс күні ішінде мемлекеттік қызмет істері жөніндегі уәкілетті органға мынадай ақпаратты жібереді:</w:t>
      </w:r>
    </w:p>
    <w:bookmarkEnd w:id="89"/>
    <w:bookmarkStart w:name="z97" w:id="90"/>
    <w:p>
      <w:pPr>
        <w:spacing w:after="0"/>
        <w:ind w:left="0"/>
        <w:jc w:val="both"/>
      </w:pPr>
      <w:r>
        <w:rPr>
          <w:rFonts w:ascii="Times New Roman"/>
          <w:b w:val="false"/>
          <w:i w:val="false"/>
          <w:color w:val="000000"/>
          <w:sz w:val="28"/>
        </w:rPr>
        <w:t>
      1) "А" корпусы бағаланған қызметшілерінің мынадай құжаттарының көшірмелері:</w:t>
      </w:r>
    </w:p>
    <w:bookmarkEnd w:id="90"/>
    <w:bookmarkStart w:name="z98" w:id="91"/>
    <w:p>
      <w:pPr>
        <w:spacing w:after="0"/>
        <w:ind w:left="0"/>
        <w:jc w:val="both"/>
      </w:pPr>
      <w:r>
        <w:rPr>
          <w:rFonts w:ascii="Times New Roman"/>
          <w:b w:val="false"/>
          <w:i w:val="false"/>
          <w:color w:val="000000"/>
          <w:sz w:val="28"/>
        </w:rPr>
        <w:t>
      "А" корпусы қызметшілерінің жыл сайынғы келісімдері;</w:t>
      </w:r>
    </w:p>
    <w:bookmarkEnd w:id="91"/>
    <w:bookmarkStart w:name="z99" w:id="92"/>
    <w:p>
      <w:pPr>
        <w:spacing w:after="0"/>
        <w:ind w:left="0"/>
        <w:jc w:val="both"/>
      </w:pPr>
      <w:r>
        <w:rPr>
          <w:rFonts w:ascii="Times New Roman"/>
          <w:b w:val="false"/>
          <w:i w:val="false"/>
          <w:color w:val="000000"/>
          <w:sz w:val="28"/>
        </w:rPr>
        <w:t>
      бағалау парақтары;</w:t>
      </w:r>
    </w:p>
    <w:bookmarkEnd w:id="92"/>
    <w:bookmarkStart w:name="z100" w:id="93"/>
    <w:p>
      <w:pPr>
        <w:spacing w:after="0"/>
        <w:ind w:left="0"/>
        <w:jc w:val="both"/>
      </w:pPr>
      <w:r>
        <w:rPr>
          <w:rFonts w:ascii="Times New Roman"/>
          <w:b w:val="false"/>
          <w:i w:val="false"/>
          <w:color w:val="000000"/>
          <w:sz w:val="28"/>
        </w:rPr>
        <w:t>
      "А" корпусы қызметшілерінің қызметі туралы пікірлер.</w:t>
      </w:r>
    </w:p>
    <w:bookmarkEnd w:id="93"/>
    <w:bookmarkStart w:name="z101" w:id="94"/>
    <w:p>
      <w:pPr>
        <w:spacing w:after="0"/>
        <w:ind w:left="0"/>
        <w:jc w:val="both"/>
      </w:pPr>
      <w:r>
        <w:rPr>
          <w:rFonts w:ascii="Times New Roman"/>
          <w:b w:val="false"/>
          <w:i w:val="false"/>
          <w:color w:val="000000"/>
          <w:sz w:val="28"/>
        </w:rPr>
        <w:t>
      2) себептері көрсетіле отырып, оларға қатысты бағалау жүргізілмеген "А" корпусының қызметшілері туралы ақпаратты қамтиды.</w:t>
      </w:r>
    </w:p>
    <w:bookmarkEnd w:id="94"/>
    <w:bookmarkStart w:name="z102" w:id="95"/>
    <w:p>
      <w:pPr>
        <w:spacing w:after="0"/>
        <w:ind w:left="0"/>
        <w:jc w:val="both"/>
      </w:pPr>
      <w:r>
        <w:rPr>
          <w:rFonts w:ascii="Times New Roman"/>
          <w:b w:val="false"/>
          <w:i w:val="false"/>
          <w:color w:val="000000"/>
          <w:sz w:val="28"/>
        </w:rPr>
        <w:t>
      Мемлекеттік қызмет істері жөніндегі уәкілетті органға есепті кезеңнен кейінгі айдың оныншы күнінен кешіктірмей бірінші жартыжылдықтың қорытындысы бойынша белгіленген НМИ қол жеткізу мониторингін жібереді.</w:t>
      </w:r>
    </w:p>
    <w:bookmarkEnd w:id="95"/>
    <w:bookmarkStart w:name="z103" w:id="96"/>
    <w:p>
      <w:pPr>
        <w:spacing w:after="0"/>
        <w:ind w:left="0"/>
        <w:jc w:val="both"/>
      </w:pPr>
      <w:r>
        <w:rPr>
          <w:rFonts w:ascii="Times New Roman"/>
          <w:b w:val="false"/>
          <w:i w:val="false"/>
          <w:color w:val="000000"/>
          <w:sz w:val="28"/>
        </w:rPr>
        <w:t>
      Осы Әдістеме күшіне енгенге дейін жасалған келісімдерде көзделген НМИ-ге 2025 жылдың бірінші жартыжылдығының қорытындылары бойынша қол жеткізу мониторингі мемлекеттік қызмет істері жөніндегі уәкілетті органға 2025 жылғы 15 тамызға дейін жолданады.</w:t>
      </w:r>
    </w:p>
    <w:bookmarkEnd w:id="96"/>
    <w:bookmarkStart w:name="z104" w:id="97"/>
    <w:p>
      <w:pPr>
        <w:spacing w:after="0"/>
        <w:ind w:left="0"/>
        <w:jc w:val="both"/>
      </w:pPr>
      <w:r>
        <w:rPr>
          <w:rFonts w:ascii="Times New Roman"/>
          <w:b w:val="false"/>
          <w:i w:val="false"/>
          <w:color w:val="000000"/>
          <w:sz w:val="28"/>
        </w:rPr>
        <w:t>
      27. Мемлекеттік қызмет істері жөніндегі уәкілетті орган қызметшілердің жылдық бағалауына талдау жүргізеді және 1 наурыздан кешіктірмей оларды Ұлттық комиссияның жұмыс органына енгізеді.</w:t>
      </w:r>
    </w:p>
    <w:bookmarkEnd w:id="97"/>
    <w:bookmarkStart w:name="z105" w:id="98"/>
    <w:p>
      <w:pPr>
        <w:spacing w:after="0"/>
        <w:ind w:left="0"/>
        <w:jc w:val="both"/>
      </w:pPr>
      <w:r>
        <w:rPr>
          <w:rFonts w:ascii="Times New Roman"/>
          <w:b w:val="false"/>
          <w:i w:val="false"/>
          <w:color w:val="000000"/>
          <w:sz w:val="28"/>
        </w:rPr>
        <w:t>
      28. Президент Әкімшілігінің құжаттамалық қамтамасыз ету мәселелері жөніндегі жауапты құрылымдық бөлімшесі Ұлттық комиссияның жұмыс органына осы Әдістеменің 8-тармағының 1) тармақшасында көрсетілген НМИ 1-санаты қызметшілерінің орындалуына өзіндік баға береді.</w:t>
      </w:r>
    </w:p>
    <w:bookmarkEnd w:id="98"/>
    <w:bookmarkStart w:name="z106" w:id="99"/>
    <w:p>
      <w:pPr>
        <w:spacing w:after="0"/>
        <w:ind w:left="0"/>
        <w:jc w:val="both"/>
      </w:pPr>
      <w:r>
        <w:rPr>
          <w:rFonts w:ascii="Times New Roman"/>
          <w:b w:val="false"/>
          <w:i w:val="false"/>
          <w:color w:val="000000"/>
          <w:sz w:val="28"/>
        </w:rPr>
        <w:t>
      Ұлттық комиссияның жұмыс органы уәкілетті органмен ұсынылған материалдар, сондай-ақ құжаттамалық қамтамасыз ету мәселелері бойынша Президент Әкімшілігінің жауапты құрылымдық бөлімшесінің ақпараты негізінде оларды Ұлттық комиссияның қарауына шығару туралы шешім қабылдайды.</w:t>
      </w:r>
    </w:p>
    <w:bookmarkEnd w:id="99"/>
    <w:bookmarkStart w:name="z107" w:id="100"/>
    <w:p>
      <w:pPr>
        <w:spacing w:after="0"/>
        <w:ind w:left="0"/>
        <w:jc w:val="both"/>
      </w:pPr>
      <w:r>
        <w:rPr>
          <w:rFonts w:ascii="Times New Roman"/>
          <w:b w:val="false"/>
          <w:i w:val="false"/>
          <w:color w:val="000000"/>
          <w:sz w:val="28"/>
        </w:rPr>
        <w:t>
      29. Ұлттық комиссия жұмыс органымен ұсынылған материалдарды қарау және "А" корпусы қызметшісімен әңгімелесу өткізу (қажеттілігіне қарай) қорытындысы бойынша келесі шешімдердің бірін қабылдайды:</w:t>
      </w:r>
    </w:p>
    <w:bookmarkEnd w:id="100"/>
    <w:bookmarkStart w:name="z108" w:id="101"/>
    <w:p>
      <w:pPr>
        <w:spacing w:after="0"/>
        <w:ind w:left="0"/>
        <w:jc w:val="both"/>
      </w:pPr>
      <w:r>
        <w:rPr>
          <w:rFonts w:ascii="Times New Roman"/>
          <w:b w:val="false"/>
          <w:i w:val="false"/>
          <w:color w:val="000000"/>
          <w:sz w:val="28"/>
        </w:rPr>
        <w:t>
      1) атқаратын лауазымына сай;</w:t>
      </w:r>
    </w:p>
    <w:bookmarkEnd w:id="101"/>
    <w:bookmarkStart w:name="z109" w:id="102"/>
    <w:p>
      <w:pPr>
        <w:spacing w:after="0"/>
        <w:ind w:left="0"/>
        <w:jc w:val="both"/>
      </w:pPr>
      <w:r>
        <w:rPr>
          <w:rFonts w:ascii="Times New Roman"/>
          <w:b w:val="false"/>
          <w:i w:val="false"/>
          <w:color w:val="000000"/>
          <w:sz w:val="28"/>
        </w:rPr>
        <w:t>
      2) атқаратын лауазымына сай емес.</w:t>
      </w:r>
    </w:p>
    <w:bookmarkEnd w:id="102"/>
    <w:bookmarkStart w:name="z110" w:id="103"/>
    <w:p>
      <w:pPr>
        <w:spacing w:after="0"/>
        <w:ind w:left="0"/>
        <w:jc w:val="both"/>
      </w:pPr>
      <w:r>
        <w:rPr>
          <w:rFonts w:ascii="Times New Roman"/>
          <w:b w:val="false"/>
          <w:i w:val="false"/>
          <w:color w:val="000000"/>
          <w:sz w:val="28"/>
        </w:rPr>
        <w:t>
      30. Бағалаудың әділетсіздігі немесе дәлелсіздігі анықталған жағдайда Ұлттық комиссия бағалаудың нәтижесін қайта қарайды, хаттамада тиісті себептер мен түсіндірмелер, сондай-ақ жүргізілген бағалаудың сапасы және уәкілетті тұлғаға қатысты тәртіптік шара бойынша ұсынымдар көрсетіледі.</w:t>
      </w:r>
    </w:p>
    <w:bookmarkEnd w:id="103"/>
    <w:bookmarkStart w:name="z111" w:id="104"/>
    <w:p>
      <w:pPr>
        <w:spacing w:after="0"/>
        <w:ind w:left="0"/>
        <w:jc w:val="both"/>
      </w:pPr>
      <w:r>
        <w:rPr>
          <w:rFonts w:ascii="Times New Roman"/>
          <w:b w:val="false"/>
          <w:i w:val="false"/>
          <w:color w:val="000000"/>
          <w:sz w:val="28"/>
        </w:rPr>
        <w:t xml:space="preserve">
      31. Ұлттық комиссия отырысының хаттамасын рәсімдеу және оны уәкілетті тұлғаға жолдау оның жұмыс органымен жүргізіледі. </w:t>
      </w:r>
    </w:p>
    <w:bookmarkEnd w:id="104"/>
    <w:bookmarkStart w:name="z112" w:id="105"/>
    <w:p>
      <w:pPr>
        <w:spacing w:after="0"/>
        <w:ind w:left="0"/>
        <w:jc w:val="both"/>
      </w:pPr>
      <w:r>
        <w:rPr>
          <w:rFonts w:ascii="Times New Roman"/>
          <w:b w:val="false"/>
          <w:i w:val="false"/>
          <w:color w:val="000000"/>
          <w:sz w:val="28"/>
        </w:rPr>
        <w:t>
      32. Ұлттық комиссияның шешімі келесі шешімдер қабылдауға негіз болып табылады:</w:t>
      </w:r>
    </w:p>
    <w:bookmarkEnd w:id="105"/>
    <w:bookmarkStart w:name="z113" w:id="106"/>
    <w:p>
      <w:pPr>
        <w:spacing w:after="0"/>
        <w:ind w:left="0"/>
        <w:jc w:val="both"/>
      </w:pPr>
      <w:r>
        <w:rPr>
          <w:rFonts w:ascii="Times New Roman"/>
          <w:b w:val="false"/>
          <w:i w:val="false"/>
          <w:color w:val="000000"/>
          <w:sz w:val="28"/>
        </w:rPr>
        <w:t>
      1) қызметшімен еңбек шартын ұзарту туралы;</w:t>
      </w:r>
    </w:p>
    <w:bookmarkEnd w:id="106"/>
    <w:bookmarkStart w:name="z114" w:id="107"/>
    <w:p>
      <w:pPr>
        <w:spacing w:after="0"/>
        <w:ind w:left="0"/>
        <w:jc w:val="both"/>
      </w:pPr>
      <w:r>
        <w:rPr>
          <w:rFonts w:ascii="Times New Roman"/>
          <w:b w:val="false"/>
          <w:i w:val="false"/>
          <w:color w:val="000000"/>
          <w:sz w:val="28"/>
        </w:rPr>
        <w:t>
      2) қызметшімен еңбек шартын бұзу туралы;</w:t>
      </w:r>
    </w:p>
    <w:bookmarkEnd w:id="107"/>
    <w:bookmarkStart w:name="z115" w:id="108"/>
    <w:p>
      <w:pPr>
        <w:spacing w:after="0"/>
        <w:ind w:left="0"/>
        <w:jc w:val="both"/>
      </w:pPr>
      <w:r>
        <w:rPr>
          <w:rFonts w:ascii="Times New Roman"/>
          <w:b w:val="false"/>
          <w:i w:val="false"/>
          <w:color w:val="000000"/>
          <w:sz w:val="28"/>
        </w:rPr>
        <w:t>
      3) қызметшіні ротациялау туралы;</w:t>
      </w:r>
    </w:p>
    <w:bookmarkEnd w:id="108"/>
    <w:bookmarkStart w:name="z116" w:id="109"/>
    <w:p>
      <w:pPr>
        <w:spacing w:after="0"/>
        <w:ind w:left="0"/>
        <w:jc w:val="both"/>
      </w:pPr>
      <w:r>
        <w:rPr>
          <w:rFonts w:ascii="Times New Roman"/>
          <w:b w:val="false"/>
          <w:i w:val="false"/>
          <w:color w:val="000000"/>
          <w:sz w:val="28"/>
        </w:rPr>
        <w:t>
      4) бонус төлеуге.</w:t>
      </w:r>
    </w:p>
    <w:bookmarkEnd w:id="109"/>
    <w:bookmarkStart w:name="z117" w:id="110"/>
    <w:p>
      <w:pPr>
        <w:spacing w:after="0"/>
        <w:ind w:left="0"/>
        <w:jc w:val="left"/>
      </w:pPr>
      <w:r>
        <w:rPr>
          <w:rFonts w:ascii="Times New Roman"/>
          <w:b/>
          <w:i w:val="false"/>
          <w:color w:val="000000"/>
        </w:rPr>
        <w:t xml:space="preserve"> 5-тарау. 2025 жылғы 1 қаңтардан 31 шілдеге дейінгі кезеңде жұмыс істеген лауазымынан босатылған, ротацияланған және әлеуметтік демалыстағы "А" корпусының әкімшілік мемлекеттік қызметшілерінің қызметін бағалау тәртібі</w:t>
      </w:r>
    </w:p>
    <w:bookmarkEnd w:id="110"/>
    <w:bookmarkStart w:name="z118" w:id="111"/>
    <w:p>
      <w:pPr>
        <w:spacing w:after="0"/>
        <w:ind w:left="0"/>
        <w:jc w:val="both"/>
      </w:pPr>
      <w:r>
        <w:rPr>
          <w:rFonts w:ascii="Times New Roman"/>
          <w:b w:val="false"/>
          <w:i w:val="false"/>
          <w:color w:val="000000"/>
          <w:sz w:val="28"/>
        </w:rPr>
        <w:t xml:space="preserve">
      33. "А" корпусы қызметшісінің жыл сайынғы келісімі бағалау жылының 20 қаңтарынан кешіктірілмей,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жасалады.</w:t>
      </w:r>
    </w:p>
    <w:bookmarkEnd w:id="111"/>
    <w:bookmarkStart w:name="z119" w:id="112"/>
    <w:p>
      <w:pPr>
        <w:spacing w:after="0"/>
        <w:ind w:left="0"/>
        <w:jc w:val="both"/>
      </w:pPr>
      <w:r>
        <w:rPr>
          <w:rFonts w:ascii="Times New Roman"/>
          <w:b w:val="false"/>
          <w:i w:val="false"/>
          <w:color w:val="000000"/>
          <w:sz w:val="28"/>
        </w:rPr>
        <w:t xml:space="preserve">
      "А" корпусы қызметшісін осы тармақтың бірінші бөлімінде көрсетілген мерзімнен кейін лауазымға тағайындау кезінде, келісім оның лауазымға тағайындалған күннен бастап он жұмыс күні ішінде жасалады. </w:t>
      </w:r>
    </w:p>
    <w:bookmarkEnd w:id="112"/>
    <w:bookmarkStart w:name="z120" w:id="113"/>
    <w:p>
      <w:pPr>
        <w:spacing w:after="0"/>
        <w:ind w:left="0"/>
        <w:jc w:val="both"/>
      </w:pPr>
      <w:r>
        <w:rPr>
          <w:rFonts w:ascii="Times New Roman"/>
          <w:b w:val="false"/>
          <w:i w:val="false"/>
          <w:color w:val="000000"/>
          <w:sz w:val="28"/>
        </w:rPr>
        <w:t>
      Бағалау "А" корпусы қызметшісінің жыл сайынғы келісімде белгіленген НМИ жетістіктерінің және кәсіби деңгейі мен тұлғалық қасиеттерін бағалаудың нәтижесі бойынша жүргізіледі.</w:t>
      </w:r>
    </w:p>
    <w:bookmarkEnd w:id="113"/>
    <w:bookmarkStart w:name="z121" w:id="114"/>
    <w:p>
      <w:pPr>
        <w:spacing w:after="0"/>
        <w:ind w:left="0"/>
        <w:jc w:val="both"/>
      </w:pPr>
      <w:r>
        <w:rPr>
          <w:rFonts w:ascii="Times New Roman"/>
          <w:b w:val="false"/>
          <w:i w:val="false"/>
          <w:color w:val="000000"/>
          <w:sz w:val="28"/>
        </w:rPr>
        <w:t>
      34. НМИ уәкілетті тұлғамен анықталады және Қазақстанның Ұлттық даму жоспарымен айқындалған индикаторларға қол жеткізуге бағытталған мемлекеттік жоспарлау жүйесінің құжаттарынан, сондай-ақ тиісті мемлекеттік органның (саяси қызметшінің) меморандумынан туындайды және келесілерге бағытталған:</w:t>
      </w:r>
    </w:p>
    <w:bookmarkEnd w:id="114"/>
    <w:bookmarkStart w:name="z122" w:id="115"/>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 Орталық сайлау комиссиясы, Қазақстан Республикасы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 Жоғары Сот Кеңесінің Хатшысы – Жоғары Сот Кеңесі Аппарат басшысы, орталық атқарушы органдардың аппарат басшылары, Адам құқықтары жөніндегі ұлттық орталықтың басшысы, сондай-ақ облыстар, астана және республикалық маңызы бар қалалар әкімдерінің аппараттарының басшылары үшін:</w:t>
      </w:r>
    </w:p>
    <w:bookmarkEnd w:id="115"/>
    <w:bookmarkStart w:name="z123" w:id="116"/>
    <w:p>
      <w:pPr>
        <w:spacing w:after="0"/>
        <w:ind w:left="0"/>
        <w:jc w:val="both"/>
      </w:pPr>
      <w:r>
        <w:rPr>
          <w:rFonts w:ascii="Times New Roman"/>
          <w:b w:val="false"/>
          <w:i w:val="false"/>
          <w:color w:val="000000"/>
          <w:sz w:val="28"/>
        </w:rPr>
        <w:t>
      мемлекеттік органның/жергілікті атқарушы органдардың қызмет тиімділігінің көрсеткіштеріне жетуіне, оның ішінде бюджет қаражаттарын бөлу және пайдалану тиімділігіне;</w:t>
      </w:r>
    </w:p>
    <w:bookmarkEnd w:id="116"/>
    <w:bookmarkStart w:name="z124" w:id="117"/>
    <w:p>
      <w:pPr>
        <w:spacing w:after="0"/>
        <w:ind w:left="0"/>
        <w:jc w:val="both"/>
      </w:pPr>
      <w:r>
        <w:rPr>
          <w:rFonts w:ascii="Times New Roman"/>
          <w:b w:val="false"/>
          <w:i w:val="false"/>
          <w:color w:val="000000"/>
          <w:sz w:val="28"/>
        </w:rPr>
        <w:t>
      мемлекеттік органның/жергілікті атқарушы органның жұмыс процестерінің басқару тиімділігін арттыруға;</w:t>
      </w:r>
    </w:p>
    <w:bookmarkEnd w:id="117"/>
    <w:bookmarkStart w:name="z125" w:id="118"/>
    <w:p>
      <w:pPr>
        <w:spacing w:after="0"/>
        <w:ind w:left="0"/>
        <w:jc w:val="both"/>
      </w:pPr>
      <w:r>
        <w:rPr>
          <w:rFonts w:ascii="Times New Roman"/>
          <w:b w:val="false"/>
          <w:i w:val="false"/>
          <w:color w:val="000000"/>
          <w:sz w:val="28"/>
        </w:rPr>
        <w:t>
      мемлекеттік органның персоналды басқару стратегиясымен бекітілген көрсеткіштерге қол жеткізу;</w:t>
      </w:r>
    </w:p>
    <w:bookmarkEnd w:id="118"/>
    <w:bookmarkStart w:name="z126" w:id="119"/>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bookmarkEnd w:id="119"/>
    <w:bookmarkStart w:name="z127" w:id="120"/>
    <w:p>
      <w:pPr>
        <w:spacing w:after="0"/>
        <w:ind w:left="0"/>
        <w:jc w:val="both"/>
      </w:pPr>
      <w:r>
        <w:rPr>
          <w:rFonts w:ascii="Times New Roman"/>
          <w:b w:val="false"/>
          <w:i w:val="false"/>
          <w:color w:val="000000"/>
          <w:sz w:val="28"/>
        </w:rPr>
        <w:t>
      жеке және заңды тұлғалардың өтініштерін уақтылы қарауды ұйымдастыруды қамтамасыз етуге;</w:t>
      </w:r>
    </w:p>
    <w:bookmarkEnd w:id="120"/>
    <w:bookmarkStart w:name="z128" w:id="121"/>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Стратегиялық жоспарлау және реформалар жөніндегі агенттігінің Ұлттық статистика бюросы басшысының орынбасарлары үшін:</w:t>
      </w:r>
    </w:p>
    <w:bookmarkEnd w:id="121"/>
    <w:bookmarkStart w:name="z129" w:id="122"/>
    <w:p>
      <w:pPr>
        <w:spacing w:after="0"/>
        <w:ind w:left="0"/>
        <w:jc w:val="both"/>
      </w:pPr>
      <w:r>
        <w:rPr>
          <w:rFonts w:ascii="Times New Roman"/>
          <w:b w:val="false"/>
          <w:i w:val="false"/>
          <w:color w:val="000000"/>
          <w:sz w:val="28"/>
        </w:rPr>
        <w:t>
      жетекшілік ететін бағыты бойынша қызмет тиімділігінің көрсеткіштеріне жетуіне, оның ішінде мемлекеттік қызмет көрсету сапасына;</w:t>
      </w:r>
    </w:p>
    <w:bookmarkEnd w:id="122"/>
    <w:bookmarkStart w:name="z130" w:id="123"/>
    <w:p>
      <w:pPr>
        <w:spacing w:after="0"/>
        <w:ind w:left="0"/>
        <w:jc w:val="both"/>
      </w:pPr>
      <w:r>
        <w:rPr>
          <w:rFonts w:ascii="Times New Roman"/>
          <w:b w:val="false"/>
          <w:i w:val="false"/>
          <w:color w:val="000000"/>
          <w:sz w:val="28"/>
        </w:rPr>
        <w:t>
      бюджет қаражаттарын бөлу және пайдалану тиімділігін арттыруға;</w:t>
      </w:r>
    </w:p>
    <w:bookmarkEnd w:id="123"/>
    <w:bookmarkStart w:name="z131" w:id="124"/>
    <w:p>
      <w:pPr>
        <w:spacing w:after="0"/>
        <w:ind w:left="0"/>
        <w:jc w:val="both"/>
      </w:pPr>
      <w:r>
        <w:rPr>
          <w:rFonts w:ascii="Times New Roman"/>
          <w:b w:val="false"/>
          <w:i w:val="false"/>
          <w:color w:val="000000"/>
          <w:sz w:val="28"/>
        </w:rPr>
        <w:t>
      ведомствоның жұмыс процестерін басқару тиімділігін арттыруға;</w:t>
      </w:r>
    </w:p>
    <w:bookmarkEnd w:id="124"/>
    <w:bookmarkStart w:name="z132" w:id="125"/>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bookmarkEnd w:id="125"/>
    <w:bookmarkStart w:name="z133" w:id="126"/>
    <w:p>
      <w:pPr>
        <w:spacing w:after="0"/>
        <w:ind w:left="0"/>
        <w:jc w:val="both"/>
      </w:pPr>
      <w:r>
        <w:rPr>
          <w:rFonts w:ascii="Times New Roman"/>
          <w:b w:val="false"/>
          <w:i w:val="false"/>
          <w:color w:val="000000"/>
          <w:sz w:val="28"/>
        </w:rPr>
        <w:t>
      35. НМИ:</w:t>
      </w:r>
    </w:p>
    <w:bookmarkEnd w:id="126"/>
    <w:bookmarkStart w:name="z134" w:id="12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27"/>
    <w:bookmarkStart w:name="z135" w:id="128"/>
    <w:p>
      <w:pPr>
        <w:spacing w:after="0"/>
        <w:ind w:left="0"/>
        <w:jc w:val="both"/>
      </w:pPr>
      <w:r>
        <w:rPr>
          <w:rFonts w:ascii="Times New Roman"/>
          <w:b w:val="false"/>
          <w:i w:val="false"/>
          <w:color w:val="000000"/>
          <w:sz w:val="28"/>
        </w:rPr>
        <w:t>
      2) өлшемді (нысаналы мақсатты индикаторларды өлшеу үшін нақты критерийлер белгіленеді);</w:t>
      </w:r>
    </w:p>
    <w:bookmarkEnd w:id="128"/>
    <w:bookmarkStart w:name="z136" w:id="129"/>
    <w:p>
      <w:pPr>
        <w:spacing w:after="0"/>
        <w:ind w:left="0"/>
        <w:jc w:val="both"/>
      </w:pPr>
      <w:r>
        <w:rPr>
          <w:rFonts w:ascii="Times New Roman"/>
          <w:b w:val="false"/>
          <w:i w:val="false"/>
          <w:color w:val="000000"/>
          <w:sz w:val="28"/>
        </w:rPr>
        <w:t>
      3) қолжетімді (нысаналы мақсатты индикаторлар қолда бар ресурстарды, құзыреттер мен шектеулерді ескере отырып белгіленеді);</w:t>
      </w:r>
    </w:p>
    <w:bookmarkEnd w:id="129"/>
    <w:bookmarkStart w:name="z137" w:id="130"/>
    <w:p>
      <w:pPr>
        <w:spacing w:after="0"/>
        <w:ind w:left="0"/>
        <w:jc w:val="both"/>
      </w:pPr>
      <w:r>
        <w:rPr>
          <w:rFonts w:ascii="Times New Roman"/>
          <w:b w:val="false"/>
          <w:i w:val="false"/>
          <w:color w:val="000000"/>
          <w:sz w:val="28"/>
        </w:rPr>
        <w:t>
      4) уақытпен шектеулі (бағалау кезеңі ішінде нысаналы мақсатты индикаторларға қол жеткізу мерзімі белгіленеді);</w:t>
      </w:r>
    </w:p>
    <w:bookmarkEnd w:id="130"/>
    <w:bookmarkStart w:name="z138" w:id="131"/>
    <w:p>
      <w:pPr>
        <w:spacing w:after="0"/>
        <w:ind w:left="0"/>
        <w:jc w:val="both"/>
      </w:pPr>
      <w:r>
        <w:rPr>
          <w:rFonts w:ascii="Times New Roman"/>
          <w:b w:val="false"/>
          <w:i w:val="false"/>
          <w:color w:val="000000"/>
          <w:sz w:val="28"/>
        </w:rPr>
        <w:t>
      5) мемлекеттік органның стратегиялық мақсатын немесе мемлекеттік органның (саяси қызметшінің) меморандумын жүзеге асыруға бағытталуы тиіс.</w:t>
      </w:r>
    </w:p>
    <w:bookmarkEnd w:id="131"/>
    <w:bookmarkStart w:name="z139" w:id="132"/>
    <w:p>
      <w:pPr>
        <w:spacing w:after="0"/>
        <w:ind w:left="0"/>
        <w:jc w:val="both"/>
      </w:pPr>
      <w:r>
        <w:rPr>
          <w:rFonts w:ascii="Times New Roman"/>
          <w:b w:val="false"/>
          <w:i w:val="false"/>
          <w:color w:val="000000"/>
          <w:sz w:val="28"/>
        </w:rPr>
        <w:t>
      Қызметші белгіленген негізгі мақсатты индикаторлармен келіспеген жағдайда, уәкілетті тұлға келісім жобасын тиісті негіздемелермен бірге Қазақстан Республикасы Президенті жанындағы Кадр саясаты жөніндегі ұлттық комиссияның (бұдан әрі – Ұлттық комиссия) жұмыс органына жолдайды.</w:t>
      </w:r>
    </w:p>
    <w:bookmarkEnd w:id="132"/>
    <w:bookmarkStart w:name="z140" w:id="133"/>
    <w:p>
      <w:pPr>
        <w:spacing w:after="0"/>
        <w:ind w:left="0"/>
        <w:jc w:val="both"/>
      </w:pPr>
      <w:r>
        <w:rPr>
          <w:rFonts w:ascii="Times New Roman"/>
          <w:b w:val="false"/>
          <w:i w:val="false"/>
          <w:color w:val="000000"/>
          <w:sz w:val="28"/>
        </w:rPr>
        <w:t>
      36. НМИ саны 5 құрайды.</w:t>
      </w:r>
    </w:p>
    <w:bookmarkEnd w:id="133"/>
    <w:bookmarkStart w:name="z141" w:id="134"/>
    <w:p>
      <w:pPr>
        <w:spacing w:after="0"/>
        <w:ind w:left="0"/>
        <w:jc w:val="both"/>
      </w:pPr>
      <w:r>
        <w:rPr>
          <w:rFonts w:ascii="Times New Roman"/>
          <w:b w:val="false"/>
          <w:i w:val="false"/>
          <w:color w:val="000000"/>
          <w:sz w:val="28"/>
        </w:rPr>
        <w:t>
      37. Қызметші белгіленген НМИ келіспеген жағдайда уәкілетті тұлға қызметшінің және уәкілетті тұлғаның тиісті негіздемелерімен қоса келісімнің жобасын Қазақстан Республикасы Президенті жанындағы Кадр саясаты жөніндегі Ұлттық комиссияның (бұдан әрі – Ұлттық комиссия) жұмыс органына жолдайды.</w:t>
      </w:r>
    </w:p>
    <w:bookmarkEnd w:id="134"/>
    <w:bookmarkStart w:name="z142" w:id="135"/>
    <w:p>
      <w:pPr>
        <w:spacing w:after="0"/>
        <w:ind w:left="0"/>
        <w:jc w:val="both"/>
      </w:pPr>
      <w:r>
        <w:rPr>
          <w:rFonts w:ascii="Times New Roman"/>
          <w:b w:val="false"/>
          <w:i w:val="false"/>
          <w:color w:val="000000"/>
          <w:sz w:val="28"/>
        </w:rPr>
        <w:t>
      38. Келісім жобасын және ұсынылған негіздемелерді қарау нәтижесінде Ұлттық комиссия келесі шешімдердің біреуін қабылдайды:</w:t>
      </w:r>
    </w:p>
    <w:bookmarkEnd w:id="135"/>
    <w:bookmarkStart w:name="z143" w:id="136"/>
    <w:p>
      <w:pPr>
        <w:spacing w:after="0"/>
        <w:ind w:left="0"/>
        <w:jc w:val="both"/>
      </w:pPr>
      <w:r>
        <w:rPr>
          <w:rFonts w:ascii="Times New Roman"/>
          <w:b w:val="false"/>
          <w:i w:val="false"/>
          <w:color w:val="000000"/>
          <w:sz w:val="28"/>
        </w:rPr>
        <w:t>
      1) уәкілетті тұлғамен енгізілген келісімге "А" корпусы қызметшісіне қол қоюды ұсынады;</w:t>
      </w:r>
    </w:p>
    <w:bookmarkEnd w:id="136"/>
    <w:bookmarkStart w:name="z144" w:id="137"/>
    <w:p>
      <w:pPr>
        <w:spacing w:after="0"/>
        <w:ind w:left="0"/>
        <w:jc w:val="both"/>
      </w:pPr>
      <w:r>
        <w:rPr>
          <w:rFonts w:ascii="Times New Roman"/>
          <w:b w:val="false"/>
          <w:i w:val="false"/>
          <w:color w:val="000000"/>
          <w:sz w:val="28"/>
        </w:rPr>
        <w:t>
      2) уәкілетті тұлғаға аталған келісімге түзетулер енгізуді ұсынады.</w:t>
      </w:r>
    </w:p>
    <w:bookmarkEnd w:id="137"/>
    <w:bookmarkStart w:name="z145" w:id="138"/>
    <w:p>
      <w:pPr>
        <w:spacing w:after="0"/>
        <w:ind w:left="0"/>
        <w:jc w:val="both"/>
      </w:pPr>
      <w:r>
        <w:rPr>
          <w:rFonts w:ascii="Times New Roman"/>
          <w:b w:val="false"/>
          <w:i w:val="false"/>
          <w:color w:val="000000"/>
          <w:sz w:val="28"/>
        </w:rPr>
        <w:t>
      39. Қол қойылған келісімдер қызметші жұмыс жасайтын мемлекеттік органның персоналды басқару қызметінде үш жыл ішінде сақталады.</w:t>
      </w:r>
    </w:p>
    <w:bookmarkEnd w:id="138"/>
    <w:bookmarkStart w:name="z146" w:id="139"/>
    <w:p>
      <w:pPr>
        <w:spacing w:after="0"/>
        <w:ind w:left="0"/>
        <w:jc w:val="both"/>
      </w:pPr>
      <w:r>
        <w:rPr>
          <w:rFonts w:ascii="Times New Roman"/>
          <w:b w:val="false"/>
          <w:i w:val="false"/>
          <w:color w:val="000000"/>
          <w:sz w:val="28"/>
        </w:rPr>
        <w:t>
      40. "А" корпусы қызметшісінің Ұлттық комиссиясымен ұсынылған келісімге қол қоюдан бас тартуы, Ұлттық комиссияның қарастыруына шығаруға негіз болып табылады. Ұлттық комиссияның қарастыру қорытындысы бойынша еңбек шартын бұзу туралы ұсыныс шығарады.</w:t>
      </w:r>
    </w:p>
    <w:bookmarkEnd w:id="139"/>
    <w:bookmarkStart w:name="z147" w:id="140"/>
    <w:p>
      <w:pPr>
        <w:spacing w:after="0"/>
        <w:ind w:left="0"/>
        <w:jc w:val="left"/>
      </w:pPr>
      <w:r>
        <w:rPr>
          <w:rFonts w:ascii="Times New Roman"/>
          <w:b/>
          <w:i w:val="false"/>
          <w:color w:val="000000"/>
        </w:rPr>
        <w:t xml:space="preserve"> 1-Параграф. Бағалауды өткізу, сондай-ақ бағалау нәтижелеріне шағымдану тәртібі</w:t>
      </w:r>
    </w:p>
    <w:bookmarkEnd w:id="140"/>
    <w:bookmarkStart w:name="z148" w:id="141"/>
    <w:p>
      <w:pPr>
        <w:spacing w:after="0"/>
        <w:ind w:left="0"/>
        <w:jc w:val="both"/>
      </w:pPr>
      <w:r>
        <w:rPr>
          <w:rFonts w:ascii="Times New Roman"/>
          <w:b w:val="false"/>
          <w:i w:val="false"/>
          <w:color w:val="000000"/>
          <w:sz w:val="28"/>
        </w:rPr>
        <w:t>
      41. Әңгімелесуге дайындық персоналды басқару қызметімен жүзеге асырылады және бағалау өткізу үшін қажетті материалдарды дайындау мен бағалау өткізу кестесін айқындауды қамтиды.</w:t>
      </w:r>
    </w:p>
    <w:bookmarkEnd w:id="141"/>
    <w:bookmarkStart w:name="z149" w:id="142"/>
    <w:p>
      <w:pPr>
        <w:spacing w:after="0"/>
        <w:ind w:left="0"/>
        <w:jc w:val="both"/>
      </w:pPr>
      <w:r>
        <w:rPr>
          <w:rFonts w:ascii="Times New Roman"/>
          <w:b w:val="false"/>
          <w:i w:val="false"/>
          <w:color w:val="000000"/>
          <w:sz w:val="28"/>
        </w:rPr>
        <w:t>
      42. К материалам, необходимым для проведения оценки, относятся:</w:t>
      </w:r>
    </w:p>
    <w:bookmarkEnd w:id="142"/>
    <w:bookmarkStart w:name="z150" w:id="143"/>
    <w:p>
      <w:pPr>
        <w:spacing w:after="0"/>
        <w:ind w:left="0"/>
        <w:jc w:val="both"/>
      </w:pPr>
      <w:r>
        <w:rPr>
          <w:rFonts w:ascii="Times New Roman"/>
          <w:b w:val="false"/>
          <w:i w:val="false"/>
          <w:color w:val="000000"/>
          <w:sz w:val="28"/>
        </w:rPr>
        <w:t>
      1)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 корпуса "А";</w:t>
      </w:r>
    </w:p>
    <w:bookmarkEnd w:id="143"/>
    <w:bookmarkStart w:name="z151" w:id="144"/>
    <w:p>
      <w:pPr>
        <w:spacing w:after="0"/>
        <w:ind w:left="0"/>
        <w:jc w:val="both"/>
      </w:pPr>
      <w:r>
        <w:rPr>
          <w:rFonts w:ascii="Times New Roman"/>
          <w:b w:val="false"/>
          <w:i w:val="false"/>
          <w:color w:val="000000"/>
          <w:sz w:val="28"/>
        </w:rPr>
        <w:t>
      2) сведения, характеризующие деятельность служащего корпуса "А" в оцениваемом периоде (ежегодное соглашение и документы, подтверждающие реализацию ежегодного соглашения).</w:t>
      </w:r>
    </w:p>
    <w:bookmarkEnd w:id="144"/>
    <w:bookmarkStart w:name="z152" w:id="145"/>
    <w:p>
      <w:pPr>
        <w:spacing w:after="0"/>
        <w:ind w:left="0"/>
        <w:jc w:val="both"/>
      </w:pPr>
      <w:r>
        <w:rPr>
          <w:rFonts w:ascii="Times New Roman"/>
          <w:b w:val="false"/>
          <w:i w:val="false"/>
          <w:color w:val="000000"/>
          <w:sz w:val="28"/>
        </w:rPr>
        <w:t>
      43. Осы Әдістеменің 42-тармағында көрсетілген материалдар персоналды басқару қызметімен жалпыланып, қалыптастырылып уәкілетті тұлғаның қарастыруына ұсынылады.</w:t>
      </w:r>
    </w:p>
    <w:bookmarkEnd w:id="145"/>
    <w:bookmarkStart w:name="z153" w:id="146"/>
    <w:p>
      <w:pPr>
        <w:spacing w:after="0"/>
        <w:ind w:left="0"/>
        <w:jc w:val="both"/>
      </w:pPr>
      <w:r>
        <w:rPr>
          <w:rFonts w:ascii="Times New Roman"/>
          <w:b w:val="false"/>
          <w:i w:val="false"/>
          <w:color w:val="000000"/>
          <w:sz w:val="28"/>
        </w:rPr>
        <w:t xml:space="preserve">
      44. Ұсынылған материалдарды қарастырудың қорытындысы бойынша уәкілетті тұлғамен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нысанға сәйкес бағалау парағының сәйкесінше графасында қорытынды бағасы (0-ден 5-ке дейін) қойылады.</w:t>
      </w:r>
    </w:p>
    <w:bookmarkEnd w:id="146"/>
    <w:bookmarkStart w:name="z154" w:id="147"/>
    <w:p>
      <w:pPr>
        <w:spacing w:after="0"/>
        <w:ind w:left="0"/>
        <w:jc w:val="both"/>
      </w:pPr>
      <w:r>
        <w:rPr>
          <w:rFonts w:ascii="Times New Roman"/>
          <w:b w:val="false"/>
          <w:i w:val="false"/>
          <w:color w:val="000000"/>
          <w:sz w:val="28"/>
        </w:rPr>
        <w:t>
      45. Персоналды басқару қызметімен осы Әдістеменің 9-қосымшасына сәйкес нысанда НМИ жетістіктігі бойынша орташа қорытынды бағасы, кәсіби деңгейі мен тұлғалық қасиеттерін орташа қорытынды бағасы және осы Бұйрықтың 47-тармағымен қарастырылған есептеу формуласы бойынша есептелген қорытынды бағасының көрсетілуімен бағалау парағы рәсімделеді.</w:t>
      </w:r>
    </w:p>
    <w:bookmarkEnd w:id="147"/>
    <w:bookmarkStart w:name="z155" w:id="148"/>
    <w:p>
      <w:pPr>
        <w:spacing w:after="0"/>
        <w:ind w:left="0"/>
        <w:jc w:val="both"/>
      </w:pPr>
      <w:r>
        <w:rPr>
          <w:rFonts w:ascii="Times New Roman"/>
          <w:b w:val="false"/>
          <w:i w:val="false"/>
          <w:color w:val="000000"/>
          <w:sz w:val="28"/>
        </w:rPr>
        <w:t>
      46. Рәсімделген бағалау парағы персоналды басқару қызметінің уәкілетті тұлғасына қол қоюға ұсынылады.</w:t>
      </w:r>
    </w:p>
    <w:bookmarkEnd w:id="148"/>
    <w:bookmarkStart w:name="z156" w:id="149"/>
    <w:p>
      <w:pPr>
        <w:spacing w:after="0"/>
        <w:ind w:left="0"/>
        <w:jc w:val="both"/>
      </w:pPr>
      <w:r>
        <w:rPr>
          <w:rFonts w:ascii="Times New Roman"/>
          <w:b w:val="false"/>
          <w:i w:val="false"/>
          <w:color w:val="000000"/>
          <w:sz w:val="28"/>
        </w:rPr>
        <w:t>
      47. Қызметшінің қорытынды бағасы келесі формула бойынша есептеледі:</w:t>
      </w:r>
    </w:p>
    <w:bookmarkEnd w:id="149"/>
    <w:bookmarkStart w:name="z157" w:id="150"/>
    <w:p>
      <w:pPr>
        <w:spacing w:after="0"/>
        <w:ind w:left="0"/>
        <w:jc w:val="both"/>
      </w:pPr>
      <w:r>
        <w:rPr>
          <w:rFonts w:ascii="Times New Roman"/>
          <w:b w:val="false"/>
          <w:i w:val="false"/>
          <w:color w:val="000000"/>
          <w:sz w:val="28"/>
        </w:rPr>
        <w:t>
      a = 0,9b + 0,1c</w:t>
      </w:r>
    </w:p>
    <w:bookmarkEnd w:id="150"/>
    <w:bookmarkStart w:name="z158" w:id="151"/>
    <w:p>
      <w:pPr>
        <w:spacing w:after="0"/>
        <w:ind w:left="0"/>
        <w:jc w:val="both"/>
      </w:pPr>
      <w:r>
        <w:rPr>
          <w:rFonts w:ascii="Times New Roman"/>
          <w:b w:val="false"/>
          <w:i w:val="false"/>
          <w:color w:val="000000"/>
          <w:sz w:val="28"/>
        </w:rPr>
        <w:t>
      a – қызметшінің қорытынды бағасы;</w:t>
      </w:r>
    </w:p>
    <w:bookmarkEnd w:id="151"/>
    <w:bookmarkStart w:name="z159" w:id="152"/>
    <w:p>
      <w:pPr>
        <w:spacing w:after="0"/>
        <w:ind w:left="0"/>
        <w:jc w:val="both"/>
      </w:pPr>
      <w:r>
        <w:rPr>
          <w:rFonts w:ascii="Times New Roman"/>
          <w:b w:val="false"/>
          <w:i w:val="false"/>
          <w:color w:val="000000"/>
          <w:sz w:val="28"/>
        </w:rPr>
        <w:t>
      b – келісімде көзделген нысаналы мақсатты индикаторлар жетістігі бойынша қорытынды бағалардың орташа арифметикалық мәні (барлық қорытынды бағалар сомасының индикаторлар санына бөлінуі);</w:t>
      </w:r>
    </w:p>
    <w:bookmarkEnd w:id="152"/>
    <w:bookmarkStart w:name="z160" w:id="153"/>
    <w:p>
      <w:pPr>
        <w:spacing w:after="0"/>
        <w:ind w:left="0"/>
        <w:jc w:val="both"/>
      </w:pPr>
      <w:r>
        <w:rPr>
          <w:rFonts w:ascii="Times New Roman"/>
          <w:b w:val="false"/>
          <w:i w:val="false"/>
          <w:color w:val="000000"/>
          <w:sz w:val="28"/>
        </w:rPr>
        <w:t>
      c – кәсіби деңгейі мен тұлғалық қасиеттерін бойынша қорытынды бағалардың орташа арифметикалық мәні (барлық қорытынды бағалар сомасының көрсеткіштер санына бөлінуі).</w:t>
      </w:r>
    </w:p>
    <w:bookmarkEnd w:id="153"/>
    <w:bookmarkStart w:name="z161" w:id="154"/>
    <w:p>
      <w:pPr>
        <w:spacing w:after="0"/>
        <w:ind w:left="0"/>
        <w:jc w:val="both"/>
      </w:pPr>
      <w:r>
        <w:rPr>
          <w:rFonts w:ascii="Times New Roman"/>
          <w:b w:val="false"/>
          <w:i w:val="false"/>
          <w:color w:val="000000"/>
          <w:sz w:val="28"/>
        </w:rPr>
        <w:t>
      48. Қорытынды баға келесі мәндегі бес балдық шкала бойынша қойылады:</w:t>
      </w:r>
    </w:p>
    <w:bookmarkEnd w:id="154"/>
    <w:bookmarkStart w:name="z162" w:id="155"/>
    <w:p>
      <w:pPr>
        <w:spacing w:after="0"/>
        <w:ind w:left="0"/>
        <w:jc w:val="both"/>
      </w:pPr>
      <w:r>
        <w:rPr>
          <w:rFonts w:ascii="Times New Roman"/>
          <w:b w:val="false"/>
          <w:i w:val="false"/>
          <w:color w:val="000000"/>
          <w:sz w:val="28"/>
        </w:rPr>
        <w:t>
      0 - 2,99 балл – "қанағаттанарлықсыз";</w:t>
      </w:r>
    </w:p>
    <w:bookmarkEnd w:id="155"/>
    <w:bookmarkStart w:name="z163" w:id="156"/>
    <w:p>
      <w:pPr>
        <w:spacing w:after="0"/>
        <w:ind w:left="0"/>
        <w:jc w:val="both"/>
      </w:pPr>
      <w:r>
        <w:rPr>
          <w:rFonts w:ascii="Times New Roman"/>
          <w:b w:val="false"/>
          <w:i w:val="false"/>
          <w:color w:val="000000"/>
          <w:sz w:val="28"/>
        </w:rPr>
        <w:t>
      3 - 3,99 балл – "қанағаттанарлық";</w:t>
      </w:r>
    </w:p>
    <w:bookmarkEnd w:id="156"/>
    <w:bookmarkStart w:name="z164" w:id="157"/>
    <w:p>
      <w:pPr>
        <w:spacing w:after="0"/>
        <w:ind w:left="0"/>
        <w:jc w:val="both"/>
      </w:pPr>
      <w:r>
        <w:rPr>
          <w:rFonts w:ascii="Times New Roman"/>
          <w:b w:val="false"/>
          <w:i w:val="false"/>
          <w:color w:val="000000"/>
          <w:sz w:val="28"/>
        </w:rPr>
        <w:t>
      4 және одан жоғары – "тиімді".</w:t>
      </w:r>
    </w:p>
    <w:bookmarkEnd w:id="157"/>
    <w:bookmarkStart w:name="z165" w:id="158"/>
    <w:p>
      <w:pPr>
        <w:spacing w:after="0"/>
        <w:ind w:left="0"/>
        <w:jc w:val="both"/>
      </w:pPr>
      <w:r>
        <w:rPr>
          <w:rFonts w:ascii="Times New Roman"/>
          <w:b w:val="false"/>
          <w:i w:val="false"/>
          <w:color w:val="000000"/>
          <w:sz w:val="28"/>
        </w:rPr>
        <w:t>
      49. Бағалауға қосымша ақпарат қажет болған жағдайда бағаланушы қызметшімен әңгімелесу өткізіледі.</w:t>
      </w:r>
    </w:p>
    <w:bookmarkEnd w:id="158"/>
    <w:bookmarkStart w:name="z166" w:id="159"/>
    <w:p>
      <w:pPr>
        <w:spacing w:after="0"/>
        <w:ind w:left="0"/>
        <w:jc w:val="both"/>
      </w:pPr>
      <w:r>
        <w:rPr>
          <w:rFonts w:ascii="Times New Roman"/>
          <w:b w:val="false"/>
          <w:i w:val="false"/>
          <w:color w:val="000000"/>
          <w:sz w:val="28"/>
        </w:rPr>
        <w:t>
      Лауазымынан босатылған, ротацияланған және әлеуметтік демалыста жүрген "А" корпусының мемлекеттік қызметшілермен әңгімелесу қашықтықтан байланыс құралдарын пайдалана отырып жүргізіледі.</w:t>
      </w:r>
    </w:p>
    <w:bookmarkEnd w:id="159"/>
    <w:bookmarkStart w:name="z167" w:id="160"/>
    <w:p>
      <w:pPr>
        <w:spacing w:after="0"/>
        <w:ind w:left="0"/>
        <w:jc w:val="both"/>
      </w:pPr>
      <w:r>
        <w:rPr>
          <w:rFonts w:ascii="Times New Roman"/>
          <w:b w:val="false"/>
          <w:i w:val="false"/>
          <w:color w:val="000000"/>
          <w:sz w:val="28"/>
        </w:rPr>
        <w:t>
      Персоналды басқару қызметі қызметшіге әңгімелесудің өткізілуі туралы, белгілеген мерзімнен жеті жұмыс күн бұрын хабарлайды.</w:t>
      </w:r>
    </w:p>
    <w:bookmarkEnd w:id="160"/>
    <w:bookmarkStart w:name="z168" w:id="161"/>
    <w:p>
      <w:pPr>
        <w:spacing w:after="0"/>
        <w:ind w:left="0"/>
        <w:jc w:val="both"/>
      </w:pPr>
      <w:r>
        <w:rPr>
          <w:rFonts w:ascii="Times New Roman"/>
          <w:b w:val="false"/>
          <w:i w:val="false"/>
          <w:color w:val="000000"/>
          <w:sz w:val="28"/>
        </w:rPr>
        <w:t>
      Хабарлама тапсырылғаны туралы хабарламасы бар тапсырыс хатпен және/немесе телефонограммамен және/немесе жеделхатпен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хабарламамен жіберіледі.</w:t>
      </w:r>
    </w:p>
    <w:bookmarkEnd w:id="161"/>
    <w:bookmarkStart w:name="z169" w:id="162"/>
    <w:p>
      <w:pPr>
        <w:spacing w:after="0"/>
        <w:ind w:left="0"/>
        <w:jc w:val="both"/>
      </w:pPr>
      <w:r>
        <w:rPr>
          <w:rFonts w:ascii="Times New Roman"/>
          <w:b w:val="false"/>
          <w:i w:val="false"/>
          <w:color w:val="000000"/>
          <w:sz w:val="28"/>
        </w:rPr>
        <w:t>
      Әңгімелесуге бағаланатын қызметші, уәкілетті тұлға, персоналды басқару қызметінің өкілі, сондай-ақ уәкілетті тұлғаның шешімімен бағаланатын қызметшінің тікелей басшысы қатысады.</w:t>
      </w:r>
    </w:p>
    <w:bookmarkEnd w:id="162"/>
    <w:bookmarkStart w:name="z170" w:id="163"/>
    <w:p>
      <w:pPr>
        <w:spacing w:after="0"/>
        <w:ind w:left="0"/>
        <w:jc w:val="both"/>
      </w:pPr>
      <w:r>
        <w:rPr>
          <w:rFonts w:ascii="Times New Roman"/>
          <w:b w:val="false"/>
          <w:i w:val="false"/>
          <w:color w:val="000000"/>
          <w:sz w:val="28"/>
        </w:rPr>
        <w:t>
      50. Жүргізілген бағалау нәтижесі бойынша уәкілетті тұлғамен бағаланушы қызметшіге келісімде бейнеленген НМИ әрбір жетістігі туралы ақпаратты қамтитын, сондай-ақ кәсіби деңгейі мен тұлғалық қасиеттерін бағалайтын көрсеткіштің әрбіріне сипататама бере отырып, бағалау кезеңіндегі оның қызметі бойынша пікір толтырылады.</w:t>
      </w:r>
    </w:p>
    <w:bookmarkEnd w:id="163"/>
    <w:bookmarkStart w:name="z171" w:id="164"/>
    <w:p>
      <w:pPr>
        <w:spacing w:after="0"/>
        <w:ind w:left="0"/>
        <w:jc w:val="both"/>
      </w:pPr>
      <w:r>
        <w:rPr>
          <w:rFonts w:ascii="Times New Roman"/>
          <w:b w:val="false"/>
          <w:i w:val="false"/>
          <w:color w:val="000000"/>
          <w:sz w:val="28"/>
        </w:rPr>
        <w:t>
      51. Лауазымынан босатылған, ротацияланған және әлеуметтік демалыста жүрген "А" корпусының мемлекеттік қызметшілерді таныстыру тапсырылғаны туралы хабарламасы бар тапсырыс хаттв және/немесе телефонограмманы және/немесе жеделхатты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хабарламаны жіберу арқылы жүзеге асырылады.</w:t>
      </w:r>
    </w:p>
    <w:bookmarkEnd w:id="164"/>
    <w:bookmarkStart w:name="z172" w:id="165"/>
    <w:p>
      <w:pPr>
        <w:spacing w:after="0"/>
        <w:ind w:left="0"/>
        <w:jc w:val="both"/>
      </w:pPr>
      <w:r>
        <w:rPr>
          <w:rFonts w:ascii="Times New Roman"/>
          <w:b w:val="false"/>
          <w:i w:val="false"/>
          <w:color w:val="000000"/>
          <w:sz w:val="28"/>
        </w:rPr>
        <w:t>
      52. "А" корпусы қызметшісі бағалау нәтижелерімен келіспеген жағдайда, бағалау нәтижелерімен танысқан күннен он жұмыс күні ішінде еркін түрде Ұлттық комиссияға тиісті өтініш жасауға құқылы.</w:t>
      </w:r>
    </w:p>
    <w:bookmarkEnd w:id="165"/>
    <w:bookmarkStart w:name="z173" w:id="166"/>
    <w:p>
      <w:pPr>
        <w:spacing w:after="0"/>
        <w:ind w:left="0"/>
        <w:jc w:val="both"/>
      </w:pPr>
      <w:r>
        <w:rPr>
          <w:rFonts w:ascii="Times New Roman"/>
          <w:b w:val="false"/>
          <w:i w:val="false"/>
          <w:color w:val="000000"/>
          <w:sz w:val="28"/>
        </w:rPr>
        <w:t>
      53. Қызметшінің қызметін бағалау нәтижесі бонус төлеу, көтермелеу, оқыту, ротациялау, еңбек шартын бұзу бойынша шешім қабылдау үшін негіз болып табылады.</w:t>
      </w:r>
    </w:p>
    <w:bookmarkEnd w:id="166"/>
    <w:bookmarkStart w:name="z174" w:id="167"/>
    <w:p>
      <w:pPr>
        <w:spacing w:after="0"/>
        <w:ind w:left="0"/>
        <w:jc w:val="left"/>
      </w:pPr>
      <w:r>
        <w:rPr>
          <w:rFonts w:ascii="Times New Roman"/>
          <w:b/>
          <w:i w:val="false"/>
          <w:color w:val="000000"/>
        </w:rPr>
        <w:t xml:space="preserve"> 2-Параграф. Бағалау нәтижелерін мемлекеттік қызмет істері жөніндегі уәкілетті органға және кадр саясаты жөніндегі Ұлттық комиссияға жолдау тәртібі</w:t>
      </w:r>
    </w:p>
    <w:bookmarkEnd w:id="167"/>
    <w:bookmarkStart w:name="z175" w:id="168"/>
    <w:p>
      <w:pPr>
        <w:spacing w:after="0"/>
        <w:ind w:left="0"/>
        <w:jc w:val="both"/>
      </w:pPr>
      <w:r>
        <w:rPr>
          <w:rFonts w:ascii="Times New Roman"/>
          <w:b w:val="false"/>
          <w:i w:val="false"/>
          <w:color w:val="000000"/>
          <w:sz w:val="28"/>
        </w:rPr>
        <w:t>
      54. Мемлекеттік орган бағалау аяқталған сәттен соң он жұмыс күні ішінде мемлекеттік қызмет істері жөніндегі уәкілетті органға мынадай материалдардың көшірмесін жолдайды:</w:t>
      </w:r>
    </w:p>
    <w:bookmarkEnd w:id="168"/>
    <w:bookmarkStart w:name="z176" w:id="169"/>
    <w:p>
      <w:pPr>
        <w:spacing w:after="0"/>
        <w:ind w:left="0"/>
        <w:jc w:val="both"/>
      </w:pPr>
      <w:r>
        <w:rPr>
          <w:rFonts w:ascii="Times New Roman"/>
          <w:b w:val="false"/>
          <w:i w:val="false"/>
          <w:color w:val="000000"/>
          <w:sz w:val="28"/>
        </w:rPr>
        <w:t>
      1) "А" корпусы қызметшілерінің жыл сайынғы келісімдері;</w:t>
      </w:r>
    </w:p>
    <w:bookmarkEnd w:id="169"/>
    <w:bookmarkStart w:name="z177" w:id="170"/>
    <w:p>
      <w:pPr>
        <w:spacing w:after="0"/>
        <w:ind w:left="0"/>
        <w:jc w:val="both"/>
      </w:pPr>
      <w:r>
        <w:rPr>
          <w:rFonts w:ascii="Times New Roman"/>
          <w:b w:val="false"/>
          <w:i w:val="false"/>
          <w:color w:val="000000"/>
          <w:sz w:val="28"/>
        </w:rPr>
        <w:t>
      2) бағалау парақтары;</w:t>
      </w:r>
    </w:p>
    <w:bookmarkEnd w:id="170"/>
    <w:bookmarkStart w:name="z178" w:id="171"/>
    <w:p>
      <w:pPr>
        <w:spacing w:after="0"/>
        <w:ind w:left="0"/>
        <w:jc w:val="both"/>
      </w:pPr>
      <w:r>
        <w:rPr>
          <w:rFonts w:ascii="Times New Roman"/>
          <w:b w:val="false"/>
          <w:i w:val="false"/>
          <w:color w:val="000000"/>
          <w:sz w:val="28"/>
        </w:rPr>
        <w:t>
      3) "А" корпусы қызметшілерінің қызметі туралы пікірлері;</w:t>
      </w:r>
    </w:p>
    <w:bookmarkEnd w:id="171"/>
    <w:bookmarkStart w:name="z179" w:id="172"/>
    <w:p>
      <w:pPr>
        <w:spacing w:after="0"/>
        <w:ind w:left="0"/>
        <w:jc w:val="both"/>
      </w:pPr>
      <w:r>
        <w:rPr>
          <w:rFonts w:ascii="Times New Roman"/>
          <w:b w:val="false"/>
          <w:i w:val="false"/>
          <w:color w:val="000000"/>
          <w:sz w:val="28"/>
        </w:rPr>
        <w:t>
      4) мемлекеттік органның персоналды басқару стратегиясын, есептік кезең үшін мемлекеттік органның персоналды басқару стратегиясын орындау туралы ақпарат*.</w:t>
      </w:r>
    </w:p>
    <w:bookmarkEnd w:id="172"/>
    <w:bookmarkStart w:name="z180" w:id="173"/>
    <w:p>
      <w:pPr>
        <w:spacing w:after="0"/>
        <w:ind w:left="0"/>
        <w:jc w:val="both"/>
      </w:pPr>
      <w:r>
        <w:rPr>
          <w:rFonts w:ascii="Times New Roman"/>
          <w:b w:val="false"/>
          <w:i w:val="false"/>
          <w:color w:val="000000"/>
          <w:sz w:val="28"/>
        </w:rPr>
        <w:t>
      Ескертпе:</w:t>
      </w:r>
    </w:p>
    <w:bookmarkEnd w:id="173"/>
    <w:bookmarkStart w:name="z181" w:id="174"/>
    <w:p>
      <w:pPr>
        <w:spacing w:after="0"/>
        <w:ind w:left="0"/>
        <w:jc w:val="both"/>
      </w:pPr>
      <w:r>
        <w:rPr>
          <w:rFonts w:ascii="Times New Roman"/>
          <w:b w:val="false"/>
          <w:i w:val="false"/>
          <w:color w:val="000000"/>
          <w:sz w:val="28"/>
        </w:rPr>
        <w:t>
      *Аталған құжаттар осы Әдістеменің 34-тармағының 1) тармақшасында көзделген адамдарға қатысты қарастырылған.</w:t>
      </w:r>
    </w:p>
    <w:bookmarkEnd w:id="174"/>
    <w:bookmarkStart w:name="z182" w:id="175"/>
    <w:p>
      <w:pPr>
        <w:spacing w:after="0"/>
        <w:ind w:left="0"/>
        <w:jc w:val="both"/>
      </w:pPr>
      <w:r>
        <w:rPr>
          <w:rFonts w:ascii="Times New Roman"/>
          <w:b w:val="false"/>
          <w:i w:val="false"/>
          <w:color w:val="000000"/>
          <w:sz w:val="28"/>
        </w:rPr>
        <w:t>
      55. Мемлекеттік қызмет істері жөніндегі уәкілетті орган қызметшілердің жылдық бағалауына талдау жүргізеді және 2026 жылдың 1 наурызынан кешіктірмей оларды Ұлттық комиссияның жұмыс органына енгізеді.</w:t>
      </w:r>
    </w:p>
    <w:bookmarkEnd w:id="175"/>
    <w:bookmarkStart w:name="z183" w:id="176"/>
    <w:p>
      <w:pPr>
        <w:spacing w:after="0"/>
        <w:ind w:left="0"/>
        <w:jc w:val="both"/>
      </w:pPr>
      <w:r>
        <w:rPr>
          <w:rFonts w:ascii="Times New Roman"/>
          <w:b w:val="false"/>
          <w:i w:val="false"/>
          <w:color w:val="000000"/>
          <w:sz w:val="28"/>
        </w:rPr>
        <w:t>
      56. Ұлттық комиссияның жұмыс органы уәкілетті органмен ұсынылған материалдар негізінде оларды Ұлттық комиссияның қарауына шығару туралы шешім қабылдайды.</w:t>
      </w:r>
    </w:p>
    <w:bookmarkEnd w:id="176"/>
    <w:bookmarkStart w:name="z184" w:id="177"/>
    <w:p>
      <w:pPr>
        <w:spacing w:after="0"/>
        <w:ind w:left="0"/>
        <w:jc w:val="both"/>
      </w:pPr>
      <w:r>
        <w:rPr>
          <w:rFonts w:ascii="Times New Roman"/>
          <w:b w:val="false"/>
          <w:i w:val="false"/>
          <w:color w:val="000000"/>
          <w:sz w:val="28"/>
        </w:rPr>
        <w:t>
      57. Ұлттық комиссия жұмыс органымен ұсынылған материалдарды қарау және "А" корпусы қызметшісімен әңгімелесу өткізу (қажеттілігіне қарай) қорытындысы бойынша келесі шешімдердің бірін қабылдайды:</w:t>
      </w:r>
    </w:p>
    <w:bookmarkEnd w:id="177"/>
    <w:bookmarkStart w:name="z185" w:id="178"/>
    <w:p>
      <w:pPr>
        <w:spacing w:after="0"/>
        <w:ind w:left="0"/>
        <w:jc w:val="both"/>
      </w:pPr>
      <w:r>
        <w:rPr>
          <w:rFonts w:ascii="Times New Roman"/>
          <w:b w:val="false"/>
          <w:i w:val="false"/>
          <w:color w:val="000000"/>
          <w:sz w:val="28"/>
        </w:rPr>
        <w:t>
      1) атқаратын лауазымына сай;</w:t>
      </w:r>
    </w:p>
    <w:bookmarkEnd w:id="178"/>
    <w:bookmarkStart w:name="z186" w:id="179"/>
    <w:p>
      <w:pPr>
        <w:spacing w:after="0"/>
        <w:ind w:left="0"/>
        <w:jc w:val="both"/>
      </w:pPr>
      <w:r>
        <w:rPr>
          <w:rFonts w:ascii="Times New Roman"/>
          <w:b w:val="false"/>
          <w:i w:val="false"/>
          <w:color w:val="000000"/>
          <w:sz w:val="28"/>
        </w:rPr>
        <w:t>
      2) атқаратын лауазымына сай емес.</w:t>
      </w:r>
    </w:p>
    <w:bookmarkEnd w:id="179"/>
    <w:bookmarkStart w:name="z187" w:id="180"/>
    <w:p>
      <w:pPr>
        <w:spacing w:after="0"/>
        <w:ind w:left="0"/>
        <w:jc w:val="both"/>
      </w:pPr>
      <w:r>
        <w:rPr>
          <w:rFonts w:ascii="Times New Roman"/>
          <w:b w:val="false"/>
          <w:i w:val="false"/>
          <w:color w:val="000000"/>
          <w:sz w:val="28"/>
        </w:rPr>
        <w:t>
      58. Бағалаудың әділетсіздігі немесе дәлелсіздігі анықталған жағдайда Ұлттық комиссия бағалаудың нәтижесін қайта қарайды, хаттамада тиісті себептер мен түсіндірмелер, сондай-ақ жүргізілген бағалаудың сапасы және уәкілетті тұлғаға қатысты тәртіптік шара бойынша ұсынымдар көрсетіледі.</w:t>
      </w:r>
    </w:p>
    <w:bookmarkEnd w:id="180"/>
    <w:bookmarkStart w:name="z188" w:id="181"/>
    <w:p>
      <w:pPr>
        <w:spacing w:after="0"/>
        <w:ind w:left="0"/>
        <w:jc w:val="both"/>
      </w:pPr>
      <w:r>
        <w:rPr>
          <w:rFonts w:ascii="Times New Roman"/>
          <w:b w:val="false"/>
          <w:i w:val="false"/>
          <w:color w:val="000000"/>
          <w:sz w:val="28"/>
        </w:rPr>
        <w:t>
      59. Ұлттық комиссия отырысының хаттамасын рәсімдеу және оны уәкілетті тұлғаға жолдау оның жұмыс органымен жүргізіледі.</w:t>
      </w:r>
    </w:p>
    <w:bookmarkEnd w:id="181"/>
    <w:bookmarkStart w:name="z189" w:id="182"/>
    <w:p>
      <w:pPr>
        <w:spacing w:after="0"/>
        <w:ind w:left="0"/>
        <w:jc w:val="both"/>
      </w:pPr>
      <w:r>
        <w:rPr>
          <w:rFonts w:ascii="Times New Roman"/>
          <w:b w:val="false"/>
          <w:i w:val="false"/>
          <w:color w:val="000000"/>
          <w:sz w:val="28"/>
        </w:rPr>
        <w:t>
      60. Ұлттық комиссияның шешімі келесі шешімдер қабылдауға негіз болып табылады:</w:t>
      </w:r>
    </w:p>
    <w:bookmarkEnd w:id="182"/>
    <w:bookmarkStart w:name="z190" w:id="183"/>
    <w:p>
      <w:pPr>
        <w:spacing w:after="0"/>
        <w:ind w:left="0"/>
        <w:jc w:val="both"/>
      </w:pPr>
      <w:r>
        <w:rPr>
          <w:rFonts w:ascii="Times New Roman"/>
          <w:b w:val="false"/>
          <w:i w:val="false"/>
          <w:color w:val="000000"/>
          <w:sz w:val="28"/>
        </w:rPr>
        <w:t>
      1) қызметшімен еңбек шартын ұзарту туралы;</w:t>
      </w:r>
    </w:p>
    <w:bookmarkEnd w:id="183"/>
    <w:bookmarkStart w:name="z191" w:id="184"/>
    <w:p>
      <w:pPr>
        <w:spacing w:after="0"/>
        <w:ind w:left="0"/>
        <w:jc w:val="both"/>
      </w:pPr>
      <w:r>
        <w:rPr>
          <w:rFonts w:ascii="Times New Roman"/>
          <w:b w:val="false"/>
          <w:i w:val="false"/>
          <w:color w:val="000000"/>
          <w:sz w:val="28"/>
        </w:rPr>
        <w:t>
      2) қызметшімен еңбек шартын бұзу туралы;</w:t>
      </w:r>
    </w:p>
    <w:bookmarkEnd w:id="184"/>
    <w:bookmarkStart w:name="z192" w:id="185"/>
    <w:p>
      <w:pPr>
        <w:spacing w:after="0"/>
        <w:ind w:left="0"/>
        <w:jc w:val="both"/>
      </w:pPr>
      <w:r>
        <w:rPr>
          <w:rFonts w:ascii="Times New Roman"/>
          <w:b w:val="false"/>
          <w:i w:val="false"/>
          <w:color w:val="000000"/>
          <w:sz w:val="28"/>
        </w:rPr>
        <w:t>
      3) қызметшіні ротациялау туралы.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94" w:id="186"/>
    <w:p>
      <w:pPr>
        <w:spacing w:after="0"/>
        <w:ind w:left="0"/>
        <w:jc w:val="left"/>
      </w:pPr>
      <w:r>
        <w:rPr>
          <w:rFonts w:ascii="Times New Roman"/>
          <w:b/>
          <w:i w:val="false"/>
          <w:color w:val="000000"/>
        </w:rPr>
        <w:t xml:space="preserve"> "А" корпусы қызметшілерінің жыл сайынғы келісімі (1-санаттағы қызметшілер үшін)</w:t>
      </w:r>
    </w:p>
    <w:bookmarkEnd w:id="186"/>
    <w:bookmarkStart w:name="z195" w:id="187"/>
    <w:p>
      <w:pPr>
        <w:spacing w:after="0"/>
        <w:ind w:left="0"/>
        <w:jc w:val="left"/>
      </w:pPr>
      <w:r>
        <w:rPr>
          <w:rFonts w:ascii="Times New Roman"/>
          <w:b/>
          <w:i w:val="false"/>
          <w:color w:val="000000"/>
        </w:rPr>
        <w:t xml:space="preserve"> ________________________________________________________</w:t>
      </w:r>
    </w:p>
    <w:bookmarkEnd w:id="187"/>
    <w:bookmarkStart w:name="z196" w:id="188"/>
    <w:p>
      <w:pPr>
        <w:spacing w:after="0"/>
        <w:ind w:left="0"/>
        <w:jc w:val="left"/>
      </w:pPr>
      <w:r>
        <w:rPr>
          <w:rFonts w:ascii="Times New Roman"/>
          <w:b/>
          <w:i w:val="false"/>
          <w:color w:val="000000"/>
        </w:rPr>
        <w:t xml:space="preserve"> (Т.А.Ә. (болған жағдайда), бағаланатын тұлғаның лауазымы)</w:t>
      </w:r>
    </w:p>
    <w:bookmarkEnd w:id="188"/>
    <w:bookmarkStart w:name="z197" w:id="189"/>
    <w:p>
      <w:pPr>
        <w:spacing w:after="0"/>
        <w:ind w:left="0"/>
        <w:jc w:val="left"/>
      </w:pPr>
      <w:r>
        <w:rPr>
          <w:rFonts w:ascii="Times New Roman"/>
          <w:b/>
          <w:i w:val="false"/>
          <w:color w:val="000000"/>
        </w:rPr>
        <w:t xml:space="preserve"> _____________________________________</w:t>
      </w:r>
    </w:p>
    <w:bookmarkEnd w:id="189"/>
    <w:bookmarkStart w:name="z198" w:id="190"/>
    <w:p>
      <w:pPr>
        <w:spacing w:after="0"/>
        <w:ind w:left="0"/>
        <w:jc w:val="left"/>
      </w:pPr>
      <w:r>
        <w:rPr>
          <w:rFonts w:ascii="Times New Roman"/>
          <w:b/>
          <w:i w:val="false"/>
          <w:color w:val="000000"/>
        </w:rPr>
        <w:t xml:space="preserve"> (бағаланатын жыл)</w:t>
      </w:r>
    </w:p>
    <w:bookmarkEnd w:id="190"/>
    <w:bookmarkStart w:name="z199" w:id="191"/>
    <w:p>
      <w:pPr>
        <w:spacing w:after="0"/>
        <w:ind w:left="0"/>
        <w:jc w:val="left"/>
      </w:pPr>
      <w:r>
        <w:rPr>
          <w:rFonts w:ascii="Times New Roman"/>
          <w:b/>
          <w:i w:val="false"/>
          <w:color w:val="000000"/>
        </w:rPr>
        <w:t xml:space="preserve"> Уәкілетті тұлға айқындаған нысаналы мақсатты индикаторлар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w:t>
            </w:r>
          </w:p>
          <w:bookmarkEnd w:id="192"/>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құжаттарымен және/немесе мемлекеттік органы/"А" корпусы қызметшісі қызметінің ерекшелігімен өзара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Өлшем</w:t>
            </w:r>
          </w:p>
          <w:bookmarkEnd w:id="193"/>
          <w:p>
            <w:pPr>
              <w:spacing w:after="20"/>
              <w:ind w:left="20"/>
              <w:jc w:val="both"/>
            </w:pPr>
            <w:r>
              <w:rPr>
                <w:rFonts w:ascii="Times New Roman"/>
                <w:b w:val="false"/>
                <w:i w:val="false"/>
                <w:color w:val="000000"/>
                <w:sz w:val="20"/>
              </w:rPr>
              <w:t>
Б 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4"/>
    <w:p>
      <w:pPr>
        <w:spacing w:after="0"/>
        <w:ind w:left="0"/>
        <w:jc w:val="both"/>
      </w:pPr>
      <w:r>
        <w:rPr>
          <w:rFonts w:ascii="Times New Roman"/>
          <w:b w:val="false"/>
          <w:i w:val="false"/>
          <w:color w:val="000000"/>
          <w:sz w:val="28"/>
        </w:rPr>
        <w:t>
      Міндетті тәртіппен белгіленетін НМИ (міндетті НМИ)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түйінді НМИ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 сапалы және уақтылы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уақтылы және сапалы қарауды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сапалы қарау және мерзімдерін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еңбек жағдайларына қанағаттануы (оның ішінде материалдық-техникалық, кадрлық және қаржылық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қамтамасыз ету бойынша бағаланатын адамның қызметіне қызметшілердің қолайлы қатынасы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 белгілейтін НМИ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6"/>
    <w:p>
      <w:pPr>
        <w:spacing w:after="0"/>
        <w:ind w:left="0"/>
        <w:jc w:val="both"/>
      </w:pPr>
      <w:r>
        <w:rPr>
          <w:rFonts w:ascii="Times New Roman"/>
          <w:b w:val="false"/>
          <w:i w:val="false"/>
          <w:color w:val="000000"/>
          <w:sz w:val="28"/>
        </w:rPr>
        <w:t>
      *Түйінді нәтиже - НМИ қол жеткізуден күтілетін оң өзгерістер</w:t>
      </w:r>
    </w:p>
    <w:bookmarkEnd w:id="196"/>
    <w:bookmarkStart w:name="z205" w:id="197"/>
    <w:p>
      <w:pPr>
        <w:spacing w:after="0"/>
        <w:ind w:left="0"/>
        <w:jc w:val="both"/>
      </w:pPr>
      <w:r>
        <w:rPr>
          <w:rFonts w:ascii="Times New Roman"/>
          <w:b w:val="false"/>
          <w:i w:val="false"/>
          <w:color w:val="000000"/>
          <w:sz w:val="28"/>
        </w:rPr>
        <w:t>
      Уәкілетті тұлға ___________________________________________________</w:t>
      </w:r>
    </w:p>
    <w:bookmarkEnd w:id="197"/>
    <w:bookmarkStart w:name="z206" w:id="198"/>
    <w:p>
      <w:pPr>
        <w:spacing w:after="0"/>
        <w:ind w:left="0"/>
        <w:jc w:val="both"/>
      </w:pPr>
      <w:r>
        <w:rPr>
          <w:rFonts w:ascii="Times New Roman"/>
          <w:b w:val="false"/>
          <w:i w:val="false"/>
          <w:color w:val="000000"/>
          <w:sz w:val="28"/>
        </w:rPr>
        <w:t>
      (тегі, аты, әкесінің аты (болған жағдайда))</w:t>
      </w:r>
    </w:p>
    <w:bookmarkEnd w:id="198"/>
    <w:bookmarkStart w:name="z207" w:id="199"/>
    <w:p>
      <w:pPr>
        <w:spacing w:after="0"/>
        <w:ind w:left="0"/>
        <w:jc w:val="both"/>
      </w:pPr>
      <w:r>
        <w:rPr>
          <w:rFonts w:ascii="Times New Roman"/>
          <w:b w:val="false"/>
          <w:i w:val="false"/>
          <w:color w:val="000000"/>
          <w:sz w:val="28"/>
        </w:rPr>
        <w:t>
      Лауазымы _______________________________________________________</w:t>
      </w:r>
    </w:p>
    <w:bookmarkEnd w:id="199"/>
    <w:bookmarkStart w:name="z208" w:id="200"/>
    <w:p>
      <w:pPr>
        <w:spacing w:after="0"/>
        <w:ind w:left="0"/>
        <w:jc w:val="both"/>
      </w:pPr>
      <w:r>
        <w:rPr>
          <w:rFonts w:ascii="Times New Roman"/>
          <w:b w:val="false"/>
          <w:i w:val="false"/>
          <w:color w:val="000000"/>
          <w:sz w:val="28"/>
        </w:rPr>
        <w:t xml:space="preserve">
      Қолы ________________ </w:t>
      </w:r>
    </w:p>
    <w:bookmarkEnd w:id="200"/>
    <w:bookmarkStart w:name="z209" w:id="201"/>
    <w:p>
      <w:pPr>
        <w:spacing w:after="0"/>
        <w:ind w:left="0"/>
        <w:jc w:val="both"/>
      </w:pPr>
      <w:r>
        <w:rPr>
          <w:rFonts w:ascii="Times New Roman"/>
          <w:b w:val="false"/>
          <w:i w:val="false"/>
          <w:color w:val="000000"/>
          <w:sz w:val="28"/>
        </w:rPr>
        <w:t>
      (электрондық цифрлық қолтаңба арқылы куәләндырылған)</w:t>
      </w:r>
    </w:p>
    <w:bookmarkEnd w:id="201"/>
    <w:bookmarkStart w:name="z210" w:id="202"/>
    <w:p>
      <w:pPr>
        <w:spacing w:after="0"/>
        <w:ind w:left="0"/>
        <w:jc w:val="both"/>
      </w:pPr>
      <w:r>
        <w:rPr>
          <w:rFonts w:ascii="Times New Roman"/>
          <w:b w:val="false"/>
          <w:i w:val="false"/>
          <w:color w:val="000000"/>
          <w:sz w:val="28"/>
        </w:rPr>
        <w:t>
      Күні ________________</w:t>
      </w:r>
    </w:p>
    <w:bookmarkEnd w:id="202"/>
    <w:bookmarkStart w:name="z211" w:id="203"/>
    <w:p>
      <w:pPr>
        <w:spacing w:after="0"/>
        <w:ind w:left="0"/>
        <w:jc w:val="both"/>
      </w:pPr>
      <w:r>
        <w:rPr>
          <w:rFonts w:ascii="Times New Roman"/>
          <w:b w:val="false"/>
          <w:i w:val="false"/>
          <w:color w:val="000000"/>
          <w:sz w:val="28"/>
        </w:rPr>
        <w:t>
      Қызметші________________________________________________________</w:t>
      </w:r>
    </w:p>
    <w:bookmarkEnd w:id="203"/>
    <w:bookmarkStart w:name="z212" w:id="204"/>
    <w:p>
      <w:pPr>
        <w:spacing w:after="0"/>
        <w:ind w:left="0"/>
        <w:jc w:val="both"/>
      </w:pPr>
      <w:r>
        <w:rPr>
          <w:rFonts w:ascii="Times New Roman"/>
          <w:b w:val="false"/>
          <w:i w:val="false"/>
          <w:color w:val="000000"/>
          <w:sz w:val="28"/>
        </w:rPr>
        <w:t>
      (тегі, аты, әкесінің аты (болған жағдайда))</w:t>
      </w:r>
    </w:p>
    <w:bookmarkEnd w:id="204"/>
    <w:bookmarkStart w:name="z213" w:id="205"/>
    <w:p>
      <w:pPr>
        <w:spacing w:after="0"/>
        <w:ind w:left="0"/>
        <w:jc w:val="both"/>
      </w:pPr>
      <w:r>
        <w:rPr>
          <w:rFonts w:ascii="Times New Roman"/>
          <w:b w:val="false"/>
          <w:i w:val="false"/>
          <w:color w:val="000000"/>
          <w:sz w:val="28"/>
        </w:rPr>
        <w:t xml:space="preserve">
      Қолы ________________ </w:t>
      </w:r>
    </w:p>
    <w:bookmarkEnd w:id="205"/>
    <w:bookmarkStart w:name="z214" w:id="206"/>
    <w:p>
      <w:pPr>
        <w:spacing w:after="0"/>
        <w:ind w:left="0"/>
        <w:jc w:val="both"/>
      </w:pPr>
      <w:r>
        <w:rPr>
          <w:rFonts w:ascii="Times New Roman"/>
          <w:b w:val="false"/>
          <w:i w:val="false"/>
          <w:color w:val="000000"/>
          <w:sz w:val="28"/>
        </w:rPr>
        <w:t>
      (электрондық цифрлық қолтаңба арқылы куәләндырылған)</w:t>
      </w:r>
    </w:p>
    <w:bookmarkEnd w:id="206"/>
    <w:bookmarkStart w:name="z215" w:id="207"/>
    <w:p>
      <w:pPr>
        <w:spacing w:after="0"/>
        <w:ind w:left="0"/>
        <w:jc w:val="both"/>
      </w:pPr>
      <w:r>
        <w:rPr>
          <w:rFonts w:ascii="Times New Roman"/>
          <w:b w:val="false"/>
          <w:i w:val="false"/>
          <w:color w:val="000000"/>
          <w:sz w:val="28"/>
        </w:rPr>
        <w:t>
      Күні 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17" w:id="208"/>
    <w:p>
      <w:pPr>
        <w:spacing w:after="0"/>
        <w:ind w:left="0"/>
        <w:jc w:val="left"/>
      </w:pPr>
      <w:r>
        <w:rPr>
          <w:rFonts w:ascii="Times New Roman"/>
          <w:b/>
          <w:i w:val="false"/>
          <w:color w:val="000000"/>
        </w:rPr>
        <w:t xml:space="preserve"> "А" корпусы қызметшісінің жыл сайынғы келісімі (2-санаттағы қызметшілер үшін)</w:t>
      </w:r>
    </w:p>
    <w:bookmarkEnd w:id="208"/>
    <w:bookmarkStart w:name="z218" w:id="209"/>
    <w:p>
      <w:pPr>
        <w:spacing w:after="0"/>
        <w:ind w:left="0"/>
        <w:jc w:val="left"/>
      </w:pPr>
      <w:r>
        <w:rPr>
          <w:rFonts w:ascii="Times New Roman"/>
          <w:b/>
          <w:i w:val="false"/>
          <w:color w:val="000000"/>
        </w:rPr>
        <w:t xml:space="preserve"> ____________________________________________________</w:t>
      </w:r>
    </w:p>
    <w:bookmarkEnd w:id="209"/>
    <w:bookmarkStart w:name="z219" w:id="210"/>
    <w:p>
      <w:pPr>
        <w:spacing w:after="0"/>
        <w:ind w:left="0"/>
        <w:jc w:val="left"/>
      </w:pPr>
      <w:r>
        <w:rPr>
          <w:rFonts w:ascii="Times New Roman"/>
          <w:b/>
          <w:i w:val="false"/>
          <w:color w:val="000000"/>
        </w:rPr>
        <w:t xml:space="preserve"> (Т.А.Ә. (болған жағдайда), бағаланатын тұлғаның лауазымы)</w:t>
      </w:r>
    </w:p>
    <w:bookmarkEnd w:id="210"/>
    <w:bookmarkStart w:name="z220" w:id="211"/>
    <w:p>
      <w:pPr>
        <w:spacing w:after="0"/>
        <w:ind w:left="0"/>
        <w:jc w:val="left"/>
      </w:pPr>
      <w:r>
        <w:rPr>
          <w:rFonts w:ascii="Times New Roman"/>
          <w:b/>
          <w:i w:val="false"/>
          <w:color w:val="000000"/>
        </w:rPr>
        <w:t xml:space="preserve"> ________________________________________________________</w:t>
      </w:r>
    </w:p>
    <w:bookmarkEnd w:id="211"/>
    <w:bookmarkStart w:name="z221" w:id="212"/>
    <w:p>
      <w:pPr>
        <w:spacing w:after="0"/>
        <w:ind w:left="0"/>
        <w:jc w:val="left"/>
      </w:pPr>
      <w:r>
        <w:rPr>
          <w:rFonts w:ascii="Times New Roman"/>
          <w:b/>
          <w:i w:val="false"/>
          <w:color w:val="000000"/>
        </w:rPr>
        <w:t xml:space="preserve"> (бағаланатын жыл)</w:t>
      </w:r>
    </w:p>
    <w:bookmarkEnd w:id="212"/>
    <w:bookmarkStart w:name="z222" w:id="213"/>
    <w:p>
      <w:pPr>
        <w:spacing w:after="0"/>
        <w:ind w:left="0"/>
        <w:jc w:val="left"/>
      </w:pPr>
      <w:r>
        <w:rPr>
          <w:rFonts w:ascii="Times New Roman"/>
          <w:b/>
          <w:i w:val="false"/>
          <w:color w:val="000000"/>
        </w:rPr>
        <w:t xml:space="preserve"> Уәкілетті тұлға айқындаған НМИ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p>
          <w:bookmarkEnd w:id="214"/>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құжаттарымен және/немесе мемлекеттік органы/"А" корпусы қызметшісі қызметінің ерекшелігімен өзара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15"/>
    <w:p>
      <w:pPr>
        <w:spacing w:after="0"/>
        <w:ind w:left="0"/>
        <w:jc w:val="both"/>
      </w:pPr>
      <w:r>
        <w:rPr>
          <w:rFonts w:ascii="Times New Roman"/>
          <w:b w:val="false"/>
          <w:i w:val="false"/>
          <w:color w:val="000000"/>
          <w:sz w:val="28"/>
        </w:rPr>
        <w:t>
      Міндетті тәртіппен белгіленетін НМИ (міндетті НМИ)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w:t>
            </w:r>
          </w:p>
          <w:bookmarkEnd w:id="216"/>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7және Қазақстан Республикасы Үкіметі Аппаратының тапсырмалары мен актілерін сапалы және уақтылы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уақтылы және сапалы қарауды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сапалы қарау және мерзімдерін сақтау</w:t>
            </w:r>
          </w:p>
        </w:tc>
      </w:tr>
    </w:tbl>
    <w:bookmarkStart w:name="z226" w:id="217"/>
    <w:p>
      <w:pPr>
        <w:spacing w:after="0"/>
        <w:ind w:left="0"/>
        <w:jc w:val="both"/>
      </w:pPr>
      <w:r>
        <w:rPr>
          <w:rFonts w:ascii="Times New Roman"/>
          <w:b w:val="false"/>
          <w:i w:val="false"/>
          <w:color w:val="000000"/>
          <w:sz w:val="28"/>
        </w:rPr>
        <w:t>
      *Түйінді нәтиже - НМИ қол жеткізуден күтілетін оң өзгерістер</w:t>
      </w:r>
    </w:p>
    <w:bookmarkEnd w:id="217"/>
    <w:bookmarkStart w:name="z227" w:id="218"/>
    <w:p>
      <w:pPr>
        <w:spacing w:after="0"/>
        <w:ind w:left="0"/>
        <w:jc w:val="both"/>
      </w:pPr>
      <w:r>
        <w:rPr>
          <w:rFonts w:ascii="Times New Roman"/>
          <w:b w:val="false"/>
          <w:i w:val="false"/>
          <w:color w:val="000000"/>
          <w:sz w:val="28"/>
        </w:rPr>
        <w:t>
      Уәкілетті тұлға ___________________________________________________</w:t>
      </w:r>
    </w:p>
    <w:bookmarkEnd w:id="218"/>
    <w:bookmarkStart w:name="z228" w:id="219"/>
    <w:p>
      <w:pPr>
        <w:spacing w:after="0"/>
        <w:ind w:left="0"/>
        <w:jc w:val="both"/>
      </w:pPr>
      <w:r>
        <w:rPr>
          <w:rFonts w:ascii="Times New Roman"/>
          <w:b w:val="false"/>
          <w:i w:val="false"/>
          <w:color w:val="000000"/>
          <w:sz w:val="28"/>
        </w:rPr>
        <w:t>
      (тегі, аты, әкесінің аты (болған жағдайда))</w:t>
      </w:r>
    </w:p>
    <w:bookmarkEnd w:id="219"/>
    <w:bookmarkStart w:name="z229" w:id="220"/>
    <w:p>
      <w:pPr>
        <w:spacing w:after="0"/>
        <w:ind w:left="0"/>
        <w:jc w:val="both"/>
      </w:pPr>
      <w:r>
        <w:rPr>
          <w:rFonts w:ascii="Times New Roman"/>
          <w:b w:val="false"/>
          <w:i w:val="false"/>
          <w:color w:val="000000"/>
          <w:sz w:val="28"/>
        </w:rPr>
        <w:t>
      Лауазымы _______________________________________________________</w:t>
      </w:r>
    </w:p>
    <w:bookmarkEnd w:id="220"/>
    <w:bookmarkStart w:name="z230" w:id="221"/>
    <w:p>
      <w:pPr>
        <w:spacing w:after="0"/>
        <w:ind w:left="0"/>
        <w:jc w:val="both"/>
      </w:pPr>
      <w:r>
        <w:rPr>
          <w:rFonts w:ascii="Times New Roman"/>
          <w:b w:val="false"/>
          <w:i w:val="false"/>
          <w:color w:val="000000"/>
          <w:sz w:val="28"/>
        </w:rPr>
        <w:t xml:space="preserve">
      Қолы ________________ </w:t>
      </w:r>
    </w:p>
    <w:bookmarkEnd w:id="221"/>
    <w:bookmarkStart w:name="z231" w:id="222"/>
    <w:p>
      <w:pPr>
        <w:spacing w:after="0"/>
        <w:ind w:left="0"/>
        <w:jc w:val="both"/>
      </w:pPr>
      <w:r>
        <w:rPr>
          <w:rFonts w:ascii="Times New Roman"/>
          <w:b w:val="false"/>
          <w:i w:val="false"/>
          <w:color w:val="000000"/>
          <w:sz w:val="28"/>
        </w:rPr>
        <w:t>
      (электрондық цифрлық қолтаңба арқылы куәләндырылған)</w:t>
      </w:r>
    </w:p>
    <w:bookmarkEnd w:id="222"/>
    <w:bookmarkStart w:name="z232" w:id="223"/>
    <w:p>
      <w:pPr>
        <w:spacing w:after="0"/>
        <w:ind w:left="0"/>
        <w:jc w:val="both"/>
      </w:pPr>
      <w:r>
        <w:rPr>
          <w:rFonts w:ascii="Times New Roman"/>
          <w:b w:val="false"/>
          <w:i w:val="false"/>
          <w:color w:val="000000"/>
          <w:sz w:val="28"/>
        </w:rPr>
        <w:t>
      Күні ________________</w:t>
      </w:r>
    </w:p>
    <w:bookmarkEnd w:id="223"/>
    <w:bookmarkStart w:name="z233" w:id="224"/>
    <w:p>
      <w:pPr>
        <w:spacing w:after="0"/>
        <w:ind w:left="0"/>
        <w:jc w:val="both"/>
      </w:pPr>
      <w:r>
        <w:rPr>
          <w:rFonts w:ascii="Times New Roman"/>
          <w:b w:val="false"/>
          <w:i w:val="false"/>
          <w:color w:val="000000"/>
          <w:sz w:val="28"/>
        </w:rPr>
        <w:t>
      Қызметші________________________________________________________</w:t>
      </w:r>
    </w:p>
    <w:bookmarkEnd w:id="224"/>
    <w:bookmarkStart w:name="z234" w:id="225"/>
    <w:p>
      <w:pPr>
        <w:spacing w:after="0"/>
        <w:ind w:left="0"/>
        <w:jc w:val="both"/>
      </w:pPr>
      <w:r>
        <w:rPr>
          <w:rFonts w:ascii="Times New Roman"/>
          <w:b w:val="false"/>
          <w:i w:val="false"/>
          <w:color w:val="000000"/>
          <w:sz w:val="28"/>
        </w:rPr>
        <w:t>
      (тегі, аты, әкесінің аты (болған жағдайда))</w:t>
      </w:r>
    </w:p>
    <w:bookmarkEnd w:id="225"/>
    <w:bookmarkStart w:name="z235" w:id="226"/>
    <w:p>
      <w:pPr>
        <w:spacing w:after="0"/>
        <w:ind w:left="0"/>
        <w:jc w:val="both"/>
      </w:pPr>
      <w:r>
        <w:rPr>
          <w:rFonts w:ascii="Times New Roman"/>
          <w:b w:val="false"/>
          <w:i w:val="false"/>
          <w:color w:val="000000"/>
          <w:sz w:val="28"/>
        </w:rPr>
        <w:t xml:space="preserve">
      Қолы ________________ </w:t>
      </w:r>
    </w:p>
    <w:bookmarkEnd w:id="226"/>
    <w:bookmarkStart w:name="z236" w:id="227"/>
    <w:p>
      <w:pPr>
        <w:spacing w:after="0"/>
        <w:ind w:left="0"/>
        <w:jc w:val="both"/>
      </w:pPr>
      <w:r>
        <w:rPr>
          <w:rFonts w:ascii="Times New Roman"/>
          <w:b w:val="false"/>
          <w:i w:val="false"/>
          <w:color w:val="000000"/>
          <w:sz w:val="28"/>
        </w:rPr>
        <w:t>
      (электрондық цифрлық қолтаңба арқылы куәләндырылған)</w:t>
      </w:r>
    </w:p>
    <w:bookmarkEnd w:id="227"/>
    <w:bookmarkStart w:name="z237" w:id="228"/>
    <w:p>
      <w:pPr>
        <w:spacing w:after="0"/>
        <w:ind w:left="0"/>
        <w:jc w:val="both"/>
      </w:pPr>
      <w:r>
        <w:rPr>
          <w:rFonts w:ascii="Times New Roman"/>
          <w:b w:val="false"/>
          <w:i w:val="false"/>
          <w:color w:val="000000"/>
          <w:sz w:val="28"/>
        </w:rPr>
        <w:t>
      Күні _________________</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239" w:id="229"/>
    <w:p>
      <w:pPr>
        <w:spacing w:after="0"/>
        <w:ind w:left="0"/>
        <w:jc w:val="left"/>
      </w:pPr>
      <w:r>
        <w:rPr>
          <w:rFonts w:ascii="Times New Roman"/>
          <w:b/>
          <w:i w:val="false"/>
          <w:color w:val="000000"/>
        </w:rPr>
        <w:t xml:space="preserve"> Бағалау парағы</w:t>
      </w:r>
    </w:p>
    <w:bookmarkEnd w:id="229"/>
    <w:bookmarkStart w:name="z240" w:id="230"/>
    <w:p>
      <w:pPr>
        <w:spacing w:after="0"/>
        <w:ind w:left="0"/>
        <w:jc w:val="left"/>
      </w:pPr>
      <w:r>
        <w:rPr>
          <w:rFonts w:ascii="Times New Roman"/>
          <w:b/>
          <w:i w:val="false"/>
          <w:color w:val="000000"/>
        </w:rPr>
        <w:t xml:space="preserve"> _____________________________________________________________</w:t>
      </w:r>
    </w:p>
    <w:bookmarkEnd w:id="230"/>
    <w:bookmarkStart w:name="z241" w:id="231"/>
    <w:p>
      <w:pPr>
        <w:spacing w:after="0"/>
        <w:ind w:left="0"/>
        <w:jc w:val="left"/>
      </w:pPr>
      <w:r>
        <w:rPr>
          <w:rFonts w:ascii="Times New Roman"/>
          <w:b/>
          <w:i w:val="false"/>
          <w:color w:val="000000"/>
        </w:rPr>
        <w:t xml:space="preserve"> (бағаланатың тұлғаның тегі, аты, әкесінің аты (болған жағдайда), лауазымы)</w:t>
      </w:r>
    </w:p>
    <w:bookmarkEnd w:id="231"/>
    <w:bookmarkStart w:name="z242" w:id="232"/>
    <w:p>
      <w:pPr>
        <w:spacing w:after="0"/>
        <w:ind w:left="0"/>
        <w:jc w:val="left"/>
      </w:pPr>
      <w:r>
        <w:rPr>
          <w:rFonts w:ascii="Times New Roman"/>
          <w:b/>
          <w:i w:val="false"/>
          <w:color w:val="000000"/>
        </w:rPr>
        <w:t xml:space="preserve"> __________________________</w:t>
      </w:r>
    </w:p>
    <w:bookmarkEnd w:id="232"/>
    <w:bookmarkStart w:name="z243" w:id="233"/>
    <w:p>
      <w:pPr>
        <w:spacing w:after="0"/>
        <w:ind w:left="0"/>
        <w:jc w:val="left"/>
      </w:pPr>
      <w:r>
        <w:rPr>
          <w:rFonts w:ascii="Times New Roman"/>
          <w:b/>
          <w:i w:val="false"/>
          <w:color w:val="000000"/>
        </w:rPr>
        <w:t xml:space="preserve"> бағалау кезеңі көрсетіледі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w:t>
            </w:r>
          </w:p>
          <w:bookmarkEnd w:id="234"/>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жүзеге асырудың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(0-ден 5-ке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(НМИ санына бөлінген барлық бағалардың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5"/>
    <w:p>
      <w:pPr>
        <w:spacing w:after="0"/>
        <w:ind w:left="0"/>
        <w:jc w:val="both"/>
      </w:pPr>
      <w:r>
        <w:rPr>
          <w:rFonts w:ascii="Times New Roman"/>
          <w:b w:val="false"/>
          <w:i w:val="false"/>
          <w:color w:val="000000"/>
          <w:sz w:val="28"/>
        </w:rPr>
        <w:t xml:space="preserve">
      * Бағалау осы Әдістемеге 4 және 5-қосымшаларға сәйкес НМИ іске асыру пайызына байланысты қойылады. </w:t>
      </w:r>
    </w:p>
    <w:bookmarkEnd w:id="235"/>
    <w:bookmarkStart w:name="z246" w:id="236"/>
    <w:p>
      <w:pPr>
        <w:spacing w:after="0"/>
        <w:ind w:left="0"/>
        <w:jc w:val="both"/>
      </w:pPr>
      <w:r>
        <w:rPr>
          <w:rFonts w:ascii="Times New Roman"/>
          <w:b w:val="false"/>
          <w:i w:val="false"/>
          <w:color w:val="000000"/>
          <w:sz w:val="28"/>
        </w:rPr>
        <w:t>
      Бұл ретте тапсырмаларды орындау бойынша НМИ үшін бағалау ең жоғары мәннен аспауға тиіс.</w:t>
      </w:r>
    </w:p>
    <w:bookmarkEnd w:id="236"/>
    <w:bookmarkStart w:name="z247" w:id="237"/>
    <w:p>
      <w:pPr>
        <w:spacing w:after="0"/>
        <w:ind w:left="0"/>
        <w:jc w:val="both"/>
      </w:pPr>
      <w:r>
        <w:rPr>
          <w:rFonts w:ascii="Times New Roman"/>
          <w:b w:val="false"/>
          <w:i w:val="false"/>
          <w:color w:val="000000"/>
          <w:sz w:val="28"/>
        </w:rPr>
        <w:t>
      Рұқсат етілген диапазондағы қалған НМИ үшін уәкілетті тұлға өз қалауы бойынша баға қояды.</w:t>
      </w:r>
    </w:p>
    <w:bookmarkEnd w:id="237"/>
    <w:bookmarkStart w:name="z248" w:id="238"/>
    <w:p>
      <w:pPr>
        <w:spacing w:after="0"/>
        <w:ind w:left="0"/>
        <w:jc w:val="both"/>
      </w:pPr>
      <w:r>
        <w:rPr>
          <w:rFonts w:ascii="Times New Roman"/>
          <w:b w:val="false"/>
          <w:i w:val="false"/>
          <w:color w:val="000000"/>
          <w:sz w:val="28"/>
        </w:rPr>
        <w:t>
      Бағалау нәтижесі __________________________</w:t>
      </w:r>
    </w:p>
    <w:bookmarkEnd w:id="238"/>
    <w:bookmarkStart w:name="z249" w:id="239"/>
    <w:p>
      <w:pPr>
        <w:spacing w:after="0"/>
        <w:ind w:left="0"/>
        <w:jc w:val="both"/>
      </w:pPr>
      <w:r>
        <w:rPr>
          <w:rFonts w:ascii="Times New Roman"/>
          <w:b w:val="false"/>
          <w:i w:val="false"/>
          <w:color w:val="000000"/>
          <w:sz w:val="28"/>
        </w:rPr>
        <w:t>
      (қанағаттанарлықсыз, қанағаттанарлық, тиімді)</w:t>
      </w:r>
    </w:p>
    <w:bookmarkEnd w:id="239"/>
    <w:bookmarkStart w:name="z250" w:id="240"/>
    <w:p>
      <w:pPr>
        <w:spacing w:after="0"/>
        <w:ind w:left="0"/>
        <w:jc w:val="both"/>
      </w:pPr>
      <w:r>
        <w:rPr>
          <w:rFonts w:ascii="Times New Roman"/>
          <w:b w:val="false"/>
          <w:i w:val="false"/>
          <w:color w:val="000000"/>
          <w:sz w:val="28"/>
        </w:rPr>
        <w:t>
      Уәкілетті тұлға ___________________________________________________</w:t>
      </w:r>
    </w:p>
    <w:bookmarkEnd w:id="240"/>
    <w:bookmarkStart w:name="z251" w:id="241"/>
    <w:p>
      <w:pPr>
        <w:spacing w:after="0"/>
        <w:ind w:left="0"/>
        <w:jc w:val="both"/>
      </w:pPr>
      <w:r>
        <w:rPr>
          <w:rFonts w:ascii="Times New Roman"/>
          <w:b w:val="false"/>
          <w:i w:val="false"/>
          <w:color w:val="000000"/>
          <w:sz w:val="28"/>
        </w:rPr>
        <w:t>
      (тегі, аты, әкесінің аты (болған жағдайда))</w:t>
      </w:r>
    </w:p>
    <w:bookmarkEnd w:id="241"/>
    <w:bookmarkStart w:name="z252" w:id="242"/>
    <w:p>
      <w:pPr>
        <w:spacing w:after="0"/>
        <w:ind w:left="0"/>
        <w:jc w:val="both"/>
      </w:pPr>
      <w:r>
        <w:rPr>
          <w:rFonts w:ascii="Times New Roman"/>
          <w:b w:val="false"/>
          <w:i w:val="false"/>
          <w:color w:val="000000"/>
          <w:sz w:val="28"/>
        </w:rPr>
        <w:t>
      Лауазымы _______________________________________________________</w:t>
      </w:r>
    </w:p>
    <w:bookmarkEnd w:id="242"/>
    <w:bookmarkStart w:name="z253" w:id="243"/>
    <w:p>
      <w:pPr>
        <w:spacing w:after="0"/>
        <w:ind w:left="0"/>
        <w:jc w:val="both"/>
      </w:pPr>
      <w:r>
        <w:rPr>
          <w:rFonts w:ascii="Times New Roman"/>
          <w:b w:val="false"/>
          <w:i w:val="false"/>
          <w:color w:val="000000"/>
          <w:sz w:val="28"/>
        </w:rPr>
        <w:t xml:space="preserve">
      Қолы ________________ </w:t>
      </w:r>
    </w:p>
    <w:bookmarkEnd w:id="243"/>
    <w:bookmarkStart w:name="z254" w:id="244"/>
    <w:p>
      <w:pPr>
        <w:spacing w:after="0"/>
        <w:ind w:left="0"/>
        <w:jc w:val="both"/>
      </w:pPr>
      <w:r>
        <w:rPr>
          <w:rFonts w:ascii="Times New Roman"/>
          <w:b w:val="false"/>
          <w:i w:val="false"/>
          <w:color w:val="000000"/>
          <w:sz w:val="28"/>
        </w:rPr>
        <w:t>
      (электрондық цифрлық қолтаңба арқылы куәләндырылған)</w:t>
      </w:r>
    </w:p>
    <w:bookmarkEnd w:id="244"/>
    <w:bookmarkStart w:name="z255" w:id="245"/>
    <w:p>
      <w:pPr>
        <w:spacing w:after="0"/>
        <w:ind w:left="0"/>
        <w:jc w:val="both"/>
      </w:pPr>
      <w:r>
        <w:rPr>
          <w:rFonts w:ascii="Times New Roman"/>
          <w:b w:val="false"/>
          <w:i w:val="false"/>
          <w:color w:val="000000"/>
          <w:sz w:val="28"/>
        </w:rPr>
        <w:t>
      Күні ________________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57" w:id="246"/>
    <w:p>
      <w:pPr>
        <w:spacing w:after="0"/>
        <w:ind w:left="0"/>
        <w:jc w:val="left"/>
      </w:pPr>
      <w:r>
        <w:rPr>
          <w:rFonts w:ascii="Times New Roman"/>
          <w:b/>
          <w:i w:val="false"/>
          <w:color w:val="000000"/>
        </w:rPr>
        <w:t xml:space="preserve"> Тапсырмалардың сапалы және уақтылы орындалуын қамтамасыз ету бойынша НМИ іске асыру пайызына қарай максималды бағалауды айқындау кестесі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іске асырудың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8" w:id="247"/>
    <w:p>
      <w:pPr>
        <w:spacing w:after="0"/>
        <w:ind w:left="0"/>
        <w:jc w:val="both"/>
      </w:pPr>
      <w:r>
        <w:rPr>
          <w:rFonts w:ascii="Times New Roman"/>
          <w:b w:val="false"/>
          <w:i w:val="false"/>
          <w:color w:val="000000"/>
          <w:sz w:val="28"/>
        </w:rPr>
        <w:t>
      Ескерту: Баға НМИ іске асыру пайызына байланысты айқындалады. Максималды мәннен асатын бағалауға тыйым салынады. Бұл ретте уәкілетті тұлға неғұрлым төмен баға қоюға құқылы.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60" w:id="248"/>
    <w:p>
      <w:pPr>
        <w:spacing w:after="0"/>
        <w:ind w:left="0"/>
        <w:jc w:val="left"/>
      </w:pPr>
      <w:r>
        <w:rPr>
          <w:rFonts w:ascii="Times New Roman"/>
          <w:b/>
          <w:i w:val="false"/>
          <w:color w:val="000000"/>
        </w:rPr>
        <w:t xml:space="preserve"> НМИ іске асыру пайызына байланысты рұқсат етілген бағалауды айқындау кестесі (тапсырмалардың сапалы және уақтылы орындалуын қамтамасыз ету жөніндегі НМИ қоспағанда)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іске асырудың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61" w:id="249"/>
    <w:p>
      <w:pPr>
        <w:spacing w:after="0"/>
        <w:ind w:left="0"/>
        <w:jc w:val="both"/>
      </w:pPr>
      <w:r>
        <w:rPr>
          <w:rFonts w:ascii="Times New Roman"/>
          <w:b w:val="false"/>
          <w:i w:val="false"/>
          <w:color w:val="000000"/>
          <w:sz w:val="28"/>
        </w:rPr>
        <w:t>
      Ескерту: бағалау НМИ іске асыру пайызына байланысты айқындалады. Бұл ретте бағалаушы тұлға рұқсат етілген диапазонда өз қалауы бойынша баға қояды.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63" w:id="250"/>
    <w:p>
      <w:pPr>
        <w:spacing w:after="0"/>
        <w:ind w:left="0"/>
        <w:jc w:val="left"/>
      </w:pPr>
      <w:r>
        <w:rPr>
          <w:rFonts w:ascii="Times New Roman"/>
          <w:b/>
          <w:i w:val="false"/>
          <w:color w:val="000000"/>
        </w:rPr>
        <w:t xml:space="preserve"> Қазақстан Республикасы Президентінің жанындағы Кадр саясаты жөніндегі ұлттық комиссия</w:t>
      </w:r>
    </w:p>
    <w:bookmarkEnd w:id="250"/>
    <w:bookmarkStart w:name="z264" w:id="251"/>
    <w:p>
      <w:pPr>
        <w:spacing w:after="0"/>
        <w:ind w:left="0"/>
        <w:jc w:val="left"/>
      </w:pPr>
      <w:r>
        <w:rPr>
          <w:rFonts w:ascii="Times New Roman"/>
          <w:b/>
          <w:i w:val="false"/>
          <w:color w:val="000000"/>
        </w:rPr>
        <w:t xml:space="preserve"> "А" корпусы мемлекеттік әкімшілік қызметшісінің қызметі туралы пікір</w:t>
      </w:r>
    </w:p>
    <w:bookmarkEnd w:id="251"/>
    <w:bookmarkStart w:name="z265" w:id="252"/>
    <w:p>
      <w:pPr>
        <w:spacing w:after="0"/>
        <w:ind w:left="0"/>
        <w:jc w:val="both"/>
      </w:pPr>
      <w:r>
        <w:rPr>
          <w:rFonts w:ascii="Times New Roman"/>
          <w:b w:val="false"/>
          <w:i w:val="false"/>
          <w:color w:val="000000"/>
          <w:sz w:val="28"/>
        </w:rPr>
        <w:t>
      __________________________________________________________________________</w:t>
      </w:r>
    </w:p>
    <w:bookmarkEnd w:id="252"/>
    <w:bookmarkStart w:name="z266" w:id="253"/>
    <w:p>
      <w:pPr>
        <w:spacing w:after="0"/>
        <w:ind w:left="0"/>
        <w:jc w:val="both"/>
      </w:pPr>
      <w:r>
        <w:rPr>
          <w:rFonts w:ascii="Times New Roman"/>
          <w:b w:val="false"/>
          <w:i w:val="false"/>
          <w:color w:val="000000"/>
          <w:sz w:val="28"/>
        </w:rPr>
        <w:t>
      (тегі, аты, әкесінің аты (болған жағдайда))</w:t>
      </w:r>
    </w:p>
    <w:bookmarkEnd w:id="253"/>
    <w:bookmarkStart w:name="z267" w:id="254"/>
    <w:p>
      <w:pPr>
        <w:spacing w:after="0"/>
        <w:ind w:left="0"/>
        <w:jc w:val="both"/>
      </w:pPr>
      <w:r>
        <w:rPr>
          <w:rFonts w:ascii="Times New Roman"/>
          <w:b w:val="false"/>
          <w:i w:val="false"/>
          <w:color w:val="000000"/>
          <w:sz w:val="28"/>
        </w:rPr>
        <w:t>
      Бағалау кезеңі</w:t>
      </w:r>
    </w:p>
    <w:bookmarkEnd w:id="254"/>
    <w:bookmarkStart w:name="z268" w:id="255"/>
    <w:p>
      <w:pPr>
        <w:spacing w:after="0"/>
        <w:ind w:left="0"/>
        <w:jc w:val="both"/>
      </w:pPr>
      <w:r>
        <w:rPr>
          <w:rFonts w:ascii="Times New Roman"/>
          <w:b w:val="false"/>
          <w:i w:val="false"/>
          <w:color w:val="000000"/>
          <w:sz w:val="28"/>
        </w:rPr>
        <w:t>
      __________________________________________________________________________</w:t>
      </w:r>
    </w:p>
    <w:bookmarkEnd w:id="255"/>
    <w:bookmarkStart w:name="z269" w:id="256"/>
    <w:p>
      <w:pPr>
        <w:spacing w:after="0"/>
        <w:ind w:left="0"/>
        <w:jc w:val="both"/>
      </w:pPr>
      <w:r>
        <w:rPr>
          <w:rFonts w:ascii="Times New Roman"/>
          <w:b w:val="false"/>
          <w:i w:val="false"/>
          <w:color w:val="000000"/>
          <w:sz w:val="28"/>
        </w:rPr>
        <w:t>
      (бағалау кезеңі көрсетіледі)</w:t>
      </w:r>
    </w:p>
    <w:bookmarkEnd w:id="256"/>
    <w:bookmarkStart w:name="z270" w:id="257"/>
    <w:p>
      <w:pPr>
        <w:spacing w:after="0"/>
        <w:ind w:left="0"/>
        <w:jc w:val="both"/>
      </w:pPr>
      <w:r>
        <w:rPr>
          <w:rFonts w:ascii="Times New Roman"/>
          <w:b w:val="false"/>
          <w:i w:val="false"/>
          <w:color w:val="000000"/>
          <w:sz w:val="28"/>
        </w:rPr>
        <w:t>
      __________________________________________________________________________</w:t>
      </w:r>
    </w:p>
    <w:bookmarkEnd w:id="257"/>
    <w:bookmarkStart w:name="z271" w:id="258"/>
    <w:p>
      <w:pPr>
        <w:spacing w:after="0"/>
        <w:ind w:left="0"/>
        <w:jc w:val="both"/>
      </w:pPr>
      <w:r>
        <w:rPr>
          <w:rFonts w:ascii="Times New Roman"/>
          <w:b w:val="false"/>
          <w:i w:val="false"/>
          <w:color w:val="000000"/>
          <w:sz w:val="28"/>
        </w:rPr>
        <w:t>
      (бағалау кезеңіне "А" корпусы қызметшісінің бағасы, сондай-ақ оның қызметі</w:t>
      </w:r>
    </w:p>
    <w:bookmarkEnd w:id="258"/>
    <w:bookmarkStart w:name="z272" w:id="259"/>
    <w:p>
      <w:pPr>
        <w:spacing w:after="0"/>
        <w:ind w:left="0"/>
        <w:jc w:val="both"/>
      </w:pPr>
      <w:r>
        <w:rPr>
          <w:rFonts w:ascii="Times New Roman"/>
          <w:b w:val="false"/>
          <w:i w:val="false"/>
          <w:color w:val="000000"/>
          <w:sz w:val="28"/>
        </w:rPr>
        <w:t>
      сипаттамасы, НМИ жетудің толық ақпараты беріледі)</w:t>
      </w:r>
    </w:p>
    <w:bookmarkEnd w:id="259"/>
    <w:bookmarkStart w:name="z273" w:id="260"/>
    <w:p>
      <w:pPr>
        <w:spacing w:after="0"/>
        <w:ind w:left="0"/>
        <w:jc w:val="both"/>
      </w:pPr>
      <w:r>
        <w:rPr>
          <w:rFonts w:ascii="Times New Roman"/>
          <w:b w:val="false"/>
          <w:i w:val="false"/>
          <w:color w:val="000000"/>
          <w:sz w:val="28"/>
        </w:rPr>
        <w:t>
      Қосымша ақпарат (кәсіби деңгей мен жеке қасиеттердің сипаттамасы, тәртіптік</w:t>
      </w:r>
    </w:p>
    <w:bookmarkEnd w:id="260"/>
    <w:bookmarkStart w:name="z274" w:id="261"/>
    <w:p>
      <w:pPr>
        <w:spacing w:after="0"/>
        <w:ind w:left="0"/>
        <w:jc w:val="both"/>
      </w:pPr>
      <w:r>
        <w:rPr>
          <w:rFonts w:ascii="Times New Roman"/>
          <w:b w:val="false"/>
          <w:i w:val="false"/>
          <w:color w:val="000000"/>
          <w:sz w:val="28"/>
        </w:rPr>
        <w:t>
      жазалар, сондай-ақ қалауы бойынша басқа ақпарат):</w:t>
      </w:r>
    </w:p>
    <w:bookmarkEnd w:id="261"/>
    <w:bookmarkStart w:name="z275" w:id="262"/>
    <w:p>
      <w:pPr>
        <w:spacing w:after="0"/>
        <w:ind w:left="0"/>
        <w:jc w:val="both"/>
      </w:pPr>
      <w:r>
        <w:rPr>
          <w:rFonts w:ascii="Times New Roman"/>
          <w:b w:val="false"/>
          <w:i w:val="false"/>
          <w:color w:val="000000"/>
          <w:sz w:val="28"/>
        </w:rPr>
        <w:t>
      __________________________________________________________________________</w:t>
      </w:r>
    </w:p>
    <w:bookmarkEnd w:id="262"/>
    <w:bookmarkStart w:name="z276" w:id="263"/>
    <w:p>
      <w:pPr>
        <w:spacing w:after="0"/>
        <w:ind w:left="0"/>
        <w:jc w:val="both"/>
      </w:pPr>
      <w:r>
        <w:rPr>
          <w:rFonts w:ascii="Times New Roman"/>
          <w:b w:val="false"/>
          <w:i w:val="false"/>
          <w:color w:val="000000"/>
          <w:sz w:val="28"/>
        </w:rPr>
        <w:t>
      __________________________________________________________________________</w:t>
      </w:r>
    </w:p>
    <w:bookmarkEnd w:id="263"/>
    <w:bookmarkStart w:name="z277" w:id="264"/>
    <w:p>
      <w:pPr>
        <w:spacing w:after="0"/>
        <w:ind w:left="0"/>
        <w:jc w:val="both"/>
      </w:pPr>
      <w:r>
        <w:rPr>
          <w:rFonts w:ascii="Times New Roman"/>
          <w:b w:val="false"/>
          <w:i w:val="false"/>
          <w:color w:val="000000"/>
          <w:sz w:val="28"/>
        </w:rPr>
        <w:t>
      (лауазымы, қолы (электрондық цифрлық қолтаңба арқылы куәләндырылған), тегі,</w:t>
      </w:r>
    </w:p>
    <w:bookmarkEnd w:id="264"/>
    <w:bookmarkStart w:name="z278" w:id="265"/>
    <w:p>
      <w:pPr>
        <w:spacing w:after="0"/>
        <w:ind w:left="0"/>
        <w:jc w:val="both"/>
      </w:pPr>
      <w:r>
        <w:rPr>
          <w:rFonts w:ascii="Times New Roman"/>
          <w:b w:val="false"/>
          <w:i w:val="false"/>
          <w:color w:val="000000"/>
          <w:sz w:val="28"/>
        </w:rPr>
        <w:t>
      уәкілетті тұлғаның аты-жөнінің бірінші әріптері)</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80" w:id="266"/>
    <w:p>
      <w:pPr>
        <w:spacing w:after="0"/>
        <w:ind w:left="0"/>
        <w:jc w:val="both"/>
      </w:pPr>
      <w:r>
        <w:rPr>
          <w:rFonts w:ascii="Times New Roman"/>
          <w:b w:val="false"/>
          <w:i w:val="false"/>
          <w:color w:val="000000"/>
          <w:sz w:val="28"/>
        </w:rPr>
        <w:t>
      Құрметті респонденттер, бұл сауалнама сіздің мемлекеттік органның аппарат басшысының қызметін бағалау мақсатында жүргізіледі. Сауалнама қатаң анонимді, құпиялылыққа кепілдік беріледі.</w:t>
      </w:r>
    </w:p>
    <w:bookmarkEnd w:id="266"/>
    <w:bookmarkStart w:name="z281" w:id="267"/>
    <w:p>
      <w:pPr>
        <w:spacing w:after="0"/>
        <w:ind w:left="0"/>
        <w:jc w:val="both"/>
      </w:pPr>
      <w:r>
        <w:rPr>
          <w:rFonts w:ascii="Times New Roman"/>
          <w:b w:val="false"/>
          <w:i w:val="false"/>
          <w:color w:val="000000"/>
          <w:sz w:val="28"/>
        </w:rPr>
        <w:t>
      1. Жұмыс уақыты аяқталғаннан кейін сіз басшылықтың жазбаша бұйрығынсыз жұмыста қаласыз ба?</w:t>
      </w:r>
    </w:p>
    <w:bookmarkEnd w:id="267"/>
    <w:bookmarkStart w:name="z282" w:id="268"/>
    <w:p>
      <w:pPr>
        <w:spacing w:after="0"/>
        <w:ind w:left="0"/>
        <w:jc w:val="both"/>
      </w:pPr>
      <w:r>
        <w:rPr>
          <w:rFonts w:ascii="Times New Roman"/>
          <w:b w:val="false"/>
          <w:i w:val="false"/>
          <w:color w:val="000000"/>
          <w:sz w:val="28"/>
        </w:rPr>
        <w:t xml:space="preserve">
      Қалмаймын </w:t>
      </w:r>
    </w:p>
    <w:bookmarkEnd w:id="268"/>
    <w:bookmarkStart w:name="z283" w:id="269"/>
    <w:p>
      <w:pPr>
        <w:spacing w:after="0"/>
        <w:ind w:left="0"/>
        <w:jc w:val="both"/>
      </w:pPr>
      <w:r>
        <w:rPr>
          <w:rFonts w:ascii="Times New Roman"/>
          <w:b w:val="false"/>
          <w:i w:val="false"/>
          <w:color w:val="000000"/>
          <w:sz w:val="28"/>
        </w:rPr>
        <w:t>
      Кейде қаламын</w:t>
      </w:r>
    </w:p>
    <w:bookmarkEnd w:id="269"/>
    <w:bookmarkStart w:name="z284" w:id="270"/>
    <w:p>
      <w:pPr>
        <w:spacing w:after="0"/>
        <w:ind w:left="0"/>
        <w:jc w:val="both"/>
      </w:pPr>
      <w:r>
        <w:rPr>
          <w:rFonts w:ascii="Times New Roman"/>
          <w:b w:val="false"/>
          <w:i w:val="false"/>
          <w:color w:val="000000"/>
          <w:sz w:val="28"/>
        </w:rPr>
        <w:t>
      Мен үнемі қалып жүрмін</w:t>
      </w:r>
    </w:p>
    <w:bookmarkEnd w:id="270"/>
    <w:bookmarkStart w:name="z285" w:id="271"/>
    <w:p>
      <w:pPr>
        <w:spacing w:after="0"/>
        <w:ind w:left="0"/>
        <w:jc w:val="both"/>
      </w:pPr>
      <w:r>
        <w:rPr>
          <w:rFonts w:ascii="Times New Roman"/>
          <w:b w:val="false"/>
          <w:i w:val="false"/>
          <w:color w:val="000000"/>
          <w:sz w:val="28"/>
        </w:rPr>
        <w:t>
      2. Сіз демалыс және мереке күндері басшылықтың жазбаша актісіз жұмысқа шығасыз ба?</w:t>
      </w:r>
    </w:p>
    <w:bookmarkEnd w:id="271"/>
    <w:bookmarkStart w:name="z286" w:id="272"/>
    <w:p>
      <w:pPr>
        <w:spacing w:after="0"/>
        <w:ind w:left="0"/>
        <w:jc w:val="both"/>
      </w:pPr>
      <w:r>
        <w:rPr>
          <w:rFonts w:ascii="Times New Roman"/>
          <w:b w:val="false"/>
          <w:i w:val="false"/>
          <w:color w:val="000000"/>
          <w:sz w:val="28"/>
        </w:rPr>
        <w:t>
      Мен шықпаймын</w:t>
      </w:r>
    </w:p>
    <w:bookmarkEnd w:id="272"/>
    <w:bookmarkStart w:name="z287" w:id="273"/>
    <w:p>
      <w:pPr>
        <w:spacing w:after="0"/>
        <w:ind w:left="0"/>
        <w:jc w:val="both"/>
      </w:pPr>
      <w:r>
        <w:rPr>
          <w:rFonts w:ascii="Times New Roman"/>
          <w:b w:val="false"/>
          <w:i w:val="false"/>
          <w:color w:val="000000"/>
          <w:sz w:val="28"/>
        </w:rPr>
        <w:t>
      Кейде шығып кетемін</w:t>
      </w:r>
    </w:p>
    <w:bookmarkEnd w:id="273"/>
    <w:bookmarkStart w:name="z288" w:id="274"/>
    <w:p>
      <w:pPr>
        <w:spacing w:after="0"/>
        <w:ind w:left="0"/>
        <w:jc w:val="both"/>
      </w:pPr>
      <w:r>
        <w:rPr>
          <w:rFonts w:ascii="Times New Roman"/>
          <w:b w:val="false"/>
          <w:i w:val="false"/>
          <w:color w:val="000000"/>
          <w:sz w:val="28"/>
        </w:rPr>
        <w:t>
      Мен үнемі шығамын</w:t>
      </w:r>
    </w:p>
    <w:bookmarkEnd w:id="274"/>
    <w:bookmarkStart w:name="z289" w:id="275"/>
    <w:p>
      <w:pPr>
        <w:spacing w:after="0"/>
        <w:ind w:left="0"/>
        <w:jc w:val="both"/>
      </w:pPr>
      <w:r>
        <w:rPr>
          <w:rFonts w:ascii="Times New Roman"/>
          <w:b w:val="false"/>
          <w:i w:val="false"/>
          <w:color w:val="000000"/>
          <w:sz w:val="28"/>
        </w:rPr>
        <w:t>
      3. Сіз өзіңіздің кәсіби міндеттеріңізді орындау үшін барлық қажетті техникалық жабдықтармен (кеңсе жабдықтары, кеңсе керек-жарақтары, жарықтандыру және т. б.) жеткілікті көлемде қамтамасыз етілгенсіз бе?</w:t>
      </w:r>
    </w:p>
    <w:bookmarkEnd w:id="275"/>
    <w:bookmarkStart w:name="z290" w:id="276"/>
    <w:p>
      <w:pPr>
        <w:spacing w:after="0"/>
        <w:ind w:left="0"/>
        <w:jc w:val="both"/>
      </w:pPr>
      <w:r>
        <w:rPr>
          <w:rFonts w:ascii="Times New Roman"/>
          <w:b w:val="false"/>
          <w:i w:val="false"/>
          <w:color w:val="000000"/>
          <w:sz w:val="28"/>
        </w:rPr>
        <w:t>
      Иә</w:t>
      </w:r>
    </w:p>
    <w:bookmarkEnd w:id="276"/>
    <w:bookmarkStart w:name="z291" w:id="277"/>
    <w:p>
      <w:pPr>
        <w:spacing w:after="0"/>
        <w:ind w:left="0"/>
        <w:jc w:val="both"/>
      </w:pPr>
      <w:r>
        <w:rPr>
          <w:rFonts w:ascii="Times New Roman"/>
          <w:b w:val="false"/>
          <w:i w:val="false"/>
          <w:color w:val="000000"/>
          <w:sz w:val="28"/>
        </w:rPr>
        <w:t>
      Көбіне иә</w:t>
      </w:r>
    </w:p>
    <w:bookmarkEnd w:id="277"/>
    <w:bookmarkStart w:name="z292" w:id="278"/>
    <w:p>
      <w:pPr>
        <w:spacing w:after="0"/>
        <w:ind w:left="0"/>
        <w:jc w:val="both"/>
      </w:pPr>
      <w:r>
        <w:rPr>
          <w:rFonts w:ascii="Times New Roman"/>
          <w:b w:val="false"/>
          <w:i w:val="false"/>
          <w:color w:val="000000"/>
          <w:sz w:val="28"/>
        </w:rPr>
        <w:t>
      Көбіне жоқ</w:t>
      </w:r>
    </w:p>
    <w:bookmarkEnd w:id="278"/>
    <w:bookmarkStart w:name="z293" w:id="279"/>
    <w:p>
      <w:pPr>
        <w:spacing w:after="0"/>
        <w:ind w:left="0"/>
        <w:jc w:val="both"/>
      </w:pPr>
      <w:r>
        <w:rPr>
          <w:rFonts w:ascii="Times New Roman"/>
          <w:b w:val="false"/>
          <w:i w:val="false"/>
          <w:color w:val="000000"/>
          <w:sz w:val="28"/>
        </w:rPr>
        <w:t>
      Жоқ</w:t>
      </w:r>
    </w:p>
    <w:bookmarkEnd w:id="279"/>
    <w:bookmarkStart w:name="z294" w:id="280"/>
    <w:p>
      <w:pPr>
        <w:spacing w:after="0"/>
        <w:ind w:left="0"/>
        <w:jc w:val="both"/>
      </w:pPr>
      <w:r>
        <w:rPr>
          <w:rFonts w:ascii="Times New Roman"/>
          <w:b w:val="false"/>
          <w:i w:val="false"/>
          <w:color w:val="000000"/>
          <w:sz w:val="28"/>
        </w:rPr>
        <w:t>
      4. Сіздің бөлімшеңізде (басқарма/бөлім) қажетті жұмыс көлемін орындау үшін жеткілікті қызметкерлер саны бар ма?</w:t>
      </w:r>
    </w:p>
    <w:bookmarkEnd w:id="280"/>
    <w:bookmarkStart w:name="z295" w:id="281"/>
    <w:p>
      <w:pPr>
        <w:spacing w:after="0"/>
        <w:ind w:left="0"/>
        <w:jc w:val="both"/>
      </w:pPr>
      <w:r>
        <w:rPr>
          <w:rFonts w:ascii="Times New Roman"/>
          <w:b w:val="false"/>
          <w:i w:val="false"/>
          <w:color w:val="000000"/>
          <w:sz w:val="28"/>
        </w:rPr>
        <w:t>
      Иә</w:t>
      </w:r>
    </w:p>
    <w:bookmarkEnd w:id="281"/>
    <w:bookmarkStart w:name="z296" w:id="282"/>
    <w:p>
      <w:pPr>
        <w:spacing w:after="0"/>
        <w:ind w:left="0"/>
        <w:jc w:val="both"/>
      </w:pPr>
      <w:r>
        <w:rPr>
          <w:rFonts w:ascii="Times New Roman"/>
          <w:b w:val="false"/>
          <w:i w:val="false"/>
          <w:color w:val="000000"/>
          <w:sz w:val="28"/>
        </w:rPr>
        <w:t>
      Көбіне иә</w:t>
      </w:r>
    </w:p>
    <w:bookmarkEnd w:id="282"/>
    <w:bookmarkStart w:name="z297" w:id="283"/>
    <w:p>
      <w:pPr>
        <w:spacing w:after="0"/>
        <w:ind w:left="0"/>
        <w:jc w:val="both"/>
      </w:pPr>
      <w:r>
        <w:rPr>
          <w:rFonts w:ascii="Times New Roman"/>
          <w:b w:val="false"/>
          <w:i w:val="false"/>
          <w:color w:val="000000"/>
          <w:sz w:val="28"/>
        </w:rPr>
        <w:t>
      Көбіне жоқ</w:t>
      </w:r>
    </w:p>
    <w:bookmarkEnd w:id="283"/>
    <w:bookmarkStart w:name="z298" w:id="284"/>
    <w:p>
      <w:pPr>
        <w:spacing w:after="0"/>
        <w:ind w:left="0"/>
        <w:jc w:val="both"/>
      </w:pPr>
      <w:r>
        <w:rPr>
          <w:rFonts w:ascii="Times New Roman"/>
          <w:b w:val="false"/>
          <w:i w:val="false"/>
          <w:color w:val="000000"/>
          <w:sz w:val="28"/>
        </w:rPr>
        <w:t>
      Жоқ</w:t>
      </w:r>
    </w:p>
    <w:bookmarkEnd w:id="284"/>
    <w:bookmarkStart w:name="z299" w:id="285"/>
    <w:p>
      <w:pPr>
        <w:spacing w:after="0"/>
        <w:ind w:left="0"/>
        <w:jc w:val="both"/>
      </w:pPr>
      <w:r>
        <w:rPr>
          <w:rFonts w:ascii="Times New Roman"/>
          <w:b w:val="false"/>
          <w:i w:val="false"/>
          <w:color w:val="000000"/>
          <w:sz w:val="28"/>
        </w:rPr>
        <w:t>
      5. Қажет болса, аппарат басшысына хабарласу мүмкіндігіңіз бар ма?</w:t>
      </w:r>
    </w:p>
    <w:bookmarkEnd w:id="285"/>
    <w:bookmarkStart w:name="z300" w:id="286"/>
    <w:p>
      <w:pPr>
        <w:spacing w:after="0"/>
        <w:ind w:left="0"/>
        <w:jc w:val="both"/>
      </w:pPr>
      <w:r>
        <w:rPr>
          <w:rFonts w:ascii="Times New Roman"/>
          <w:b w:val="false"/>
          <w:i w:val="false"/>
          <w:color w:val="000000"/>
          <w:sz w:val="28"/>
        </w:rPr>
        <w:t>
      Иә</w:t>
      </w:r>
    </w:p>
    <w:bookmarkEnd w:id="286"/>
    <w:bookmarkStart w:name="z301" w:id="287"/>
    <w:p>
      <w:pPr>
        <w:spacing w:after="0"/>
        <w:ind w:left="0"/>
        <w:jc w:val="both"/>
      </w:pPr>
      <w:r>
        <w:rPr>
          <w:rFonts w:ascii="Times New Roman"/>
          <w:b w:val="false"/>
          <w:i w:val="false"/>
          <w:color w:val="000000"/>
          <w:sz w:val="28"/>
        </w:rPr>
        <w:t>
      Көбіне иә</w:t>
      </w:r>
    </w:p>
    <w:bookmarkEnd w:id="287"/>
    <w:bookmarkStart w:name="z302" w:id="288"/>
    <w:p>
      <w:pPr>
        <w:spacing w:after="0"/>
        <w:ind w:left="0"/>
        <w:jc w:val="both"/>
      </w:pPr>
      <w:r>
        <w:rPr>
          <w:rFonts w:ascii="Times New Roman"/>
          <w:b w:val="false"/>
          <w:i w:val="false"/>
          <w:color w:val="000000"/>
          <w:sz w:val="28"/>
        </w:rPr>
        <w:t>
      Көбіне жоқ</w:t>
      </w:r>
    </w:p>
    <w:bookmarkEnd w:id="288"/>
    <w:bookmarkStart w:name="z303" w:id="289"/>
    <w:p>
      <w:pPr>
        <w:spacing w:after="0"/>
        <w:ind w:left="0"/>
        <w:jc w:val="both"/>
      </w:pPr>
      <w:r>
        <w:rPr>
          <w:rFonts w:ascii="Times New Roman"/>
          <w:b w:val="false"/>
          <w:i w:val="false"/>
          <w:color w:val="000000"/>
          <w:sz w:val="28"/>
        </w:rPr>
        <w:t>
      Жоқ</w:t>
      </w:r>
    </w:p>
    <w:bookmarkEnd w:id="289"/>
    <w:bookmarkStart w:name="z304" w:id="290"/>
    <w:p>
      <w:pPr>
        <w:spacing w:after="0"/>
        <w:ind w:left="0"/>
        <w:jc w:val="both"/>
      </w:pPr>
      <w:r>
        <w:rPr>
          <w:rFonts w:ascii="Times New Roman"/>
          <w:b w:val="false"/>
          <w:i w:val="false"/>
          <w:color w:val="000000"/>
          <w:sz w:val="28"/>
        </w:rPr>
        <w:t>
      6. Сіздің мемлекеттік органда жоғары лауазымға лайықты қызметкерлерді алады (байланыссыз немесе патронажсыз)?</w:t>
      </w:r>
    </w:p>
    <w:bookmarkEnd w:id="290"/>
    <w:bookmarkStart w:name="z305" w:id="291"/>
    <w:p>
      <w:pPr>
        <w:spacing w:after="0"/>
        <w:ind w:left="0"/>
        <w:jc w:val="both"/>
      </w:pPr>
      <w:r>
        <w:rPr>
          <w:rFonts w:ascii="Times New Roman"/>
          <w:b w:val="false"/>
          <w:i w:val="false"/>
          <w:color w:val="000000"/>
          <w:sz w:val="28"/>
        </w:rPr>
        <w:t>
      Иә</w:t>
      </w:r>
    </w:p>
    <w:bookmarkEnd w:id="291"/>
    <w:bookmarkStart w:name="z306" w:id="292"/>
    <w:p>
      <w:pPr>
        <w:spacing w:after="0"/>
        <w:ind w:left="0"/>
        <w:jc w:val="both"/>
      </w:pPr>
      <w:r>
        <w:rPr>
          <w:rFonts w:ascii="Times New Roman"/>
          <w:b w:val="false"/>
          <w:i w:val="false"/>
          <w:color w:val="000000"/>
          <w:sz w:val="28"/>
        </w:rPr>
        <w:t>
      Көбіне иә</w:t>
      </w:r>
    </w:p>
    <w:bookmarkEnd w:id="292"/>
    <w:bookmarkStart w:name="z307" w:id="293"/>
    <w:p>
      <w:pPr>
        <w:spacing w:after="0"/>
        <w:ind w:left="0"/>
        <w:jc w:val="both"/>
      </w:pPr>
      <w:r>
        <w:rPr>
          <w:rFonts w:ascii="Times New Roman"/>
          <w:b w:val="false"/>
          <w:i w:val="false"/>
          <w:color w:val="000000"/>
          <w:sz w:val="28"/>
        </w:rPr>
        <w:t>
      Көбіне жоқ</w:t>
      </w:r>
    </w:p>
    <w:bookmarkEnd w:id="293"/>
    <w:bookmarkStart w:name="z308" w:id="294"/>
    <w:p>
      <w:pPr>
        <w:spacing w:after="0"/>
        <w:ind w:left="0"/>
        <w:jc w:val="both"/>
      </w:pPr>
      <w:r>
        <w:rPr>
          <w:rFonts w:ascii="Times New Roman"/>
          <w:b w:val="false"/>
          <w:i w:val="false"/>
          <w:color w:val="000000"/>
          <w:sz w:val="28"/>
        </w:rPr>
        <w:t>
      Жоқ</w:t>
      </w:r>
    </w:p>
    <w:bookmarkEnd w:id="294"/>
    <w:bookmarkStart w:name="z309" w:id="295"/>
    <w:p>
      <w:pPr>
        <w:spacing w:after="0"/>
        <w:ind w:left="0"/>
        <w:jc w:val="both"/>
      </w:pPr>
      <w:r>
        <w:rPr>
          <w:rFonts w:ascii="Times New Roman"/>
          <w:b w:val="false"/>
          <w:i w:val="false"/>
          <w:color w:val="000000"/>
          <w:sz w:val="28"/>
        </w:rPr>
        <w:t>
      7. Сіздің мемлекеттік органда сыйлықақы беру жүйесі әділ ме?</w:t>
      </w:r>
    </w:p>
    <w:bookmarkEnd w:id="295"/>
    <w:bookmarkStart w:name="z310" w:id="296"/>
    <w:p>
      <w:pPr>
        <w:spacing w:after="0"/>
        <w:ind w:left="0"/>
        <w:jc w:val="both"/>
      </w:pPr>
      <w:r>
        <w:rPr>
          <w:rFonts w:ascii="Times New Roman"/>
          <w:b w:val="false"/>
          <w:i w:val="false"/>
          <w:color w:val="000000"/>
          <w:sz w:val="28"/>
        </w:rPr>
        <w:t>
      Иә</w:t>
      </w:r>
    </w:p>
    <w:bookmarkEnd w:id="296"/>
    <w:bookmarkStart w:name="z311" w:id="297"/>
    <w:p>
      <w:pPr>
        <w:spacing w:after="0"/>
        <w:ind w:left="0"/>
        <w:jc w:val="both"/>
      </w:pPr>
      <w:r>
        <w:rPr>
          <w:rFonts w:ascii="Times New Roman"/>
          <w:b w:val="false"/>
          <w:i w:val="false"/>
          <w:color w:val="000000"/>
          <w:sz w:val="28"/>
        </w:rPr>
        <w:t>
      Көбіне иә</w:t>
      </w:r>
    </w:p>
    <w:bookmarkEnd w:id="297"/>
    <w:bookmarkStart w:name="z312" w:id="298"/>
    <w:p>
      <w:pPr>
        <w:spacing w:after="0"/>
        <w:ind w:left="0"/>
        <w:jc w:val="both"/>
      </w:pPr>
      <w:r>
        <w:rPr>
          <w:rFonts w:ascii="Times New Roman"/>
          <w:b w:val="false"/>
          <w:i w:val="false"/>
          <w:color w:val="000000"/>
          <w:sz w:val="28"/>
        </w:rPr>
        <w:t>
      Көбіне жоқ</w:t>
      </w:r>
    </w:p>
    <w:bookmarkEnd w:id="298"/>
    <w:bookmarkStart w:name="z313" w:id="299"/>
    <w:p>
      <w:pPr>
        <w:spacing w:after="0"/>
        <w:ind w:left="0"/>
        <w:jc w:val="both"/>
      </w:pPr>
      <w:r>
        <w:rPr>
          <w:rFonts w:ascii="Times New Roman"/>
          <w:b w:val="false"/>
          <w:i w:val="false"/>
          <w:color w:val="000000"/>
          <w:sz w:val="28"/>
        </w:rPr>
        <w:t>
      Жоқ</w:t>
      </w:r>
    </w:p>
    <w:bookmarkEnd w:id="299"/>
    <w:bookmarkStart w:name="z314" w:id="300"/>
    <w:p>
      <w:pPr>
        <w:spacing w:after="0"/>
        <w:ind w:left="0"/>
        <w:jc w:val="both"/>
      </w:pPr>
      <w:r>
        <w:rPr>
          <w:rFonts w:ascii="Times New Roman"/>
          <w:b w:val="false"/>
          <w:i w:val="false"/>
          <w:color w:val="000000"/>
          <w:sz w:val="28"/>
        </w:rPr>
        <w:t>
      8. Сіздің мемлекеттік органыңыз қызметкерлерді бағалайды және оларды ұстап қалу үшін қажетті шараларды қабылдайды ма?</w:t>
      </w:r>
    </w:p>
    <w:bookmarkEnd w:id="300"/>
    <w:bookmarkStart w:name="z315" w:id="301"/>
    <w:p>
      <w:pPr>
        <w:spacing w:after="0"/>
        <w:ind w:left="0"/>
        <w:jc w:val="both"/>
      </w:pPr>
      <w:r>
        <w:rPr>
          <w:rFonts w:ascii="Times New Roman"/>
          <w:b w:val="false"/>
          <w:i w:val="false"/>
          <w:color w:val="000000"/>
          <w:sz w:val="28"/>
        </w:rPr>
        <w:t>
      Иә</w:t>
      </w:r>
    </w:p>
    <w:bookmarkEnd w:id="301"/>
    <w:bookmarkStart w:name="z316" w:id="302"/>
    <w:p>
      <w:pPr>
        <w:spacing w:after="0"/>
        <w:ind w:left="0"/>
        <w:jc w:val="both"/>
      </w:pPr>
      <w:r>
        <w:rPr>
          <w:rFonts w:ascii="Times New Roman"/>
          <w:b w:val="false"/>
          <w:i w:val="false"/>
          <w:color w:val="000000"/>
          <w:sz w:val="28"/>
        </w:rPr>
        <w:t>
      Көбіне иә</w:t>
      </w:r>
    </w:p>
    <w:bookmarkEnd w:id="302"/>
    <w:bookmarkStart w:name="z317" w:id="303"/>
    <w:p>
      <w:pPr>
        <w:spacing w:after="0"/>
        <w:ind w:left="0"/>
        <w:jc w:val="both"/>
      </w:pPr>
      <w:r>
        <w:rPr>
          <w:rFonts w:ascii="Times New Roman"/>
          <w:b w:val="false"/>
          <w:i w:val="false"/>
          <w:color w:val="000000"/>
          <w:sz w:val="28"/>
        </w:rPr>
        <w:t>
      Көбіне жоқ</w:t>
      </w:r>
    </w:p>
    <w:bookmarkEnd w:id="303"/>
    <w:bookmarkStart w:name="z318" w:id="304"/>
    <w:p>
      <w:pPr>
        <w:spacing w:after="0"/>
        <w:ind w:left="0"/>
        <w:jc w:val="both"/>
      </w:pPr>
      <w:r>
        <w:rPr>
          <w:rFonts w:ascii="Times New Roman"/>
          <w:b w:val="false"/>
          <w:i w:val="false"/>
          <w:color w:val="000000"/>
          <w:sz w:val="28"/>
        </w:rPr>
        <w:t>
      Жоқ</w:t>
      </w:r>
    </w:p>
    <w:bookmarkEnd w:id="304"/>
    <w:bookmarkStart w:name="z319" w:id="305"/>
    <w:p>
      <w:pPr>
        <w:spacing w:after="0"/>
        <w:ind w:left="0"/>
        <w:jc w:val="both"/>
      </w:pPr>
      <w:r>
        <w:rPr>
          <w:rFonts w:ascii="Times New Roman"/>
          <w:b w:val="false"/>
          <w:i w:val="false"/>
          <w:color w:val="000000"/>
          <w:sz w:val="28"/>
        </w:rPr>
        <w:t>
      9. Мемлекеттік органдағы атмосфераны сипаттаңыз</w:t>
      </w:r>
    </w:p>
    <w:bookmarkEnd w:id="305"/>
    <w:bookmarkStart w:name="z320" w:id="306"/>
    <w:p>
      <w:pPr>
        <w:spacing w:after="0"/>
        <w:ind w:left="0"/>
        <w:jc w:val="both"/>
      </w:pPr>
      <w:r>
        <w:rPr>
          <w:rFonts w:ascii="Times New Roman"/>
          <w:b w:val="false"/>
          <w:i w:val="false"/>
          <w:color w:val="000000"/>
          <w:sz w:val="28"/>
        </w:rPr>
        <w:t>
      Қолайлы моральдық-психологиялық климат</w:t>
      </w:r>
    </w:p>
    <w:bookmarkEnd w:id="306"/>
    <w:bookmarkStart w:name="z321" w:id="307"/>
    <w:p>
      <w:pPr>
        <w:spacing w:after="0"/>
        <w:ind w:left="0"/>
        <w:jc w:val="both"/>
      </w:pPr>
      <w:r>
        <w:rPr>
          <w:rFonts w:ascii="Times New Roman"/>
          <w:b w:val="false"/>
          <w:i w:val="false"/>
          <w:color w:val="000000"/>
          <w:sz w:val="28"/>
        </w:rPr>
        <w:t>
      Көбінесе қолайлы моральдық-психологиялық климат Көбінесе қолайсыз моральдық-психологиялық климат</w:t>
      </w:r>
    </w:p>
    <w:bookmarkEnd w:id="307"/>
    <w:bookmarkStart w:name="z322" w:id="308"/>
    <w:p>
      <w:pPr>
        <w:spacing w:after="0"/>
        <w:ind w:left="0"/>
        <w:jc w:val="both"/>
      </w:pPr>
      <w:r>
        <w:rPr>
          <w:rFonts w:ascii="Times New Roman"/>
          <w:b w:val="false"/>
          <w:i w:val="false"/>
          <w:color w:val="000000"/>
          <w:sz w:val="28"/>
        </w:rPr>
        <w:t>
      Қолайсыз моральдық-психологиялық климат</w:t>
      </w:r>
    </w:p>
    <w:bookmarkEnd w:id="308"/>
    <w:bookmarkStart w:name="z323" w:id="309"/>
    <w:p>
      <w:pPr>
        <w:spacing w:after="0"/>
        <w:ind w:left="0"/>
        <w:jc w:val="both"/>
      </w:pPr>
      <w:r>
        <w:rPr>
          <w:rFonts w:ascii="Times New Roman"/>
          <w:b w:val="false"/>
          <w:i w:val="false"/>
          <w:color w:val="000000"/>
          <w:sz w:val="28"/>
        </w:rPr>
        <w:t>
      10. Аппарат басшысы өз міндеттерін сәтті орындайды деп санайсыз ба?</w:t>
      </w:r>
    </w:p>
    <w:bookmarkEnd w:id="309"/>
    <w:bookmarkStart w:name="z324" w:id="310"/>
    <w:p>
      <w:pPr>
        <w:spacing w:after="0"/>
        <w:ind w:left="0"/>
        <w:jc w:val="both"/>
      </w:pPr>
      <w:r>
        <w:rPr>
          <w:rFonts w:ascii="Times New Roman"/>
          <w:b w:val="false"/>
          <w:i w:val="false"/>
          <w:color w:val="000000"/>
          <w:sz w:val="28"/>
        </w:rPr>
        <w:t>
      Иә</w:t>
      </w:r>
    </w:p>
    <w:bookmarkEnd w:id="310"/>
    <w:bookmarkStart w:name="z325" w:id="311"/>
    <w:p>
      <w:pPr>
        <w:spacing w:after="0"/>
        <w:ind w:left="0"/>
        <w:jc w:val="both"/>
      </w:pPr>
      <w:r>
        <w:rPr>
          <w:rFonts w:ascii="Times New Roman"/>
          <w:b w:val="false"/>
          <w:i w:val="false"/>
          <w:color w:val="000000"/>
          <w:sz w:val="28"/>
        </w:rPr>
        <w:t>
      Көбіне иә</w:t>
      </w:r>
    </w:p>
    <w:bookmarkEnd w:id="311"/>
    <w:bookmarkStart w:name="z326" w:id="312"/>
    <w:p>
      <w:pPr>
        <w:spacing w:after="0"/>
        <w:ind w:left="0"/>
        <w:jc w:val="both"/>
      </w:pPr>
      <w:r>
        <w:rPr>
          <w:rFonts w:ascii="Times New Roman"/>
          <w:b w:val="false"/>
          <w:i w:val="false"/>
          <w:color w:val="000000"/>
          <w:sz w:val="28"/>
        </w:rPr>
        <w:t>
      Көбіне жоқ</w:t>
      </w:r>
    </w:p>
    <w:bookmarkEnd w:id="312"/>
    <w:bookmarkStart w:name="z327" w:id="313"/>
    <w:p>
      <w:pPr>
        <w:spacing w:after="0"/>
        <w:ind w:left="0"/>
        <w:jc w:val="both"/>
      </w:pPr>
      <w:r>
        <w:rPr>
          <w:rFonts w:ascii="Times New Roman"/>
          <w:b w:val="false"/>
          <w:i w:val="false"/>
          <w:color w:val="000000"/>
          <w:sz w:val="28"/>
        </w:rPr>
        <w:t>
      Жоқ</w:t>
      </w:r>
    </w:p>
    <w:bookmarkEnd w:id="313"/>
    <w:bookmarkStart w:name="z328" w:id="314"/>
    <w:p>
      <w:pPr>
        <w:spacing w:after="0"/>
        <w:ind w:left="0"/>
        <w:jc w:val="both"/>
      </w:pPr>
      <w:r>
        <w:rPr>
          <w:rFonts w:ascii="Times New Roman"/>
          <w:b w:val="false"/>
          <w:i w:val="false"/>
          <w:color w:val="000000"/>
          <w:sz w:val="28"/>
        </w:rPr>
        <w:t>
      11. Сіз өзіңіздің мемлекеттік органыңыздағы жұмысқа қанағаттанасыз ба?</w:t>
      </w:r>
    </w:p>
    <w:bookmarkEnd w:id="314"/>
    <w:bookmarkStart w:name="z329" w:id="315"/>
    <w:p>
      <w:pPr>
        <w:spacing w:after="0"/>
        <w:ind w:left="0"/>
        <w:jc w:val="both"/>
      </w:pPr>
      <w:r>
        <w:rPr>
          <w:rFonts w:ascii="Times New Roman"/>
          <w:b w:val="false"/>
          <w:i w:val="false"/>
          <w:color w:val="000000"/>
          <w:sz w:val="28"/>
        </w:rPr>
        <w:t>
      Иә</w:t>
      </w:r>
    </w:p>
    <w:bookmarkEnd w:id="315"/>
    <w:bookmarkStart w:name="z330" w:id="316"/>
    <w:p>
      <w:pPr>
        <w:spacing w:after="0"/>
        <w:ind w:left="0"/>
        <w:jc w:val="both"/>
      </w:pPr>
      <w:r>
        <w:rPr>
          <w:rFonts w:ascii="Times New Roman"/>
          <w:b w:val="false"/>
          <w:i w:val="false"/>
          <w:color w:val="000000"/>
          <w:sz w:val="28"/>
        </w:rPr>
        <w:t>
      Көбіне иә</w:t>
      </w:r>
    </w:p>
    <w:bookmarkEnd w:id="316"/>
    <w:bookmarkStart w:name="z331" w:id="317"/>
    <w:p>
      <w:pPr>
        <w:spacing w:after="0"/>
        <w:ind w:left="0"/>
        <w:jc w:val="both"/>
      </w:pPr>
      <w:r>
        <w:rPr>
          <w:rFonts w:ascii="Times New Roman"/>
          <w:b w:val="false"/>
          <w:i w:val="false"/>
          <w:color w:val="000000"/>
          <w:sz w:val="28"/>
        </w:rPr>
        <w:t>
      Көбіне жоқ</w:t>
      </w:r>
    </w:p>
    <w:bookmarkEnd w:id="317"/>
    <w:bookmarkStart w:name="z332" w:id="318"/>
    <w:p>
      <w:pPr>
        <w:spacing w:after="0"/>
        <w:ind w:left="0"/>
        <w:jc w:val="both"/>
      </w:pPr>
      <w:r>
        <w:rPr>
          <w:rFonts w:ascii="Times New Roman"/>
          <w:b w:val="false"/>
          <w:i w:val="false"/>
          <w:color w:val="000000"/>
          <w:sz w:val="28"/>
        </w:rPr>
        <w:t>
      Жоқ</w:t>
      </w:r>
    </w:p>
    <w:bookmarkEnd w:id="318"/>
    <w:bookmarkStart w:name="z333" w:id="319"/>
    <w:p>
      <w:pPr>
        <w:spacing w:after="0"/>
        <w:ind w:left="0"/>
        <w:jc w:val="both"/>
      </w:pPr>
      <w:r>
        <w:rPr>
          <w:rFonts w:ascii="Times New Roman"/>
          <w:b w:val="false"/>
          <w:i w:val="false"/>
          <w:color w:val="000000"/>
          <w:sz w:val="28"/>
        </w:rPr>
        <w:t>
      12. Сіздің жынысыңыз?</w:t>
      </w:r>
    </w:p>
    <w:bookmarkEnd w:id="319"/>
    <w:bookmarkStart w:name="z334" w:id="320"/>
    <w:p>
      <w:pPr>
        <w:spacing w:after="0"/>
        <w:ind w:left="0"/>
        <w:jc w:val="both"/>
      </w:pPr>
      <w:r>
        <w:rPr>
          <w:rFonts w:ascii="Times New Roman"/>
          <w:b w:val="false"/>
          <w:i w:val="false"/>
          <w:color w:val="000000"/>
          <w:sz w:val="28"/>
        </w:rPr>
        <w:t>
      Еркек</w:t>
      </w:r>
    </w:p>
    <w:bookmarkEnd w:id="320"/>
    <w:bookmarkStart w:name="z335" w:id="321"/>
    <w:p>
      <w:pPr>
        <w:spacing w:after="0"/>
        <w:ind w:left="0"/>
        <w:jc w:val="both"/>
      </w:pPr>
      <w:r>
        <w:rPr>
          <w:rFonts w:ascii="Times New Roman"/>
          <w:b w:val="false"/>
          <w:i w:val="false"/>
          <w:color w:val="000000"/>
          <w:sz w:val="28"/>
        </w:rPr>
        <w:t>
      Әйел</w:t>
      </w:r>
    </w:p>
    <w:bookmarkEnd w:id="321"/>
    <w:bookmarkStart w:name="z336" w:id="322"/>
    <w:p>
      <w:pPr>
        <w:spacing w:after="0"/>
        <w:ind w:left="0"/>
        <w:jc w:val="both"/>
      </w:pPr>
      <w:r>
        <w:rPr>
          <w:rFonts w:ascii="Times New Roman"/>
          <w:b w:val="false"/>
          <w:i w:val="false"/>
          <w:color w:val="000000"/>
          <w:sz w:val="28"/>
        </w:rPr>
        <w:t xml:space="preserve">
      13. Сіздің лауазымыңыз? </w:t>
      </w:r>
    </w:p>
    <w:bookmarkEnd w:id="322"/>
    <w:bookmarkStart w:name="z337" w:id="323"/>
    <w:p>
      <w:pPr>
        <w:spacing w:after="0"/>
        <w:ind w:left="0"/>
        <w:jc w:val="both"/>
      </w:pPr>
      <w:r>
        <w:rPr>
          <w:rFonts w:ascii="Times New Roman"/>
          <w:b w:val="false"/>
          <w:i w:val="false"/>
          <w:color w:val="000000"/>
          <w:sz w:val="28"/>
        </w:rPr>
        <w:t>
      жетекші</w:t>
      </w:r>
    </w:p>
    <w:bookmarkEnd w:id="323"/>
    <w:bookmarkStart w:name="z338" w:id="324"/>
    <w:p>
      <w:pPr>
        <w:spacing w:after="0"/>
        <w:ind w:left="0"/>
        <w:jc w:val="both"/>
      </w:pPr>
      <w:r>
        <w:rPr>
          <w:rFonts w:ascii="Times New Roman"/>
          <w:b w:val="false"/>
          <w:i w:val="false"/>
          <w:color w:val="000000"/>
          <w:sz w:val="28"/>
        </w:rPr>
        <w:t>
      орындаушылық</w:t>
      </w:r>
    </w:p>
    <w:bookmarkEnd w:id="324"/>
    <w:bookmarkStart w:name="z339" w:id="325"/>
    <w:p>
      <w:pPr>
        <w:spacing w:after="0"/>
        <w:ind w:left="0"/>
        <w:jc w:val="both"/>
      </w:pPr>
      <w:r>
        <w:rPr>
          <w:rFonts w:ascii="Times New Roman"/>
          <w:b w:val="false"/>
          <w:i w:val="false"/>
          <w:color w:val="000000"/>
          <w:sz w:val="28"/>
        </w:rPr>
        <w:t>
      14. Осы мемлекеттік органдағы жұмыс өтілі?</w:t>
      </w:r>
    </w:p>
    <w:bookmarkEnd w:id="325"/>
    <w:bookmarkStart w:name="z340" w:id="326"/>
    <w:p>
      <w:pPr>
        <w:spacing w:after="0"/>
        <w:ind w:left="0"/>
        <w:jc w:val="both"/>
      </w:pPr>
      <w:r>
        <w:rPr>
          <w:rFonts w:ascii="Times New Roman"/>
          <w:b w:val="false"/>
          <w:i w:val="false"/>
          <w:color w:val="000000"/>
          <w:sz w:val="28"/>
        </w:rPr>
        <w:t>
      1 жылға дейін</w:t>
      </w:r>
    </w:p>
    <w:bookmarkEnd w:id="326"/>
    <w:bookmarkStart w:name="z341" w:id="327"/>
    <w:p>
      <w:pPr>
        <w:spacing w:after="0"/>
        <w:ind w:left="0"/>
        <w:jc w:val="both"/>
      </w:pPr>
      <w:r>
        <w:rPr>
          <w:rFonts w:ascii="Times New Roman"/>
          <w:b w:val="false"/>
          <w:i w:val="false"/>
          <w:color w:val="000000"/>
          <w:sz w:val="28"/>
        </w:rPr>
        <w:t>
      1 жастан 3 жасқа дейін</w:t>
      </w:r>
    </w:p>
    <w:bookmarkEnd w:id="327"/>
    <w:bookmarkStart w:name="z342" w:id="328"/>
    <w:p>
      <w:pPr>
        <w:spacing w:after="0"/>
        <w:ind w:left="0"/>
        <w:jc w:val="both"/>
      </w:pPr>
      <w:r>
        <w:rPr>
          <w:rFonts w:ascii="Times New Roman"/>
          <w:b w:val="false"/>
          <w:i w:val="false"/>
          <w:color w:val="000000"/>
          <w:sz w:val="28"/>
        </w:rPr>
        <w:t>
      3 жылдан астам</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344" w:id="329"/>
    <w:p>
      <w:pPr>
        <w:spacing w:after="0"/>
        <w:ind w:left="0"/>
        <w:jc w:val="left"/>
      </w:pPr>
      <w:r>
        <w:rPr>
          <w:rFonts w:ascii="Times New Roman"/>
          <w:b/>
          <w:i w:val="false"/>
          <w:color w:val="000000"/>
        </w:rPr>
        <w:t xml:space="preserve"> "А" корпусы қызметшілерінің жылдық келісімі ________________________________________________________</w:t>
      </w:r>
    </w:p>
    <w:bookmarkEnd w:id="329"/>
    <w:bookmarkStart w:name="z345" w:id="330"/>
    <w:p>
      <w:pPr>
        <w:spacing w:after="0"/>
        <w:ind w:left="0"/>
        <w:jc w:val="left"/>
      </w:pPr>
      <w:r>
        <w:rPr>
          <w:rFonts w:ascii="Times New Roman"/>
          <w:b/>
          <w:i w:val="false"/>
          <w:color w:val="000000"/>
        </w:rPr>
        <w:t xml:space="preserve"> (Т.А.Ә., бағаланатын тұлғаның лауазымы (болған жағдайда)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мемлекттік жоспарлау жүйесінің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31"/>
    <w:p>
      <w:pPr>
        <w:spacing w:after="0"/>
        <w:ind w:left="0"/>
        <w:jc w:val="both"/>
      </w:pPr>
      <w:r>
        <w:rPr>
          <w:rFonts w:ascii="Times New Roman"/>
          <w:b w:val="false"/>
          <w:i w:val="false"/>
          <w:color w:val="000000"/>
          <w:sz w:val="28"/>
        </w:rPr>
        <w:t>
      *Түйінді нәтиже - Нысаналы мақсатты индикатор қол жеткізуден күтілетін оң өзгерістер</w:t>
      </w:r>
    </w:p>
    <w:bookmarkEnd w:id="331"/>
    <w:bookmarkStart w:name="z347" w:id="332"/>
    <w:p>
      <w:pPr>
        <w:spacing w:after="0"/>
        <w:ind w:left="0"/>
        <w:jc w:val="both"/>
      </w:pPr>
      <w:r>
        <w:rPr>
          <w:rFonts w:ascii="Times New Roman"/>
          <w:b w:val="false"/>
          <w:i w:val="false"/>
          <w:color w:val="000000"/>
          <w:sz w:val="28"/>
        </w:rPr>
        <w:t>
      Уәкілетті тұлға ____________________________________________________</w:t>
      </w:r>
    </w:p>
    <w:bookmarkEnd w:id="332"/>
    <w:bookmarkStart w:name="z348" w:id="333"/>
    <w:p>
      <w:pPr>
        <w:spacing w:after="0"/>
        <w:ind w:left="0"/>
        <w:jc w:val="both"/>
      </w:pPr>
      <w:r>
        <w:rPr>
          <w:rFonts w:ascii="Times New Roman"/>
          <w:b w:val="false"/>
          <w:i w:val="false"/>
          <w:color w:val="000000"/>
          <w:sz w:val="28"/>
        </w:rPr>
        <w:t>
      (тегі, аты, әкесінің аты (болған жағдайда))</w:t>
      </w:r>
    </w:p>
    <w:bookmarkEnd w:id="333"/>
    <w:bookmarkStart w:name="z349" w:id="334"/>
    <w:p>
      <w:pPr>
        <w:spacing w:after="0"/>
        <w:ind w:left="0"/>
        <w:jc w:val="both"/>
      </w:pPr>
      <w:r>
        <w:rPr>
          <w:rFonts w:ascii="Times New Roman"/>
          <w:b w:val="false"/>
          <w:i w:val="false"/>
          <w:color w:val="000000"/>
          <w:sz w:val="28"/>
        </w:rPr>
        <w:t>
      Лауазымы ________________________________________________________</w:t>
      </w:r>
    </w:p>
    <w:bookmarkEnd w:id="334"/>
    <w:bookmarkStart w:name="z350" w:id="335"/>
    <w:p>
      <w:pPr>
        <w:spacing w:after="0"/>
        <w:ind w:left="0"/>
        <w:jc w:val="both"/>
      </w:pPr>
      <w:r>
        <w:rPr>
          <w:rFonts w:ascii="Times New Roman"/>
          <w:b w:val="false"/>
          <w:i w:val="false"/>
          <w:color w:val="000000"/>
          <w:sz w:val="28"/>
        </w:rPr>
        <w:t>
      Қолы _______________________ Күні ________________________________</w:t>
      </w:r>
    </w:p>
    <w:bookmarkEnd w:id="335"/>
    <w:bookmarkStart w:name="z351" w:id="336"/>
    <w:p>
      <w:pPr>
        <w:spacing w:after="0"/>
        <w:ind w:left="0"/>
        <w:jc w:val="both"/>
      </w:pPr>
      <w:r>
        <w:rPr>
          <w:rFonts w:ascii="Times New Roman"/>
          <w:b w:val="false"/>
          <w:i w:val="false"/>
          <w:color w:val="000000"/>
          <w:sz w:val="28"/>
        </w:rPr>
        <w:t>
      Қызметші_________________________________________________________</w:t>
      </w:r>
    </w:p>
    <w:bookmarkEnd w:id="336"/>
    <w:bookmarkStart w:name="z352" w:id="337"/>
    <w:p>
      <w:pPr>
        <w:spacing w:after="0"/>
        <w:ind w:left="0"/>
        <w:jc w:val="both"/>
      </w:pPr>
      <w:r>
        <w:rPr>
          <w:rFonts w:ascii="Times New Roman"/>
          <w:b w:val="false"/>
          <w:i w:val="false"/>
          <w:color w:val="000000"/>
          <w:sz w:val="28"/>
        </w:rPr>
        <w:t>
       (тегі, аты, әкесінің аты (болған жағдайда))</w:t>
      </w:r>
    </w:p>
    <w:bookmarkEnd w:id="337"/>
    <w:bookmarkStart w:name="z353" w:id="338"/>
    <w:p>
      <w:pPr>
        <w:spacing w:after="0"/>
        <w:ind w:left="0"/>
        <w:jc w:val="both"/>
      </w:pPr>
      <w:r>
        <w:rPr>
          <w:rFonts w:ascii="Times New Roman"/>
          <w:b w:val="false"/>
          <w:i w:val="false"/>
          <w:color w:val="000000"/>
          <w:sz w:val="28"/>
        </w:rPr>
        <w:t>
      Қолы _______________________ Күні ______________________________</w:t>
      </w:r>
    </w:p>
    <w:bookmarkEnd w:id="338"/>
    <w:bookmarkStart w:name="z354" w:id="339"/>
    <w:p>
      <w:pPr>
        <w:spacing w:after="0"/>
        <w:ind w:left="0"/>
        <w:jc w:val="both"/>
      </w:pPr>
      <w:r>
        <w:rPr>
          <w:rFonts w:ascii="Times New Roman"/>
          <w:b w:val="false"/>
          <w:i w:val="false"/>
          <w:color w:val="000000"/>
          <w:sz w:val="28"/>
        </w:rPr>
        <w:t>
      Осы келісімнің _____________________________ интернет ресурсында</w:t>
      </w:r>
    </w:p>
    <w:bookmarkEnd w:id="339"/>
    <w:bookmarkStart w:name="z355" w:id="340"/>
    <w:p>
      <w:pPr>
        <w:spacing w:after="0"/>
        <w:ind w:left="0"/>
        <w:jc w:val="both"/>
      </w:pPr>
      <w:r>
        <w:rPr>
          <w:rFonts w:ascii="Times New Roman"/>
          <w:b w:val="false"/>
          <w:i w:val="false"/>
          <w:color w:val="000000"/>
          <w:sz w:val="28"/>
        </w:rPr>
        <w:t>
       (мемлекеттік органның атауы)</w:t>
      </w:r>
    </w:p>
    <w:bookmarkEnd w:id="340"/>
    <w:bookmarkStart w:name="z356" w:id="341"/>
    <w:p>
      <w:pPr>
        <w:spacing w:after="0"/>
        <w:ind w:left="0"/>
        <w:jc w:val="both"/>
      </w:pPr>
      <w:r>
        <w:rPr>
          <w:rFonts w:ascii="Times New Roman"/>
          <w:b w:val="false"/>
          <w:i w:val="false"/>
          <w:color w:val="000000"/>
          <w:sz w:val="28"/>
        </w:rPr>
        <w:t>
      жариялануына келісемін ________________________________</w:t>
      </w:r>
    </w:p>
    <w:bookmarkEnd w:id="341"/>
    <w:bookmarkStart w:name="z357" w:id="342"/>
    <w:p>
      <w:pPr>
        <w:spacing w:after="0"/>
        <w:ind w:left="0"/>
        <w:jc w:val="both"/>
      </w:pPr>
      <w:r>
        <w:rPr>
          <w:rFonts w:ascii="Times New Roman"/>
          <w:b w:val="false"/>
          <w:i w:val="false"/>
          <w:color w:val="000000"/>
          <w:sz w:val="28"/>
        </w:rPr>
        <w:t>
       (мемлекеттік қызметшінің қолы)</w:t>
      </w:r>
    </w:p>
    <w:bookmarkEnd w:id="342"/>
    <w:bookmarkStart w:name="z358" w:id="343"/>
    <w:p>
      <w:pPr>
        <w:spacing w:after="0"/>
        <w:ind w:left="0"/>
        <w:jc w:val="both"/>
      </w:pPr>
      <w:r>
        <w:rPr>
          <w:rFonts w:ascii="Times New Roman"/>
          <w:b w:val="false"/>
          <w:i w:val="false"/>
          <w:color w:val="000000"/>
          <w:sz w:val="28"/>
        </w:rPr>
        <w:t>
      * Қазақстан Республикасының заңнамасына сәйкес мемлекеттік құпияны құрайтын мәліметтер бар болған жағдайда, келісімнің интернет ресурсында жариялануына жол берілмейді.</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360" w:id="344"/>
    <w:p>
      <w:pPr>
        <w:spacing w:after="0"/>
        <w:ind w:left="0"/>
        <w:jc w:val="left"/>
      </w:pPr>
      <w:r>
        <w:rPr>
          <w:rFonts w:ascii="Times New Roman"/>
          <w:b/>
          <w:i w:val="false"/>
          <w:color w:val="000000"/>
        </w:rPr>
        <w:t xml:space="preserve"> Бағалау парағы ____________________________________________________</w:t>
      </w:r>
    </w:p>
    <w:bookmarkEnd w:id="344"/>
    <w:bookmarkStart w:name="z361" w:id="345"/>
    <w:p>
      <w:pPr>
        <w:spacing w:after="0"/>
        <w:ind w:left="0"/>
        <w:jc w:val="left"/>
      </w:pPr>
      <w:r>
        <w:rPr>
          <w:rFonts w:ascii="Times New Roman"/>
          <w:b/>
          <w:i w:val="false"/>
          <w:color w:val="000000"/>
        </w:rPr>
        <w:t xml:space="preserve"> (Т.А.Ә., бағаланатын тұлғаның лауазымы (болған жағдайда)</w:t>
      </w:r>
    </w:p>
    <w:bookmarkEnd w:id="345"/>
    <w:bookmarkStart w:name="z362" w:id="346"/>
    <w:p>
      <w:pPr>
        <w:spacing w:after="0"/>
        <w:ind w:left="0"/>
        <w:jc w:val="left"/>
      </w:pPr>
      <w:r>
        <w:rPr>
          <w:rFonts w:ascii="Times New Roman"/>
          <w:b/>
          <w:i w:val="false"/>
          <w:color w:val="000000"/>
        </w:rPr>
        <w:t xml:space="preserve"> _________________________________________________</w:t>
      </w:r>
    </w:p>
    <w:bookmarkEnd w:id="346"/>
    <w:bookmarkStart w:name="z363" w:id="347"/>
    <w:p>
      <w:pPr>
        <w:spacing w:after="0"/>
        <w:ind w:left="0"/>
        <w:jc w:val="left"/>
      </w:pPr>
      <w:r>
        <w:rPr>
          <w:rFonts w:ascii="Times New Roman"/>
          <w:b/>
          <w:i w:val="false"/>
          <w:color w:val="000000"/>
        </w:rPr>
        <w:t xml:space="preserve"> (бағалау кезеңі)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(0-ден 5-ке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жетістігі бойынша орташа қорытынды бағасы (барлық қорытынды бағалар сомасы бөлінген индикаторлар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деңгейі мен тұлғалық қасиеттерін бағалаудың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бағдарлау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моральдық-писхологиялық қолайлы жағдай жасауға бағдарлау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дәрежесі мен тұлғалық қасиеттердің орташа қорытынды бағасы (барлық қорытынды бағалар сомасы бөлінген көрсеткіштер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48"/>
    <w:p>
      <w:pPr>
        <w:spacing w:after="0"/>
        <w:ind w:left="0"/>
        <w:jc w:val="both"/>
      </w:pPr>
      <w:r>
        <w:rPr>
          <w:rFonts w:ascii="Times New Roman"/>
          <w:b w:val="false"/>
          <w:i w:val="false"/>
          <w:color w:val="000000"/>
          <w:sz w:val="28"/>
        </w:rPr>
        <w:t>
      Бағалау нәтижесі __________________________________________________</w:t>
      </w:r>
    </w:p>
    <w:bookmarkEnd w:id="348"/>
    <w:bookmarkStart w:name="z365" w:id="349"/>
    <w:p>
      <w:pPr>
        <w:spacing w:after="0"/>
        <w:ind w:left="0"/>
        <w:jc w:val="both"/>
      </w:pPr>
      <w:r>
        <w:rPr>
          <w:rFonts w:ascii="Times New Roman"/>
          <w:b w:val="false"/>
          <w:i w:val="false"/>
          <w:color w:val="000000"/>
          <w:sz w:val="28"/>
        </w:rPr>
        <w:t>
      (қанағаттарлықсыз, қанағаттанарлық, тиімді)</w:t>
      </w:r>
    </w:p>
    <w:bookmarkEnd w:id="349"/>
    <w:bookmarkStart w:name="z366" w:id="350"/>
    <w:p>
      <w:pPr>
        <w:spacing w:after="0"/>
        <w:ind w:left="0"/>
        <w:jc w:val="both"/>
      </w:pPr>
      <w:r>
        <w:rPr>
          <w:rFonts w:ascii="Times New Roman"/>
          <w:b w:val="false"/>
          <w:i w:val="false"/>
          <w:color w:val="000000"/>
          <w:sz w:val="28"/>
        </w:rPr>
        <w:t>
      Уәкілетті тұлға ___________________________________________________</w:t>
      </w:r>
    </w:p>
    <w:bookmarkEnd w:id="350"/>
    <w:bookmarkStart w:name="z367" w:id="351"/>
    <w:p>
      <w:pPr>
        <w:spacing w:after="0"/>
        <w:ind w:left="0"/>
        <w:jc w:val="both"/>
      </w:pPr>
      <w:r>
        <w:rPr>
          <w:rFonts w:ascii="Times New Roman"/>
          <w:b w:val="false"/>
          <w:i w:val="false"/>
          <w:color w:val="000000"/>
          <w:sz w:val="28"/>
        </w:rPr>
        <w:t>
      (тегі, аты, әкесінің аты (болған жағдайда))</w:t>
      </w:r>
    </w:p>
    <w:bookmarkEnd w:id="351"/>
    <w:bookmarkStart w:name="z368" w:id="352"/>
    <w:p>
      <w:pPr>
        <w:spacing w:after="0"/>
        <w:ind w:left="0"/>
        <w:jc w:val="both"/>
      </w:pPr>
      <w:r>
        <w:rPr>
          <w:rFonts w:ascii="Times New Roman"/>
          <w:b w:val="false"/>
          <w:i w:val="false"/>
          <w:color w:val="000000"/>
          <w:sz w:val="28"/>
        </w:rPr>
        <w:t>
      Лауазымы_________________________________________________________</w:t>
      </w:r>
    </w:p>
    <w:bookmarkEnd w:id="352"/>
    <w:bookmarkStart w:name="z369" w:id="353"/>
    <w:p>
      <w:pPr>
        <w:spacing w:after="0"/>
        <w:ind w:left="0"/>
        <w:jc w:val="both"/>
      </w:pPr>
      <w:r>
        <w:rPr>
          <w:rFonts w:ascii="Times New Roman"/>
          <w:b w:val="false"/>
          <w:i w:val="false"/>
          <w:color w:val="000000"/>
          <w:sz w:val="28"/>
        </w:rPr>
        <w:t>
      Қолы __________________________ Күні ______________________________</w:t>
      </w:r>
    </w:p>
    <w:bookmarkEnd w:id="353"/>
    <w:bookmarkStart w:name="z370" w:id="354"/>
    <w:p>
      <w:pPr>
        <w:spacing w:after="0"/>
        <w:ind w:left="0"/>
        <w:jc w:val="both"/>
      </w:pPr>
      <w:r>
        <w:rPr>
          <w:rFonts w:ascii="Times New Roman"/>
          <w:b w:val="false"/>
          <w:i w:val="false"/>
          <w:color w:val="000000"/>
          <w:sz w:val="28"/>
        </w:rPr>
        <w:t>
      Бағалау нәтижелерімен таныстым: ____________________________________</w:t>
      </w:r>
    </w:p>
    <w:bookmarkEnd w:id="354"/>
    <w:bookmarkStart w:name="z371" w:id="355"/>
    <w:p>
      <w:pPr>
        <w:spacing w:after="0"/>
        <w:ind w:left="0"/>
        <w:jc w:val="both"/>
      </w:pPr>
      <w:r>
        <w:rPr>
          <w:rFonts w:ascii="Times New Roman"/>
          <w:b w:val="false"/>
          <w:i w:val="false"/>
          <w:color w:val="000000"/>
          <w:sz w:val="28"/>
        </w:rPr>
        <w:t>
      Қызметші_________________________________________________________</w:t>
      </w:r>
    </w:p>
    <w:bookmarkEnd w:id="355"/>
    <w:bookmarkStart w:name="z372" w:id="356"/>
    <w:p>
      <w:pPr>
        <w:spacing w:after="0"/>
        <w:ind w:left="0"/>
        <w:jc w:val="both"/>
      </w:pPr>
      <w:r>
        <w:rPr>
          <w:rFonts w:ascii="Times New Roman"/>
          <w:b w:val="false"/>
          <w:i w:val="false"/>
          <w:color w:val="000000"/>
          <w:sz w:val="28"/>
        </w:rPr>
        <w:t>
      (тегі, аты, әкесінің аты (болған жағдайда))</w:t>
      </w:r>
    </w:p>
    <w:bookmarkEnd w:id="356"/>
    <w:bookmarkStart w:name="z373" w:id="357"/>
    <w:p>
      <w:pPr>
        <w:spacing w:after="0"/>
        <w:ind w:left="0"/>
        <w:jc w:val="both"/>
      </w:pPr>
      <w:r>
        <w:rPr>
          <w:rFonts w:ascii="Times New Roman"/>
          <w:b w:val="false"/>
          <w:i w:val="false"/>
          <w:color w:val="000000"/>
          <w:sz w:val="28"/>
        </w:rPr>
        <w:t>
      Қолы __________________________ Күні _____________________________</w:t>
      </w:r>
    </w:p>
    <w:bookmarkEnd w:id="357"/>
    <w:bookmarkStart w:name="z374" w:id="358"/>
    <w:p>
      <w:pPr>
        <w:spacing w:after="0"/>
        <w:ind w:left="0"/>
        <w:jc w:val="both"/>
      </w:pPr>
      <w:r>
        <w:rPr>
          <w:rFonts w:ascii="Times New Roman"/>
          <w:b w:val="false"/>
          <w:i w:val="false"/>
          <w:color w:val="000000"/>
          <w:sz w:val="28"/>
        </w:rPr>
        <w:t>
      Келіспеген жағдайдағы негіздеме ____________________________________</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376" w:id="359"/>
    <w:p>
      <w:pPr>
        <w:spacing w:after="0"/>
        <w:ind w:left="0"/>
        <w:jc w:val="left"/>
      </w:pPr>
      <w:r>
        <w:rPr>
          <w:rFonts w:ascii="Times New Roman"/>
          <w:b/>
          <w:i w:val="false"/>
          <w:color w:val="000000"/>
        </w:rPr>
        <w:t xml:space="preserve"> Қазақстан Республикасы Президентінің жанындағы Кадр саясаты жөніндегі ұлттық комиссия</w:t>
      </w:r>
    </w:p>
    <w:bookmarkEnd w:id="359"/>
    <w:bookmarkStart w:name="z377" w:id="360"/>
    <w:p>
      <w:pPr>
        <w:spacing w:after="0"/>
        <w:ind w:left="0"/>
        <w:jc w:val="left"/>
      </w:pPr>
      <w:r>
        <w:rPr>
          <w:rFonts w:ascii="Times New Roman"/>
          <w:b/>
          <w:i w:val="false"/>
          <w:color w:val="000000"/>
        </w:rPr>
        <w:t xml:space="preserve"> "А" корпусы мемлекеттік әкімшілік Қызметшісінің қызметі туралы пікір</w:t>
      </w:r>
    </w:p>
    <w:bookmarkEnd w:id="360"/>
    <w:bookmarkStart w:name="z378" w:id="361"/>
    <w:p>
      <w:pPr>
        <w:spacing w:after="0"/>
        <w:ind w:left="0"/>
        <w:jc w:val="both"/>
      </w:pPr>
      <w:r>
        <w:rPr>
          <w:rFonts w:ascii="Times New Roman"/>
          <w:b w:val="false"/>
          <w:i w:val="false"/>
          <w:color w:val="000000"/>
          <w:sz w:val="28"/>
        </w:rPr>
        <w:t>
      __________________________________________________________________________</w:t>
      </w:r>
    </w:p>
    <w:bookmarkEnd w:id="361"/>
    <w:bookmarkStart w:name="z379" w:id="362"/>
    <w:p>
      <w:pPr>
        <w:spacing w:after="0"/>
        <w:ind w:left="0"/>
        <w:jc w:val="both"/>
      </w:pPr>
      <w:r>
        <w:rPr>
          <w:rFonts w:ascii="Times New Roman"/>
          <w:b w:val="false"/>
          <w:i w:val="false"/>
          <w:color w:val="000000"/>
          <w:sz w:val="28"/>
        </w:rPr>
        <w:t>
       (тегі, аты, әкесінің аты (болған жағдайда)</w:t>
      </w:r>
    </w:p>
    <w:bookmarkEnd w:id="362"/>
    <w:bookmarkStart w:name="z380" w:id="363"/>
    <w:p>
      <w:pPr>
        <w:spacing w:after="0"/>
        <w:ind w:left="0"/>
        <w:jc w:val="both"/>
      </w:pPr>
      <w:r>
        <w:rPr>
          <w:rFonts w:ascii="Times New Roman"/>
          <w:b w:val="false"/>
          <w:i w:val="false"/>
          <w:color w:val="000000"/>
          <w:sz w:val="28"/>
        </w:rPr>
        <w:t>
      Бағалау кезеңі _____________________________________________________________</w:t>
      </w:r>
    </w:p>
    <w:bookmarkEnd w:id="363"/>
    <w:bookmarkStart w:name="z381" w:id="364"/>
    <w:p>
      <w:pPr>
        <w:spacing w:after="0"/>
        <w:ind w:left="0"/>
        <w:jc w:val="both"/>
      </w:pPr>
      <w:r>
        <w:rPr>
          <w:rFonts w:ascii="Times New Roman"/>
          <w:b w:val="false"/>
          <w:i w:val="false"/>
          <w:color w:val="000000"/>
          <w:sz w:val="28"/>
        </w:rPr>
        <w:t>
      (бағалау кезеңі көрсетіледі)</w:t>
      </w:r>
    </w:p>
    <w:bookmarkEnd w:id="364"/>
    <w:bookmarkStart w:name="z382" w:id="365"/>
    <w:p>
      <w:pPr>
        <w:spacing w:after="0"/>
        <w:ind w:left="0"/>
        <w:jc w:val="both"/>
      </w:pPr>
      <w:r>
        <w:rPr>
          <w:rFonts w:ascii="Times New Roman"/>
          <w:b w:val="false"/>
          <w:i w:val="false"/>
          <w:color w:val="000000"/>
          <w:sz w:val="28"/>
        </w:rPr>
        <w:t>
      __________________________________________________________________________</w:t>
      </w:r>
    </w:p>
    <w:bookmarkEnd w:id="365"/>
    <w:bookmarkStart w:name="z383" w:id="366"/>
    <w:p>
      <w:pPr>
        <w:spacing w:after="0"/>
        <w:ind w:left="0"/>
        <w:jc w:val="both"/>
      </w:pPr>
      <w:r>
        <w:rPr>
          <w:rFonts w:ascii="Times New Roman"/>
          <w:b w:val="false"/>
          <w:i w:val="false"/>
          <w:color w:val="000000"/>
          <w:sz w:val="28"/>
        </w:rPr>
        <w:t>
      (бағалау кезеңіне "А" корпусы қызметшісінің бағасы, сондай-ақ оның қызметі</w:t>
      </w:r>
    </w:p>
    <w:bookmarkEnd w:id="366"/>
    <w:bookmarkStart w:name="z384" w:id="367"/>
    <w:p>
      <w:pPr>
        <w:spacing w:after="0"/>
        <w:ind w:left="0"/>
        <w:jc w:val="both"/>
      </w:pPr>
      <w:r>
        <w:rPr>
          <w:rFonts w:ascii="Times New Roman"/>
          <w:b w:val="false"/>
          <w:i w:val="false"/>
          <w:color w:val="000000"/>
          <w:sz w:val="28"/>
        </w:rPr>
        <w:t>
      сипаттамасы, негізгі нысаналы индикаторларға жетудің толық ақпараты беріледі)</w:t>
      </w:r>
    </w:p>
    <w:bookmarkEnd w:id="367"/>
    <w:bookmarkStart w:name="z385" w:id="368"/>
    <w:p>
      <w:pPr>
        <w:spacing w:after="0"/>
        <w:ind w:left="0"/>
        <w:jc w:val="both"/>
      </w:pPr>
      <w:r>
        <w:rPr>
          <w:rFonts w:ascii="Times New Roman"/>
          <w:b w:val="false"/>
          <w:i w:val="false"/>
          <w:color w:val="000000"/>
          <w:sz w:val="28"/>
        </w:rPr>
        <w:t>
      Қосымша ақпарат:</w:t>
      </w:r>
    </w:p>
    <w:bookmarkEnd w:id="368"/>
    <w:bookmarkStart w:name="z386" w:id="369"/>
    <w:p>
      <w:pPr>
        <w:spacing w:after="0"/>
        <w:ind w:left="0"/>
        <w:jc w:val="both"/>
      </w:pPr>
      <w:r>
        <w:rPr>
          <w:rFonts w:ascii="Times New Roman"/>
          <w:b w:val="false"/>
          <w:i w:val="false"/>
          <w:color w:val="000000"/>
          <w:sz w:val="28"/>
        </w:rPr>
        <w:t>
      __________________________________________________________________________</w:t>
      </w:r>
    </w:p>
    <w:bookmarkEnd w:id="369"/>
    <w:bookmarkStart w:name="z387" w:id="370"/>
    <w:p>
      <w:pPr>
        <w:spacing w:after="0"/>
        <w:ind w:left="0"/>
        <w:jc w:val="both"/>
      </w:pPr>
      <w:r>
        <w:rPr>
          <w:rFonts w:ascii="Times New Roman"/>
          <w:b w:val="false"/>
          <w:i w:val="false"/>
          <w:color w:val="000000"/>
          <w:sz w:val="28"/>
        </w:rPr>
        <w:t>
      __________________________________________________________________________</w:t>
      </w:r>
    </w:p>
    <w:bookmarkEnd w:id="370"/>
    <w:bookmarkStart w:name="z388" w:id="371"/>
    <w:p>
      <w:pPr>
        <w:spacing w:after="0"/>
        <w:ind w:left="0"/>
        <w:jc w:val="both"/>
      </w:pPr>
      <w:r>
        <w:rPr>
          <w:rFonts w:ascii="Times New Roman"/>
          <w:b w:val="false"/>
          <w:i w:val="false"/>
          <w:color w:val="000000"/>
          <w:sz w:val="28"/>
        </w:rPr>
        <w:t>
      __________________________________________________________________________</w:t>
      </w:r>
    </w:p>
    <w:bookmarkEnd w:id="371"/>
    <w:bookmarkStart w:name="z389" w:id="372"/>
    <w:p>
      <w:pPr>
        <w:spacing w:after="0"/>
        <w:ind w:left="0"/>
        <w:jc w:val="both"/>
      </w:pPr>
      <w:r>
        <w:rPr>
          <w:rFonts w:ascii="Times New Roman"/>
          <w:b w:val="false"/>
          <w:i w:val="false"/>
          <w:color w:val="000000"/>
          <w:sz w:val="28"/>
        </w:rPr>
        <w:t>
       (лауазымы, қолы, тегі, уәкілетті тұлғаның аты-жөнінің бірінші әріптері)</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2025 жылғы 28 шілдедегі</w:t>
            </w:r>
            <w:r>
              <w:br/>
            </w:r>
            <w:r>
              <w:rPr>
                <w:rFonts w:ascii="Times New Roman"/>
                <w:b w:val="false"/>
                <w:i w:val="false"/>
                <w:color w:val="000000"/>
                <w:sz w:val="20"/>
              </w:rPr>
              <w:t>№ 121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391" w:id="373"/>
    <w:p>
      <w:pPr>
        <w:spacing w:after="0"/>
        <w:ind w:left="0"/>
        <w:jc w:val="left"/>
      </w:pPr>
      <w:r>
        <w:rPr>
          <w:rFonts w:ascii="Times New Roman"/>
          <w:b/>
          <w:i w:val="false"/>
          <w:color w:val="000000"/>
        </w:rPr>
        <w:t xml:space="preserve"> "Б" корпусы мемлекеттік әкімшілік қызметшілерінің қызметін бағалау Үлгілік әдістемесі</w:t>
      </w:r>
    </w:p>
    <w:bookmarkEnd w:id="373"/>
    <w:bookmarkStart w:name="z392" w:id="374"/>
    <w:p>
      <w:pPr>
        <w:spacing w:after="0"/>
        <w:ind w:left="0"/>
        <w:jc w:val="left"/>
      </w:pPr>
      <w:r>
        <w:rPr>
          <w:rFonts w:ascii="Times New Roman"/>
          <w:b/>
          <w:i w:val="false"/>
          <w:color w:val="000000"/>
        </w:rPr>
        <w:t xml:space="preserve"> 1-тарау. Жалпы ережелер</w:t>
      </w:r>
    </w:p>
    <w:bookmarkEnd w:id="374"/>
    <w:bookmarkStart w:name="z393" w:id="37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Үлгілік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375"/>
    <w:bookmarkStart w:name="z394" w:id="37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376"/>
    <w:bookmarkStart w:name="z395" w:id="377"/>
    <w:p>
      <w:pPr>
        <w:spacing w:after="0"/>
        <w:ind w:left="0"/>
        <w:jc w:val="both"/>
      </w:pPr>
      <w:r>
        <w:rPr>
          <w:rFonts w:ascii="Times New Roman"/>
          <w:b w:val="false"/>
          <w:i w:val="false"/>
          <w:color w:val="000000"/>
          <w:sz w:val="28"/>
        </w:rPr>
        <w:t>
      Мемлекеттік орган бекіткен "Б" корпусы мемлекеттік әкішілік қызметшілерінің қызметін бағалау әдістемесі болмаған жағдайда, мемлекеттік органдар осы Үлгілік әдістемені басшылыққа алады.</w:t>
      </w:r>
    </w:p>
    <w:bookmarkEnd w:id="377"/>
    <w:bookmarkStart w:name="z396" w:id="378"/>
    <w:p>
      <w:pPr>
        <w:spacing w:after="0"/>
        <w:ind w:left="0"/>
        <w:jc w:val="both"/>
      </w:pPr>
      <w:r>
        <w:rPr>
          <w:rFonts w:ascii="Times New Roman"/>
          <w:b w:val="false"/>
          <w:i w:val="false"/>
          <w:color w:val="000000"/>
          <w:sz w:val="28"/>
        </w:rPr>
        <w:t>
      3. Осы Үлгілік әдістемеде пайдаланылатын негізгі ұғымдар:</w:t>
      </w:r>
    </w:p>
    <w:bookmarkEnd w:id="378"/>
    <w:bookmarkStart w:name="z397" w:id="379"/>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379"/>
    <w:bookmarkStart w:name="z398" w:id="38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380"/>
    <w:bookmarkStart w:name="z399" w:id="381"/>
    <w:p>
      <w:pPr>
        <w:spacing w:after="0"/>
        <w:ind w:left="0"/>
        <w:jc w:val="both"/>
      </w:pPr>
      <w:r>
        <w:rPr>
          <w:rFonts w:ascii="Times New Roman"/>
          <w:b w:val="false"/>
          <w:i w:val="false"/>
          <w:color w:val="000000"/>
          <w:sz w:val="28"/>
        </w:rPr>
        <w:t>
      3) құрылымдық бөлімшенің/мемлекеттік органның басшысы – В-1, C-1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қызметшісі;</w:t>
      </w:r>
    </w:p>
    <w:bookmarkEnd w:id="381"/>
    <w:bookmarkStart w:name="z400" w:id="382"/>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382"/>
    <w:bookmarkStart w:name="z401" w:id="383"/>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383"/>
    <w:bookmarkStart w:name="z402" w:id="384"/>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384"/>
    <w:bookmarkStart w:name="z403" w:id="385"/>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385"/>
    <w:bookmarkStart w:name="z404" w:id="38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386"/>
    <w:bookmarkStart w:name="z405" w:id="38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387"/>
    <w:bookmarkStart w:name="z406" w:id="388"/>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төрағаларын бағалау тиісті мәслихаттың төрағасымен жүргізіледі.</w:t>
      </w:r>
    </w:p>
    <w:bookmarkEnd w:id="388"/>
    <w:bookmarkStart w:name="z407" w:id="389"/>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389"/>
    <w:bookmarkStart w:name="z408" w:id="390"/>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390"/>
    <w:bookmarkStart w:name="z409" w:id="391"/>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391"/>
    <w:bookmarkStart w:name="z410" w:id="392"/>
    <w:p>
      <w:pPr>
        <w:spacing w:after="0"/>
        <w:ind w:left="0"/>
        <w:jc w:val="both"/>
      </w:pPr>
      <w:r>
        <w:rPr>
          <w:rFonts w:ascii="Times New Roman"/>
          <w:b w:val="false"/>
          <w:i w:val="false"/>
          <w:color w:val="000000"/>
          <w:sz w:val="28"/>
        </w:rPr>
        <w:t>
      5. Бағалау тоқсан қорытындысы бойынша – есепті тоқсаннан кейінгі айдың жиырмасыншы күнінен кешіктірілмей жүргізіледі.</w:t>
      </w:r>
    </w:p>
    <w:bookmarkEnd w:id="392"/>
    <w:bookmarkStart w:name="z411" w:id="393"/>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393"/>
    <w:bookmarkStart w:name="z412" w:id="394"/>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394"/>
    <w:bookmarkStart w:name="z413" w:id="39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395"/>
    <w:bookmarkStart w:name="z414" w:id="396"/>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396"/>
    <w:bookmarkStart w:name="z415" w:id="39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397"/>
    <w:bookmarkStart w:name="z416" w:id="39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98"/>
    <w:bookmarkStart w:name="z417" w:id="399"/>
    <w:p>
      <w:pPr>
        <w:spacing w:after="0"/>
        <w:ind w:left="0"/>
        <w:jc w:val="both"/>
      </w:pPr>
      <w:r>
        <w:rPr>
          <w:rFonts w:ascii="Times New Roman"/>
          <w:b w:val="false"/>
          <w:i w:val="false"/>
          <w:color w:val="000000"/>
          <w:sz w:val="28"/>
        </w:rPr>
        <w:t>
      "Функционалдық міндеттерін тиімді атқарады";</w:t>
      </w:r>
    </w:p>
    <w:bookmarkEnd w:id="399"/>
    <w:bookmarkStart w:name="z418" w:id="400"/>
    <w:p>
      <w:pPr>
        <w:spacing w:after="0"/>
        <w:ind w:left="0"/>
        <w:jc w:val="both"/>
      </w:pPr>
      <w:r>
        <w:rPr>
          <w:rFonts w:ascii="Times New Roman"/>
          <w:b w:val="false"/>
          <w:i w:val="false"/>
          <w:color w:val="000000"/>
          <w:sz w:val="28"/>
        </w:rPr>
        <w:t>
      "Функционалдық міндеттерін тиісті түрде атқарады";</w:t>
      </w:r>
    </w:p>
    <w:bookmarkEnd w:id="400"/>
    <w:bookmarkStart w:name="z419" w:id="40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401"/>
    <w:bookmarkStart w:name="z420" w:id="40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402"/>
    <w:bookmarkStart w:name="z421" w:id="40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403"/>
    <w:bookmarkStart w:name="z422" w:id="404"/>
    <w:p>
      <w:pPr>
        <w:spacing w:after="0"/>
        <w:ind w:left="0"/>
        <w:jc w:val="both"/>
      </w:pPr>
      <w:r>
        <w:rPr>
          <w:rFonts w:ascii="Times New Roman"/>
          <w:b w:val="false"/>
          <w:i w:val="false"/>
          <w:color w:val="000000"/>
          <w:sz w:val="28"/>
        </w:rPr>
        <w:t>
      9.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404"/>
    <w:bookmarkStart w:name="z423" w:id="405"/>
    <w:p>
      <w:pPr>
        <w:spacing w:after="0"/>
        <w:ind w:left="0"/>
        <w:jc w:val="both"/>
      </w:pPr>
      <w:r>
        <w:rPr>
          <w:rFonts w:ascii="Times New Roman"/>
          <w:b w:val="false"/>
          <w:i w:val="false"/>
          <w:color w:val="000000"/>
          <w:sz w:val="28"/>
        </w:rPr>
        <w:t xml:space="preserve">
      10. Бағаланатын қызметші өзінің бағалау нәтижелерін ақпараттық жүйеде, сондай-ақ "Е-қызмет" мобильді қосымша арқылы алады. </w:t>
      </w:r>
    </w:p>
    <w:bookmarkEnd w:id="405"/>
    <w:bookmarkStart w:name="z424" w:id="406"/>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6"/>
    <w:bookmarkStart w:name="z425" w:id="407"/>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7"/>
    <w:bookmarkStart w:name="z426" w:id="408"/>
    <w:p>
      <w:pPr>
        <w:spacing w:after="0"/>
        <w:ind w:left="0"/>
        <w:jc w:val="both"/>
      </w:pPr>
      <w:r>
        <w:rPr>
          <w:rFonts w:ascii="Times New Roman"/>
          <w:b w:val="false"/>
          <w:i w:val="false"/>
          <w:color w:val="000000"/>
          <w:sz w:val="28"/>
        </w:rPr>
        <w:t>
      12.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8"/>
    <w:bookmarkStart w:name="z427" w:id="409"/>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09"/>
    <w:bookmarkStart w:name="z428" w:id="410"/>
    <w:p>
      <w:pPr>
        <w:spacing w:after="0"/>
        <w:ind w:left="0"/>
        <w:jc w:val="both"/>
      </w:pPr>
      <w:r>
        <w:rPr>
          <w:rFonts w:ascii="Times New Roman"/>
          <w:b w:val="false"/>
          <w:i w:val="false"/>
          <w:color w:val="000000"/>
          <w:sz w:val="28"/>
        </w:rPr>
        <w:t>
      14. Бағалау нәтижелері жасырын ақпарат болып табылады және қызметтік қажеттілікті, сондай-ақ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0"/>
    <w:bookmarkStart w:name="z429" w:id="411"/>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1"/>
    <w:bookmarkStart w:name="z430" w:id="412"/>
    <w:p>
      <w:pPr>
        <w:spacing w:after="0"/>
        <w:ind w:left="0"/>
        <w:jc w:val="both"/>
      </w:pPr>
      <w:r>
        <w:rPr>
          <w:rFonts w:ascii="Times New Roman"/>
          <w:b w:val="false"/>
          <w:i w:val="false"/>
          <w:color w:val="000000"/>
          <w:sz w:val="28"/>
        </w:rPr>
        <w:t>
      16. Персоналды басқару қызметінің басшысы мыналарға жауапты болады:</w:t>
      </w:r>
    </w:p>
    <w:bookmarkEnd w:id="412"/>
    <w:bookmarkStart w:name="z431" w:id="41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13"/>
    <w:bookmarkStart w:name="z432" w:id="414"/>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14"/>
    <w:bookmarkStart w:name="z433" w:id="415"/>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15"/>
    <w:bookmarkStart w:name="z434" w:id="416"/>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16"/>
    <w:bookmarkStart w:name="z435" w:id="417"/>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17"/>
    <w:bookmarkStart w:name="z436" w:id="418"/>
    <w:p>
      <w:pPr>
        <w:spacing w:after="0"/>
        <w:ind w:left="0"/>
        <w:jc w:val="both"/>
      </w:pPr>
      <w:r>
        <w:rPr>
          <w:rFonts w:ascii="Times New Roman"/>
          <w:b w:val="false"/>
          <w:i w:val="false"/>
          <w:color w:val="000000"/>
          <w:sz w:val="28"/>
        </w:rPr>
        <w:t xml:space="preserve">
      17. В-1, С-1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18"/>
    <w:bookmarkStart w:name="z437" w:id="419"/>
    <w:p>
      <w:pPr>
        <w:spacing w:after="0"/>
        <w:ind w:left="0"/>
        <w:jc w:val="both"/>
      </w:pPr>
      <w:r>
        <w:rPr>
          <w:rFonts w:ascii="Times New Roman"/>
          <w:b w:val="false"/>
          <w:i w:val="false"/>
          <w:color w:val="000000"/>
          <w:sz w:val="28"/>
        </w:rPr>
        <w:t>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Үлгілік әдістеменің 1-қосымшасына сәйкес нысан бойынша жүргізіледі.</w:t>
      </w:r>
    </w:p>
    <w:bookmarkEnd w:id="419"/>
    <w:bookmarkStart w:name="z438" w:id="420"/>
    <w:p>
      <w:pPr>
        <w:spacing w:after="0"/>
        <w:ind w:left="0"/>
        <w:jc w:val="both"/>
      </w:pPr>
      <w:r>
        <w:rPr>
          <w:rFonts w:ascii="Times New Roman"/>
          <w:b w:val="false"/>
          <w:i w:val="false"/>
          <w:color w:val="000000"/>
          <w:sz w:val="28"/>
        </w:rPr>
        <w:t xml:space="preserve">
      С-1 (орталық атқарушы орган комитеті төрағасының орынбасарын, департамент директорын қоспағанда), D-1, D-3 санаттарының (құрылымдық бөлімшелердің басшыларын қоспағанда)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420"/>
    <w:bookmarkStart w:name="z439" w:id="421"/>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Үлгілік әдістеменің 2-қосымшасына сәйкес нысан бойынша жүргізіледі. </w:t>
      </w:r>
    </w:p>
    <w:bookmarkEnd w:id="421"/>
    <w:bookmarkStart w:name="z440" w:id="422"/>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422"/>
    <w:bookmarkStart w:name="z441" w:id="423"/>
    <w:p>
      <w:pPr>
        <w:spacing w:after="0"/>
        <w:ind w:left="0"/>
        <w:jc w:val="both"/>
      </w:pPr>
      <w:r>
        <w:rPr>
          <w:rFonts w:ascii="Times New Roman"/>
          <w:b w:val="false"/>
          <w:i w:val="false"/>
          <w:color w:val="000000"/>
          <w:sz w:val="28"/>
        </w:rPr>
        <w:t>
      Бағалаушы адаммен 0-ден 5-ке дейінгі баға қойылады.</w:t>
      </w:r>
    </w:p>
    <w:bookmarkEnd w:id="423"/>
    <w:bookmarkStart w:name="z442" w:id="424"/>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424"/>
    <w:bookmarkStart w:name="z443" w:id="425"/>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425"/>
    <w:bookmarkStart w:name="z444" w:id="426"/>
    <w:p>
      <w:pPr>
        <w:spacing w:after="0"/>
        <w:ind w:left="0"/>
        <w:jc w:val="both"/>
      </w:pPr>
      <w:r>
        <w:rPr>
          <w:rFonts w:ascii="Times New Roman"/>
          <w:b w:val="false"/>
          <w:i w:val="false"/>
          <w:color w:val="000000"/>
          <w:sz w:val="28"/>
        </w:rPr>
        <w:t>
      19. Бағалау процесіне бірыңғай тәсілді келісу және сақтау мақсатында мемлекеттік органдар осы Үлгілік әдістеменің 11-тармағында көзделген тәртіппен калибрлеу сессияларын өткізеді.</w:t>
      </w:r>
    </w:p>
    <w:bookmarkEnd w:id="426"/>
    <w:bookmarkStart w:name="z445" w:id="427"/>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427"/>
    <w:bookmarkStart w:name="z446" w:id="428"/>
    <w:p>
      <w:pPr>
        <w:spacing w:after="0"/>
        <w:ind w:left="0"/>
        <w:jc w:val="both"/>
      </w:pPr>
      <w:r>
        <w:rPr>
          <w:rFonts w:ascii="Times New Roman"/>
          <w:b w:val="false"/>
          <w:i w:val="false"/>
          <w:color w:val="000000"/>
          <w:sz w:val="28"/>
        </w:rPr>
        <w:t xml:space="preserve">
      Тексеру комиссиясының мүшелеріне және тексеру комиссиясының төрағасына калибрлеу сессиясын өткізу және оның құрамын бекіту маслихат шешімінің негізінде жүзеге асырылады. </w:t>
      </w:r>
    </w:p>
    <w:bookmarkEnd w:id="428"/>
    <w:bookmarkStart w:name="z447" w:id="429"/>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429"/>
    <w:bookmarkStart w:name="z448" w:id="430"/>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430"/>
    <w:bookmarkStart w:name="z449" w:id="431"/>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431"/>
    <w:bookmarkStart w:name="z450" w:id="432"/>
    <w:p>
      <w:pPr>
        <w:spacing w:after="0"/>
        <w:ind w:left="0"/>
        <w:jc w:val="both"/>
      </w:pPr>
      <w:r>
        <w:rPr>
          <w:rFonts w:ascii="Times New Roman"/>
          <w:b w:val="false"/>
          <w:i w:val="false"/>
          <w:color w:val="000000"/>
          <w:sz w:val="28"/>
        </w:rPr>
        <w:t>
      21. Калибрлеу сессиясы қызметшінің өтініші түскен уақыттан бастап он жұмыс күн ішінде осы Үлгілік әдістеменің 11-тармағында көзделген тәртіппен өткізіледі.</w:t>
      </w:r>
    </w:p>
    <w:bookmarkEnd w:id="432"/>
    <w:bookmarkStart w:name="z451" w:id="433"/>
    <w:p>
      <w:pPr>
        <w:spacing w:after="0"/>
        <w:ind w:left="0"/>
        <w:jc w:val="both"/>
      </w:pPr>
      <w:r>
        <w:rPr>
          <w:rFonts w:ascii="Times New Roman"/>
          <w:b w:val="false"/>
          <w:i w:val="false"/>
          <w:color w:val="000000"/>
          <w:sz w:val="28"/>
        </w:rPr>
        <w:t>
      22. Персоналды басқару қызметі калибрлеу сессиясының қызметін ұйымдастырады.</w:t>
      </w:r>
    </w:p>
    <w:bookmarkEnd w:id="433"/>
    <w:bookmarkStart w:name="z452" w:id="434"/>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434"/>
    <w:bookmarkStart w:name="z453" w:id="435"/>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435"/>
    <w:bookmarkStart w:name="z454" w:id="436"/>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436"/>
    <w:bookmarkStart w:name="z455" w:id="4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437"/>
    <w:bookmarkStart w:name="z456" w:id="438"/>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438"/>
    <w:bookmarkStart w:name="z457" w:id="439"/>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39"/>
    <w:bookmarkStart w:name="z458" w:id="440"/>
    <w:p>
      <w:pPr>
        <w:spacing w:after="0"/>
        <w:ind w:left="0"/>
        <w:jc w:val="both"/>
      </w:pPr>
      <w:r>
        <w:rPr>
          <w:rFonts w:ascii="Times New Roman"/>
          <w:b w:val="false"/>
          <w:i w:val="false"/>
          <w:color w:val="000000"/>
          <w:sz w:val="28"/>
        </w:rPr>
        <w:t>
      Кездесу кезінде мынадай мәселелер талқыланады:</w:t>
      </w:r>
    </w:p>
    <w:bookmarkEnd w:id="440"/>
    <w:bookmarkStart w:name="z459" w:id="441"/>
    <w:p>
      <w:pPr>
        <w:spacing w:after="0"/>
        <w:ind w:left="0"/>
        <w:jc w:val="both"/>
      </w:pPr>
      <w:r>
        <w:rPr>
          <w:rFonts w:ascii="Times New Roman"/>
          <w:b w:val="false"/>
          <w:i w:val="false"/>
          <w:color w:val="000000"/>
          <w:sz w:val="28"/>
        </w:rPr>
        <w:t>
      бағаланатын кезеңдегі жетістіктеріне шолу;</w:t>
      </w:r>
    </w:p>
    <w:bookmarkEnd w:id="441"/>
    <w:bookmarkStart w:name="z460" w:id="442"/>
    <w:p>
      <w:pPr>
        <w:spacing w:after="0"/>
        <w:ind w:left="0"/>
        <w:jc w:val="both"/>
      </w:pPr>
      <w:r>
        <w:rPr>
          <w:rFonts w:ascii="Times New Roman"/>
          <w:b w:val="false"/>
          <w:i w:val="false"/>
          <w:color w:val="000000"/>
          <w:sz w:val="28"/>
        </w:rPr>
        <w:t>
      машықтар мен құзыреттердің дамуына шолу;</w:t>
      </w:r>
    </w:p>
    <w:bookmarkEnd w:id="442"/>
    <w:bookmarkStart w:name="z461" w:id="4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443"/>
    <w:bookmarkStart w:name="z462" w:id="4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64" w:id="445"/>
    <w:p>
      <w:pPr>
        <w:spacing w:after="0"/>
        <w:ind w:left="0"/>
        <w:jc w:val="left"/>
      </w:pPr>
      <w:r>
        <w:rPr>
          <w:rFonts w:ascii="Times New Roman"/>
          <w:b/>
          <w:i w:val="false"/>
          <w:color w:val="000000"/>
        </w:rPr>
        <w:t xml:space="preserve"> Басшы лауазымды атқаратын адамның бағалау парағы</w:t>
      </w:r>
    </w:p>
    <w:bookmarkEnd w:id="445"/>
    <w:bookmarkStart w:name="z465" w:id="446"/>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446"/>
    <w:bookmarkStart w:name="z466" w:id="447"/>
    <w:p>
      <w:pPr>
        <w:spacing w:after="0"/>
        <w:ind w:left="0"/>
        <w:jc w:val="both"/>
      </w:pPr>
      <w:r>
        <w:rPr>
          <w:rFonts w:ascii="Times New Roman"/>
          <w:b w:val="false"/>
          <w:i w:val="false"/>
          <w:color w:val="000000"/>
          <w:sz w:val="28"/>
        </w:rPr>
        <w:t>
      __________________________________________________________________________</w:t>
      </w:r>
    </w:p>
    <w:bookmarkEnd w:id="447"/>
    <w:bookmarkStart w:name="z467" w:id="448"/>
    <w:p>
      <w:pPr>
        <w:spacing w:after="0"/>
        <w:ind w:left="0"/>
        <w:jc w:val="both"/>
      </w:pPr>
      <w:r>
        <w:rPr>
          <w:rFonts w:ascii="Times New Roman"/>
          <w:b w:val="false"/>
          <w:i w:val="false"/>
          <w:color w:val="000000"/>
          <w:sz w:val="28"/>
        </w:rPr>
        <w:t>
       (Бағаланатын кезең)</w:t>
      </w:r>
    </w:p>
    <w:bookmarkEnd w:id="448"/>
    <w:bookmarkStart w:name="z468" w:id="449"/>
    <w:p>
      <w:pPr>
        <w:spacing w:after="0"/>
        <w:ind w:left="0"/>
        <w:jc w:val="both"/>
      </w:pPr>
      <w:r>
        <w:rPr>
          <w:rFonts w:ascii="Times New Roman"/>
          <w:b w:val="false"/>
          <w:i w:val="false"/>
          <w:color w:val="000000"/>
          <w:sz w:val="28"/>
        </w:rPr>
        <w:t>
      _____________________________________________________________</w:t>
      </w:r>
    </w:p>
    <w:bookmarkEnd w:id="449"/>
    <w:bookmarkStart w:name="z469" w:id="450"/>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450"/>
    <w:bookmarkStart w:name="z470" w:id="451"/>
    <w:p>
      <w:pPr>
        <w:spacing w:after="0"/>
        <w:ind w:left="0"/>
        <w:jc w:val="both"/>
      </w:pPr>
      <w:r>
        <w:rPr>
          <w:rFonts w:ascii="Times New Roman"/>
          <w:b w:val="false"/>
          <w:i w:val="false"/>
          <w:color w:val="000000"/>
          <w:sz w:val="28"/>
        </w:rPr>
        <w:t>
      __________________________________________________________________________</w:t>
      </w:r>
    </w:p>
    <w:bookmarkEnd w:id="451"/>
    <w:bookmarkStart w:name="z471" w:id="45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452"/>
    <w:bookmarkStart w:name="z472" w:id="45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453"/>
    <w:bookmarkStart w:name="z473" w:id="454"/>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454"/>
    <w:bookmarkStart w:name="z474" w:id="455"/>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6"/>
          <w:p>
            <w:pPr>
              <w:spacing w:after="20"/>
              <w:ind w:left="20"/>
              <w:jc w:val="both"/>
            </w:pPr>
            <w:r>
              <w:rPr>
                <w:rFonts w:ascii="Times New Roman"/>
                <w:b w:val="false"/>
                <w:i w:val="false"/>
                <w:color w:val="000000"/>
                <w:sz w:val="20"/>
              </w:rPr>
              <w:t>
Түсініктеме</w:t>
            </w:r>
          </w:p>
          <w:bookmarkEnd w:id="456"/>
          <w:p>
            <w:pPr>
              <w:spacing w:after="20"/>
              <w:ind w:left="20"/>
              <w:jc w:val="both"/>
            </w:pPr>
            <w:r>
              <w:rPr>
                <w:rFonts w:ascii="Times New Roman"/>
                <w:b w:val="false"/>
                <w:i w:val="false"/>
                <w:color w:val="000000"/>
                <w:sz w:val="20"/>
              </w:rPr>
              <w:t>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7"/>
          <w:p>
            <w:pPr>
              <w:spacing w:after="20"/>
              <w:ind w:left="20"/>
              <w:jc w:val="both"/>
            </w:pPr>
            <w:r>
              <w:rPr>
                <w:rFonts w:ascii="Times New Roman"/>
                <w:b w:val="false"/>
                <w:i w:val="false"/>
                <w:color w:val="000000"/>
                <w:sz w:val="20"/>
              </w:rPr>
              <w:t>
Есепке алынады:</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8"/>
          <w:p>
            <w:pPr>
              <w:spacing w:after="20"/>
              <w:ind w:left="20"/>
              <w:jc w:val="both"/>
            </w:pPr>
            <w:r>
              <w:rPr>
                <w:rFonts w:ascii="Times New Roman"/>
                <w:b w:val="false"/>
                <w:i w:val="false"/>
                <w:color w:val="000000"/>
                <w:sz w:val="20"/>
              </w:rPr>
              <w:t xml:space="preserve">
Есепке алынады: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9"/>
          <w:p>
            <w:pPr>
              <w:spacing w:after="20"/>
              <w:ind w:left="20"/>
              <w:jc w:val="both"/>
            </w:pPr>
            <w:r>
              <w:rPr>
                <w:rFonts w:ascii="Times New Roman"/>
                <w:b w:val="false"/>
                <w:i w:val="false"/>
                <w:color w:val="000000"/>
                <w:sz w:val="20"/>
              </w:rPr>
              <w:t xml:space="preserve">
Есепке алынады: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0"/>
          <w:p>
            <w:pPr>
              <w:spacing w:after="20"/>
              <w:ind w:left="20"/>
              <w:jc w:val="both"/>
            </w:pPr>
            <w:r>
              <w:rPr>
                <w:rFonts w:ascii="Times New Roman"/>
                <w:b w:val="false"/>
                <w:i w:val="false"/>
                <w:color w:val="000000"/>
                <w:sz w:val="20"/>
              </w:rPr>
              <w:t xml:space="preserve">
Есепке алынады: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1"/>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6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462"/>
    <w:bookmarkStart w:name="z496" w:id="463"/>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463"/>
    <w:bookmarkStart w:name="z497" w:id="4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464"/>
    <w:bookmarkStart w:name="z498" w:id="4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465"/>
    <w:bookmarkStart w:name="z499" w:id="466"/>
    <w:p>
      <w:pPr>
        <w:spacing w:after="0"/>
        <w:ind w:left="0"/>
        <w:jc w:val="both"/>
      </w:pPr>
      <w:r>
        <w:rPr>
          <w:rFonts w:ascii="Times New Roman"/>
          <w:b w:val="false"/>
          <w:i w:val="false"/>
          <w:color w:val="000000"/>
          <w:sz w:val="28"/>
        </w:rPr>
        <w:t xml:space="preserve">
      Қолы ________________ </w:t>
      </w:r>
    </w:p>
    <w:bookmarkEnd w:id="466"/>
    <w:bookmarkStart w:name="z500" w:id="467"/>
    <w:p>
      <w:pPr>
        <w:spacing w:after="0"/>
        <w:ind w:left="0"/>
        <w:jc w:val="both"/>
      </w:pPr>
      <w:r>
        <w:rPr>
          <w:rFonts w:ascii="Times New Roman"/>
          <w:b w:val="false"/>
          <w:i w:val="false"/>
          <w:color w:val="000000"/>
          <w:sz w:val="28"/>
        </w:rPr>
        <w:t>
      (электрондық цифрлық қолтаңба арқылы куәләндырылған)</w:t>
      </w:r>
    </w:p>
    <w:bookmarkEnd w:id="467"/>
    <w:bookmarkStart w:name="z501" w:id="468"/>
    <w:p>
      <w:pPr>
        <w:spacing w:after="0"/>
        <w:ind w:left="0"/>
        <w:jc w:val="both"/>
      </w:pPr>
      <w:r>
        <w:rPr>
          <w:rFonts w:ascii="Times New Roman"/>
          <w:b w:val="false"/>
          <w:i w:val="false"/>
          <w:color w:val="000000"/>
          <w:sz w:val="28"/>
        </w:rPr>
        <w:t>
      Күні _________________</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503" w:id="469"/>
    <w:p>
      <w:pPr>
        <w:spacing w:after="0"/>
        <w:ind w:left="0"/>
        <w:jc w:val="left"/>
      </w:pPr>
      <w:r>
        <w:rPr>
          <w:rFonts w:ascii="Times New Roman"/>
          <w:b/>
          <w:i w:val="false"/>
          <w:color w:val="000000"/>
        </w:rPr>
        <w:t xml:space="preserve"> Басшы лауазымды атқармайтын адамның бағалау парағы</w:t>
      </w:r>
    </w:p>
    <w:bookmarkEnd w:id="469"/>
    <w:bookmarkStart w:name="z504" w:id="470"/>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470"/>
    <w:bookmarkStart w:name="z505" w:id="471"/>
    <w:p>
      <w:pPr>
        <w:spacing w:after="0"/>
        <w:ind w:left="0"/>
        <w:jc w:val="both"/>
      </w:pPr>
      <w:r>
        <w:rPr>
          <w:rFonts w:ascii="Times New Roman"/>
          <w:b w:val="false"/>
          <w:i w:val="false"/>
          <w:color w:val="000000"/>
          <w:sz w:val="28"/>
        </w:rPr>
        <w:t>
      __________________________________________________________________________</w:t>
      </w:r>
    </w:p>
    <w:bookmarkEnd w:id="471"/>
    <w:bookmarkStart w:name="z506" w:id="472"/>
    <w:p>
      <w:pPr>
        <w:spacing w:after="0"/>
        <w:ind w:left="0"/>
        <w:jc w:val="both"/>
      </w:pPr>
      <w:r>
        <w:rPr>
          <w:rFonts w:ascii="Times New Roman"/>
          <w:b w:val="false"/>
          <w:i w:val="false"/>
          <w:color w:val="000000"/>
          <w:sz w:val="28"/>
        </w:rPr>
        <w:t>
      (Бағаланатын кезең)</w:t>
      </w:r>
    </w:p>
    <w:bookmarkEnd w:id="472"/>
    <w:bookmarkStart w:name="z507" w:id="473"/>
    <w:p>
      <w:pPr>
        <w:spacing w:after="0"/>
        <w:ind w:left="0"/>
        <w:jc w:val="both"/>
      </w:pPr>
      <w:r>
        <w:rPr>
          <w:rFonts w:ascii="Times New Roman"/>
          <w:b w:val="false"/>
          <w:i w:val="false"/>
          <w:color w:val="000000"/>
          <w:sz w:val="28"/>
        </w:rPr>
        <w:t>
      __________________________________________________________________________</w:t>
      </w:r>
    </w:p>
    <w:bookmarkEnd w:id="473"/>
    <w:bookmarkStart w:name="z508" w:id="474"/>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474"/>
    <w:bookmarkStart w:name="z509" w:id="475"/>
    <w:p>
      <w:pPr>
        <w:spacing w:after="0"/>
        <w:ind w:left="0"/>
        <w:jc w:val="both"/>
      </w:pPr>
      <w:r>
        <w:rPr>
          <w:rFonts w:ascii="Times New Roman"/>
          <w:b w:val="false"/>
          <w:i w:val="false"/>
          <w:color w:val="000000"/>
          <w:sz w:val="28"/>
        </w:rPr>
        <w:t>
      __________________________________________________________________________</w:t>
      </w:r>
    </w:p>
    <w:bookmarkEnd w:id="475"/>
    <w:bookmarkStart w:name="z510" w:id="4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476"/>
    <w:bookmarkStart w:name="z511" w:id="47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477"/>
    <w:bookmarkStart w:name="z512" w:id="478"/>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478"/>
    <w:bookmarkStart w:name="z513" w:id="479"/>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0"/>
          <w:p>
            <w:pPr>
              <w:spacing w:after="20"/>
              <w:ind w:left="20"/>
              <w:jc w:val="both"/>
            </w:pPr>
            <w:r>
              <w:rPr>
                <w:rFonts w:ascii="Times New Roman"/>
                <w:b w:val="false"/>
                <w:i w:val="false"/>
                <w:color w:val="000000"/>
                <w:sz w:val="20"/>
              </w:rPr>
              <w:t>
Түсініктеме</w:t>
            </w:r>
          </w:p>
          <w:bookmarkEnd w:id="480"/>
          <w:p>
            <w:pPr>
              <w:spacing w:after="20"/>
              <w:ind w:left="20"/>
              <w:jc w:val="both"/>
            </w:pPr>
            <w:r>
              <w:rPr>
                <w:rFonts w:ascii="Times New Roman"/>
                <w:b w:val="false"/>
                <w:i w:val="false"/>
                <w:color w:val="000000"/>
                <w:sz w:val="20"/>
              </w:rPr>
              <w:t>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1"/>
          <w:p>
            <w:pPr>
              <w:spacing w:after="20"/>
              <w:ind w:left="20"/>
              <w:jc w:val="both"/>
            </w:pPr>
            <w:r>
              <w:rPr>
                <w:rFonts w:ascii="Times New Roman"/>
                <w:b w:val="false"/>
                <w:i w:val="false"/>
                <w:color w:val="000000"/>
                <w:sz w:val="20"/>
              </w:rPr>
              <w:t>
Есепке алынады:</w:t>
            </w:r>
          </w:p>
          <w:bookmarkEnd w:id="481"/>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2"/>
          <w:p>
            <w:pPr>
              <w:spacing w:after="20"/>
              <w:ind w:left="20"/>
              <w:jc w:val="both"/>
            </w:pPr>
            <w:r>
              <w:rPr>
                <w:rFonts w:ascii="Times New Roman"/>
                <w:b w:val="false"/>
                <w:i w:val="false"/>
                <w:color w:val="000000"/>
                <w:sz w:val="20"/>
              </w:rPr>
              <w:t xml:space="preserve">
Есепке алынады: </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3"/>
          <w:p>
            <w:pPr>
              <w:spacing w:after="20"/>
              <w:ind w:left="20"/>
              <w:jc w:val="both"/>
            </w:pPr>
            <w:r>
              <w:rPr>
                <w:rFonts w:ascii="Times New Roman"/>
                <w:b w:val="false"/>
                <w:i w:val="false"/>
                <w:color w:val="000000"/>
                <w:sz w:val="20"/>
              </w:rPr>
              <w:t xml:space="preserve">
Есепке алынады: </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4"/>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8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485"/>
    <w:bookmarkStart w:name="z530" w:id="486"/>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486"/>
    <w:bookmarkStart w:name="z531" w:id="48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487"/>
    <w:bookmarkStart w:name="z532" w:id="48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488"/>
    <w:bookmarkStart w:name="z533" w:id="489"/>
    <w:p>
      <w:pPr>
        <w:spacing w:after="0"/>
        <w:ind w:left="0"/>
        <w:jc w:val="both"/>
      </w:pPr>
      <w:r>
        <w:rPr>
          <w:rFonts w:ascii="Times New Roman"/>
          <w:b w:val="false"/>
          <w:i w:val="false"/>
          <w:color w:val="000000"/>
          <w:sz w:val="28"/>
        </w:rPr>
        <w:t xml:space="preserve">
      Қолы ________________ </w:t>
      </w:r>
    </w:p>
    <w:bookmarkEnd w:id="489"/>
    <w:bookmarkStart w:name="z534" w:id="490"/>
    <w:p>
      <w:pPr>
        <w:spacing w:after="0"/>
        <w:ind w:left="0"/>
        <w:jc w:val="both"/>
      </w:pPr>
      <w:r>
        <w:rPr>
          <w:rFonts w:ascii="Times New Roman"/>
          <w:b w:val="false"/>
          <w:i w:val="false"/>
          <w:color w:val="000000"/>
          <w:sz w:val="28"/>
        </w:rPr>
        <w:t>
      (электрондық цифрлық қолтаңба арқылы куәләндырылған)</w:t>
      </w:r>
    </w:p>
    <w:bookmarkEnd w:id="490"/>
    <w:bookmarkStart w:name="z535" w:id="491"/>
    <w:p>
      <w:pPr>
        <w:spacing w:after="0"/>
        <w:ind w:left="0"/>
        <w:jc w:val="both"/>
      </w:pPr>
      <w:r>
        <w:rPr>
          <w:rFonts w:ascii="Times New Roman"/>
          <w:b w:val="false"/>
          <w:i w:val="false"/>
          <w:color w:val="000000"/>
          <w:sz w:val="28"/>
        </w:rPr>
        <w:t>
      Күні _________________</w:t>
      </w:r>
    </w:p>
    <w:bookmarkEnd w:id="4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