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0a5a" w14:textId="97e0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"Скринингтік зерттеулерге жататын адамдардың нысаналы топтарын, сондай-ақ осы қарап-тексерулерді өткізудің қағидаларын, көлемі мен мерзімділігін бекіту туралы" Қазақстан Республикасы Денсаулық сақтау министрінің міндетін атқарушының 2020 жылғы 30 қазандағы № ҚР ДСМ-174/2020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29 шiлдедегi № 71 бұйрығы. Қазақстан Республикасының Әділет министрлігінде 2025 жылы 30 шiлдеде № 36536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"Скринингтік зерттеулерге жататын адамдардың нысаналы топтарын, сондай-ақ осы қарап-тексерулерді өткізудің қағидаларын, көлемі мен мерзімділігін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қаулысымен бекітілген Қазақстан Республикасының Денсаулық сақтау министрлігі туралы ережесінің 15-бабының </w:t>
      </w:r>
      <w:r>
        <w:rPr>
          <w:rFonts w:ascii="Times New Roman"/>
          <w:b w:val="false"/>
          <w:i w:val="false"/>
          <w:color w:val="000000"/>
          <w:sz w:val="28"/>
        </w:rPr>
        <w:t>301)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скринингтік зерттеулерге жататын адамдардың </w:t>
      </w:r>
      <w:r>
        <w:rPr>
          <w:rFonts w:ascii="Times New Roman"/>
          <w:b w:val="false"/>
          <w:i w:val="false"/>
          <w:color w:val="000000"/>
          <w:sz w:val="28"/>
        </w:rPr>
        <w:t>нысаналы топтары</w:t>
      </w:r>
      <w:r>
        <w:rPr>
          <w:rFonts w:ascii="Times New Roman"/>
          <w:b w:val="false"/>
          <w:i w:val="false"/>
          <w:color w:val="000000"/>
          <w:sz w:val="28"/>
        </w:rPr>
        <w:t xml:space="preserve"> осы бұйрыққа 1-қосымшаға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Скринингтік зерттеулерді өткізудің қағидалары, </w:t>
      </w:r>
      <w:r>
        <w:rPr>
          <w:rFonts w:ascii="Times New Roman"/>
          <w:b w:val="false"/>
          <w:i w:val="false"/>
          <w:color w:val="000000"/>
          <w:sz w:val="28"/>
        </w:rPr>
        <w:t>көлемі мен мерзімділігінде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"4. Скринингтік зерттеулер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скринингтік зерттеулерге жататын адамдардың нысаналы топтары (бұдан әрі – нысаналы топтар) арасында өткізіледі.";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 АЕК ұйымының мейіргері скринингтік зерттеудің бірінші кезеңі:</w:t>
      </w:r>
    </w:p>
    <w:bookmarkEnd w:id="6"/>
    <w:bookmarkStart w:name="z14" w:id="7"/>
    <w:p>
      <w:pPr>
        <w:spacing w:after="0"/>
        <w:ind w:left="0"/>
        <w:jc w:val="both"/>
      </w:pPr>
      <w:r>
        <w:rPr>
          <w:rFonts w:ascii="Times New Roman"/>
          <w:b w:val="false"/>
          <w:i w:val="false"/>
          <w:color w:val="000000"/>
          <w:sz w:val="28"/>
        </w:rPr>
        <w:t>
      зерттеу нәтижелерінің нормадан ауытқулары болмаған кезде;</w:t>
      </w:r>
    </w:p>
    <w:bookmarkEnd w:id="7"/>
    <w:bookmarkStart w:name="z15" w:id="8"/>
    <w:p>
      <w:pPr>
        <w:spacing w:after="0"/>
        <w:ind w:left="0"/>
        <w:jc w:val="both"/>
      </w:pPr>
      <w:r>
        <w:rPr>
          <w:rFonts w:ascii="Times New Roman"/>
          <w:b w:val="false"/>
          <w:i w:val="false"/>
          <w:color w:val="000000"/>
          <w:sz w:val="28"/>
        </w:rPr>
        <w:t>
      саламатты өмір салты бойынша консультациялар және мінез-құлықты өзгерту бойынша ұсынымдар жүргізгеннен кейін денсаулыққа қауіп факторларының (ДСИ&gt;25, зиянды әдеттер, ұйқы мен демалыс режимінің бұзылуы) болуын белгілеген кезде аяқтайды.";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"11. Скринингтік зерттеулердің екінші кезеңі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толық зерттеп-қарау арқылы зерттеу нәтижелерінің нормадан ауытқу себептерін белгілеу үшін өткізіледі.</w:t>
      </w:r>
    </w:p>
    <w:bookmarkEnd w:id="9"/>
    <w:bookmarkStart w:name="z18" w:id="10"/>
    <w:p>
      <w:pPr>
        <w:spacing w:after="0"/>
        <w:ind w:left="0"/>
        <w:jc w:val="both"/>
      </w:pPr>
      <w:r>
        <w:rPr>
          <w:rFonts w:ascii="Times New Roman"/>
          <w:b w:val="false"/>
          <w:i w:val="false"/>
          <w:color w:val="000000"/>
          <w:sz w:val="28"/>
        </w:rPr>
        <w:t>
      12. Пациентте зерттеу нәтижелерінің нормадан ауытқулар болған кезде АЕК ұйымының дәрігері скринингтік зерттеу түріне байланысты МАЖ-да жолдаманы қалыптастыру арқылы оны скринингтің екінші кезеңіне жібереді.</w:t>
      </w:r>
    </w:p>
    <w:bookmarkEnd w:id="10"/>
    <w:bookmarkStart w:name="z19" w:id="11"/>
    <w:p>
      <w:pPr>
        <w:spacing w:after="0"/>
        <w:ind w:left="0"/>
        <w:jc w:val="both"/>
      </w:pPr>
      <w:r>
        <w:rPr>
          <w:rFonts w:ascii="Times New Roman"/>
          <w:b w:val="false"/>
          <w:i w:val="false"/>
          <w:color w:val="000000"/>
          <w:sz w:val="28"/>
        </w:rPr>
        <w:t>
      Скринингтік зертеулердің екінші кезеңінің көлеміне сәйкес келетін бұрын көрсетілген (соңғы үш ай ішінде) медициналық қызметтердің нәтижелері болған кезде АЕК ұйымының дәрігері клиникалық диагнозды белгілей отырып, скринингті аяқтайды.";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"17. Скринингтік зерттеулер барысында анықталған созылмалы аурулары бар пациенттер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есепке алынуға және динамикалық байқауға жатады.</w:t>
      </w:r>
    </w:p>
    <w:bookmarkEnd w:id="12"/>
    <w:bookmarkStart w:name="z22" w:id="13"/>
    <w:p>
      <w:pPr>
        <w:spacing w:after="0"/>
        <w:ind w:left="0"/>
        <w:jc w:val="both"/>
      </w:pPr>
      <w:r>
        <w:rPr>
          <w:rFonts w:ascii="Times New Roman"/>
          <w:b w:val="false"/>
          <w:i w:val="false"/>
          <w:color w:val="000000"/>
          <w:sz w:val="28"/>
        </w:rPr>
        <w:t>
      Жіті аурулар анықталған кезде зерттеп-қарау жүргізіледі, толық сауыққанға дейін пациенттің денсаулық жағдайын кейіннен бағалау арқылы емдеу тағайындалады.</w:t>
      </w:r>
    </w:p>
    <w:bookmarkEnd w:id="13"/>
    <w:bookmarkStart w:name="z23" w:id="14"/>
    <w:p>
      <w:pPr>
        <w:spacing w:after="0"/>
        <w:ind w:left="0"/>
        <w:jc w:val="both"/>
      </w:pPr>
      <w:r>
        <w:rPr>
          <w:rFonts w:ascii="Times New Roman"/>
          <w:b w:val="false"/>
          <w:i w:val="false"/>
          <w:color w:val="000000"/>
          <w:sz w:val="28"/>
        </w:rPr>
        <w:t>
      Скринингтік зерттеулерден өтпеген нысаналы топқа (жүктілігі, ауруы, бекітілген орнының өзгеруі, елден тыс жерлерге уақытша шығуы себептері бойынша және азамат скринингтік зерттеулерден өтуден бас тартқан жағдайда) белгіленген мерзімділігін сақтай отырып, келесі күнтізбелік жыл ішінде скринингтік зерттеулерді жүргізуге жол беріледі.</w:t>
      </w:r>
    </w:p>
    <w:bookmarkEnd w:id="14"/>
    <w:bookmarkStart w:name="z24" w:id="15"/>
    <w:p>
      <w:pPr>
        <w:spacing w:after="0"/>
        <w:ind w:left="0"/>
        <w:jc w:val="both"/>
      </w:pPr>
      <w:r>
        <w:rPr>
          <w:rFonts w:ascii="Times New Roman"/>
          <w:b w:val="false"/>
          <w:i w:val="false"/>
          <w:color w:val="000000"/>
          <w:sz w:val="28"/>
        </w:rPr>
        <w:t>
      Қорытынды кезеңде АЕК ұйыдарының дәрігері МАЖ-ға мінез-құлықтық қауіп факторларын, қорытынды диагнозды бөліп көрсете отырып скринингтік зерттеулердің нәтижелерін енгізеді, толық зерттеп-қарау, байқау бойынша ұсынымдар береді, сондай-ақ мынадай скринингті аяқтау негіздерін көрсетеді: скринингтік зерттеулерді аяқтау, скрининг мерзімдерінің өтуі, пациенттің қайтыс болуы, АЕК басқа ұйымына бекітілуі.</w:t>
      </w:r>
    </w:p>
    <w:bookmarkEnd w:id="15"/>
    <w:bookmarkStart w:name="z25" w:id="16"/>
    <w:p>
      <w:pPr>
        <w:spacing w:after="0"/>
        <w:ind w:left="0"/>
        <w:jc w:val="both"/>
      </w:pPr>
      <w:r>
        <w:rPr>
          <w:rFonts w:ascii="Times New Roman"/>
          <w:b w:val="false"/>
          <w:i w:val="false"/>
          <w:color w:val="000000"/>
          <w:sz w:val="28"/>
        </w:rPr>
        <w:t>
      Жағдайдың аяқталуы – МСАК ұйымына диагностика (қорытынды диагноз), емдеу (нәтижесі (көмек көрсету нәтижесі) бойынша жүгінуіне сәйкес қызмет көрсету бағытының соңында шешімді МАЖ-да тіркеу.</w:t>
      </w:r>
    </w:p>
    <w:bookmarkEnd w:id="16"/>
    <w:bookmarkStart w:name="z26" w:id="17"/>
    <w:p>
      <w:pPr>
        <w:spacing w:after="0"/>
        <w:ind w:left="0"/>
        <w:jc w:val="both"/>
      </w:pPr>
      <w:r>
        <w:rPr>
          <w:rFonts w:ascii="Times New Roman"/>
          <w:b w:val="false"/>
          <w:i w:val="false"/>
          <w:color w:val="000000"/>
          <w:sz w:val="28"/>
        </w:rPr>
        <w:t>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7"/>
    <w:bookmarkStart w:name="z27" w:id="18"/>
    <w:p>
      <w:pPr>
        <w:spacing w:after="0"/>
        <w:ind w:left="0"/>
        <w:jc w:val="both"/>
      </w:pPr>
      <w:r>
        <w:rPr>
          <w:rFonts w:ascii="Times New Roman"/>
          <w:b w:val="false"/>
          <w:i w:val="false"/>
          <w:color w:val="000000"/>
          <w:sz w:val="28"/>
        </w:rPr>
        <w:t>
      Техникалық мүмкіндік болмаған кезде медициналық құжаттама кейіннен МАЖ-ға бір күнтізбелік айдан кешіктірілмей енгізіле отырып, қағаз түрінде ресімделеді.";</w:t>
      </w:r>
    </w:p>
    <w:bookmarkEnd w:id="18"/>
    <w:bookmarkStart w:name="z28"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0"/>
    <w:bookmarkStart w:name="z30"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1" w:id="2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2"/>
    <w:bookmarkStart w:name="z32" w:id="2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3"/>
    <w:bookmarkStart w:name="z33"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4"/>
    <w:bookmarkStart w:name="z34"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29 шілдедегі</w:t>
            </w:r>
            <w:r>
              <w:br/>
            </w:r>
            <w:r>
              <w:rPr>
                <w:rFonts w:ascii="Times New Roman"/>
                <w:b w:val="false"/>
                <w:i w:val="false"/>
                <w:color w:val="000000"/>
                <w:sz w:val="20"/>
              </w:rPr>
              <w:t>№ 71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1-қосымша</w:t>
            </w:r>
          </w:p>
        </w:tc>
      </w:tr>
    </w:tbl>
    <w:bookmarkStart w:name="z37" w:id="26"/>
    <w:p>
      <w:pPr>
        <w:spacing w:after="0"/>
        <w:ind w:left="0"/>
        <w:jc w:val="left"/>
      </w:pPr>
      <w:r>
        <w:rPr>
          <w:rFonts w:ascii="Times New Roman"/>
          <w:b/>
          <w:i w:val="false"/>
          <w:color w:val="000000"/>
        </w:rPr>
        <w:t xml:space="preserve"> Скринингтік зерттеулерге жататын адамдардың нысаналы топтары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Р/с</w:t>
            </w:r>
          </w:p>
          <w:bookmarkEnd w:id="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артериялық гипертензия, жүректің ишемиялық ауруы, қант диабеті, глаукома және мінез-құлық қауіп факторларымен динамикалық байқауда тұрмаған, 40, 42, 44, 46, 48, 50, 52, 54, 56, 58, 60, 62, 64, 66, 68, 70, 72, 74, 76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ишемиялық ауруы, қант диабеті, глаукома және мінез-құлық қауіп факторларын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сүт безінің қатерлі ісіктерімен динамикалық байқауда тұрмаған 40, 42, 44, 46, 48, 50, 52, 54, 56, 58, 60, 62, 64, 66, 68, 70, 72, 74, 76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жатыр мойнының қатерлі ісіктерімен динамикалық байқауда тұрмаған 30, 34, 38, 42, 46, 50, 54, 58, 62, 66, 70, 74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тоқ ішектің қатерсіз және қатерлі ісіктерімен динамикалық байқауда тұрмаған 50, 52, 54, 56, 58, 60, 62, 64, 66, 68, 70, 72, 74, 76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Колоректальды обырды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топ жасына жеткен Цереброваскулярлық аурулар бойынша динамикалық байқауда тұрмаған 50, 52, 54, 56, 58, 60, 62, 64, 66, 68, 70, 72, 74, 76 жастағы* 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 қанайналым бұзылуының даму қаупін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Тәуекел топтары: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 жұмыскерлері: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инвазивті емшараларды жүргізетін, қан өндіруге қатысатын, гемодиализбен айналысатын қан қызметі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хирургиялық, стоматологиялық, гинекологиялық, акушерлік, гематологиялық бейіндер, сонымен қатар диагностика мен емдеудің инвазивті әдістерін жүргізетін;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клиникалық, иммунологиялық, вирусологиялық, бактериологиялық, паразитологиялық зертханалар;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 және шұғыл хирургиялық араласуларға жатқызылған пациенттер;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гемодиализ, гематология, онкология, трансплантация, жүрек-қан тамырлары және өкпе хирургиясы орталықтары мен бөлімшелерінің пациенттері;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гемотрансфузия, ағзаларды (ағзалардың бөліктерін), тіндерді, жыныстық, феталдық, дің жасушаларын және биологиялық материалдарды трансплантаттау және ауыстырып салатын пациенттер;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жүкті әйелдер;</w:t>
            </w:r>
          </w:p>
          <w:p>
            <w:pPr>
              <w:spacing w:after="20"/>
              <w:ind w:left="20"/>
              <w:jc w:val="both"/>
            </w:pPr>
            <w:r>
              <w:rPr>
                <w:rFonts w:ascii="Times New Roman"/>
                <w:b w:val="false"/>
                <w:i w:val="false"/>
                <w:color w:val="000000"/>
                <w:sz w:val="20"/>
              </w:rPr>
              <w:t>
6) өмір салтынының ерекшеліктеріне байланысты АИТВ-инфекциясын жұқтырудың жоғары тәуекеліне ұшырайтын халықтың негізгі топтарындағы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гепатитін ерте анықтау үшін (2-кезең)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жыл болып күнтізбелік жылдың кезеңі есептеледі (қаңтардан желтоқсанға дейін), ол кезеңде нысаналы топ өкілі белгіленген жасқа жетеді.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29 шілдедегі</w:t>
            </w:r>
            <w:r>
              <w:br/>
            </w:r>
            <w:r>
              <w:rPr>
                <w:rFonts w:ascii="Times New Roman"/>
                <w:b w:val="false"/>
                <w:i w:val="false"/>
                <w:color w:val="000000"/>
                <w:sz w:val="20"/>
              </w:rPr>
              <w:t>№ 71 бұйрыққа</w:t>
            </w:r>
            <w:r>
              <w:br/>
            </w:r>
            <w:r>
              <w:rPr>
                <w:rFonts w:ascii="Times New Roman"/>
                <w:b w:val="false"/>
                <w:i w:val="false"/>
                <w:color w:val="000000"/>
                <w:sz w:val="20"/>
              </w:rPr>
              <w:t>2-қосымша</w:t>
            </w:r>
            <w:r>
              <w:br/>
            </w: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1-қосымша/</w:t>
            </w:r>
          </w:p>
        </w:tc>
      </w:tr>
    </w:tbl>
    <w:bookmarkStart w:name="z49" w:id="29"/>
    <w:p>
      <w:pPr>
        <w:spacing w:after="0"/>
        <w:ind w:left="0"/>
        <w:jc w:val="left"/>
      </w:pPr>
      <w:r>
        <w:rPr>
          <w:rFonts w:ascii="Times New Roman"/>
          <w:b/>
          <w:i w:val="false"/>
          <w:color w:val="000000"/>
        </w:rPr>
        <w:t xml:space="preserve"> Скринингтік зерттеулерге жататын адамдардың нысаналы топтарын скринингтік зерттеулердің көлемі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топтамасының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Z13.8 кодына сәйкес артериялық гипертензия, жүректің ишемиялық ауруы, қант диабеті, глаукома және мінез-құлық қауіп факторларымен динамикалық бақылауда тұрмаған, 40, 42, 44, 46, 48, 50, 52, 54, 56, 58, 60, 62, 64, 66, 68, 70, 72, 74, 76 жастағы ерлер мен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Қабылдау: мейіргер не фельдшер;</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Қан сарысуындағы төмен тығыздықты липопротеидтерді анализатор көмегімен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Қан сарысуындағы триглицеридтерді талдауыш көмегімен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Қан сарысуындағы глюкозирленген глюкозаны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Маклаков бойынша көзішілік қысымды өлшеу не жанаспайтын пневмотонометрия</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ишемиялық ауруына күдік болған кезде электрокардиографиялық зерттеуді (12 жалғамы)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Глаукомаға күдік туғанда офтальмологтың консультациясы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Z13.6 кодына сәйкес цереброваскулярлық аурулар бойынша динамикалық байқауда тұрмаған 50, 52, 54, 56, 58, 60, 62, 64, 66, 68, 70, 72, 74, 76 жастағы ерлер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УДДГ-сы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Тамырлы хирург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Z12.3 кодына сәйкес сүт безінің қатерлі ісіктерімен динамикалық байқауда тұрмаған 40, 42, 44, 46, 48, 50, 52, 54, 56, 58, 60, 62, 64, 66, 68, 70, 72, 74, 76 жастағы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Қабылдау: Мейіргер, фельдшер</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Маммография (4 сурет)</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Консультация (рентгенограмманы екінші рет оқу);</w:t>
            </w:r>
          </w:p>
          <w:bookmarkEnd w:id="32"/>
          <w:p>
            <w:pPr>
              <w:spacing w:after="20"/>
              <w:ind w:left="20"/>
              <w:jc w:val="both"/>
            </w:pPr>
            <w:r>
              <w:rPr>
                <w:rFonts w:ascii="Times New Roman"/>
                <w:b w:val="false"/>
                <w:i w:val="false"/>
                <w:color w:val="000000"/>
                <w:sz w:val="20"/>
              </w:rPr>
              <w:t>
Консультация: Рентгенолог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Сүт бездерінің ультрадыбыстық зерттеуі;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Мақсатты маммография (1 проекция);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Көрсетілімдер бойынша стереотактикалық жетекшілікпен пункциялық/аспирациялық биопсия;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Көрсетілімдер бойынша трепанбиопсия;</w:t>
            </w:r>
          </w:p>
          <w:p>
            <w:pPr>
              <w:spacing w:after="20"/>
              <w:ind w:left="20"/>
              <w:jc w:val="both"/>
            </w:pPr>
            <w:r>
              <w:rPr>
                <w:rFonts w:ascii="Times New Roman"/>
                <w:b w:val="false"/>
                <w:i w:val="false"/>
                <w:color w:val="000000"/>
                <w:sz w:val="20"/>
              </w:rPr>
              <w:t>
Консультация: онколог не онколог-хирург не маммолог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Z12.4 кодына сәйкес жатыр мойнының қатерлі ісіктерімен динамикалық байқауда тұрмаған 30, 34, 38, 42, 46, 50, 54, 58, 62, 66, 70, 74 жастағы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Қабылдау: Мейіргер не фельдшер не акушер;</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Онкоцитологияға жағынды алу;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сұйықтық цитология аппаратындағы ПАП-тест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Консультация: акушер-гинеколог;</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Бейнекольпоскопия немесе кольпоскопия;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Көрсетілімдер бойынша жатыр мойны биопсиясы;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 не онколог-хирург не онколог-гинеколог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Нысаналы топ жасына жеткен Z12.1 кодына сәйкес жуан ішектің</w:t>
            </w:r>
          </w:p>
          <w:bookmarkEnd w:id="36"/>
          <w:p>
            <w:pPr>
              <w:spacing w:after="20"/>
              <w:ind w:left="20"/>
              <w:jc w:val="both"/>
            </w:pPr>
            <w:r>
              <w:rPr>
                <w:rFonts w:ascii="Times New Roman"/>
                <w:b w:val="false"/>
                <w:i w:val="false"/>
                <w:color w:val="000000"/>
                <w:sz w:val="20"/>
              </w:rPr>
              <w:t>
қатерлі және қатерсіз ісіктерімен динамикалық байқауда тұрмаған 50, 52, 54, 56, 58, 60, 62, 64, 66, 68, 70, 72, 74, 76 жастағы ерлер мен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 жасырын қанды анықтау (гемокульт-сынама)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(1-кезеңді аяқтау не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Көрсетілімдер бойынша ішкі тамыр арқылы анестезия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Жаппай скринингтік бейнеколоноскопия;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Z11.5 кодына сәйкес В және С вирустық гепатитін ерте анықтау үшін қауіп тобындағы адамдарды скринингтік зерттеу (2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Қабылдау: Мейіргер не фельдшер;</w:t>
            </w:r>
          </w:p>
          <w:bookmarkEnd w:id="38"/>
          <w:p>
            <w:pPr>
              <w:spacing w:after="20"/>
              <w:ind w:left="20"/>
              <w:jc w:val="both"/>
            </w:pPr>
            <w:r>
              <w:rPr>
                <w:rFonts w:ascii="Times New Roman"/>
                <w:b w:val="false"/>
                <w:i w:val="false"/>
                <w:color w:val="000000"/>
                <w:sz w:val="20"/>
              </w:rPr>
              <w:t>
Венадан қан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ИФА әдісімен қан сарысуындағы HbsAg анықтау;</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ИФА әдісі арқылы қан сарысуындағы С гепатиті вирусына жиынтық антиденелерді анықтау;</w:t>
            </w:r>
          </w:p>
          <w:p>
            <w:pPr>
              <w:spacing w:after="20"/>
              <w:ind w:left="20"/>
              <w:jc w:val="both"/>
            </w:pPr>
            <w:r>
              <w:rPr>
                <w:rFonts w:ascii="Times New Roman"/>
                <w:b w:val="false"/>
                <w:i w:val="false"/>
                <w:color w:val="000000"/>
                <w:sz w:val="20"/>
              </w:rPr>
              <w:t>
Сапалы ПТР әдісін қолдану арқылы биологиялық материалда С гепатиті вирусының РНҚ-сын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bookmarkStart w:name="z76" w:id="40"/>
    <w:p>
      <w:pPr>
        <w:spacing w:after="0"/>
        <w:ind w:left="0"/>
        <w:jc w:val="both"/>
      </w:pPr>
      <w:r>
        <w:rPr>
          <w:rFonts w:ascii="Times New Roman"/>
          <w:b w:val="false"/>
          <w:i w:val="false"/>
          <w:color w:val="000000"/>
          <w:sz w:val="28"/>
        </w:rPr>
        <w:t>
      Ескертпе: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Рибонуклеин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29 шілдедегі</w:t>
            </w:r>
            <w:r>
              <w:br/>
            </w:r>
            <w:r>
              <w:rPr>
                <w:rFonts w:ascii="Times New Roman"/>
                <w:b w:val="false"/>
                <w:i w:val="false"/>
                <w:color w:val="000000"/>
                <w:sz w:val="20"/>
              </w:rPr>
              <w:t>№ 71 бұйрыққа</w:t>
            </w:r>
            <w:r>
              <w:br/>
            </w:r>
            <w:r>
              <w:rPr>
                <w:rFonts w:ascii="Times New Roman"/>
                <w:b w:val="false"/>
                <w:i w:val="false"/>
                <w:color w:val="000000"/>
                <w:sz w:val="20"/>
              </w:rPr>
              <w:t>3-қосымша</w:t>
            </w:r>
            <w:r>
              <w:br/>
            </w: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2-қосымша</w:t>
            </w:r>
          </w:p>
        </w:tc>
      </w:tr>
    </w:tbl>
    <w:bookmarkStart w:name="z78" w:id="41"/>
    <w:p>
      <w:pPr>
        <w:spacing w:after="0"/>
        <w:ind w:left="0"/>
        <w:jc w:val="left"/>
      </w:pPr>
      <w:r>
        <w:rPr>
          <w:rFonts w:ascii="Times New Roman"/>
          <w:b/>
          <w:i w:val="false"/>
          <w:color w:val="000000"/>
        </w:rPr>
        <w:t xml:space="preserve"> Скринингтік зерттеулерге жататын адамдардың нысаналы топтарының скринингтік зерттеулерінің мерзімділігі мен оны аяқтау мерзімдері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артериялық гипертензия, жүректің ишемиялық ауруы, қант диабеті, глаукома және мінез-құлық қауіп факторларымен динамикалық байқауда тұрмаған, 40, 42, 44, 46, 48, 50, 52, 54, 56, 58, 60, 62, 64, 66, 68, 70, 72, 74, 76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сүт безінің қатерлі ісіктерімен динамикалық байқауда тұрмаған 40, 42, 44, 46, 48, 50, 52, 54, 56, 58, 60, 62, 64, 66, 68, 70, 72, 74, 76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жатыр мойнының қатерлі ісіктерімен динамикалық байқауда тұрмаған 30, 34, 38, 42, 46, 50, 54, 58, 62, 66, 70, 74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Цереброваскулярлық аурулар бойынша байқауда тұрмаған 50, 52, 54, 56, 58, 60, 62, 64, 66, 68, 70, 72, 74, 76 жастағы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тоқ ішектің қатерсіз және қатерлі ісіктерімен динамикалық байқауда тұрмаған 50, 52, 54, 56, 58, 60, 62, 64, 66, 68, 70, 72, 74, 76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декреттелген санаттары (2-кезеңдік)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