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5a4d" w14:textId="f755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"Азаматтық қорғау саласында даярлықтан немесе қайта даярлықтан өтуі туралы бірыңғай үлгідегі сертификатты белгілеу туралы" Қазақстан Республикасы Ішкі істер министрінің 2015 жылғы 20 қазандағы № 857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2025 жылғы 22 шiлдедегi № 285 бұйрығы. Қазақстан Республикасының Әділет министрлігінде 2025 жылғы 29 шiлдеде № 36529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"Азаматтық қорғау саласында даярлықтан немесе қайта даярлықтан өтуі туралы бірыңғай үлгідегі сертификатты белгілеу туралы" Қазақстан Республикасы Ішкі істер министрінің 2015 жылғы 20 қазандағы № 857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12292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қорғау саласында оқудан өтуі туралы бірыңғай үлгідегі сертификатты белгілеу туралы";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""Азаматтық қорғау туралы" Қазақстан Республикасы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қорғау саласындағы оқудан өтуі туралы сертификат нысаны осы бұйрыққа қосымшаға сәйкес белгіленсін.";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Азаматтық қорғаныс және әскери бөлімдер комитеті Қазақстан Республикасының заңнамасында белгіленген тәртіпте: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Төтенше жағдайлар министрлігінің интернет-ресурсында орналастыруды.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күнтізбелік он күн өткен соң қолданысқа енгізіледі.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Бұйрыққа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857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қорғау саласында оқудан өтуі туралы сертификат нысаны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1" w:id="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Қазақстан Республикасы</w:t>
                  </w:r>
                </w:p>
                <w:bookmarkEnd w:id="1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Төтенше жағдайлар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министрлігі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Ұйымның атауы (оқу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орнының немесе аумақтық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органның)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мемлекеттік тілде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" w:id="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ҚР ТЖМ</w:t>
                  </w:r>
                </w:p>
                <w:bookmarkEnd w:id="1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рәмізі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Символика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МЧС РК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0" w:id="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Министерство по</w:t>
                  </w:r>
                </w:p>
                <w:bookmarkEnd w:id="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чрезвычайным ситуациям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Наименование организации (учебного заведения или территориального органа),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 русском языке</w:t>
                  </w:r>
                </w:p>
              </w:tc>
            </w:tr>
          </w:tbl>
          <w:p/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343400" cy="85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0" cy="85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Берілді 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Азаматтық қорғау саласындағы оқудан өтуі туралы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прохождении обучения в сфере гражданской защиты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алушылардың санаты 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обучаемых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кезені___________ Сертификат ________дейін жарамды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обучения Сертификат действителен до 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 басшысы (оқу орнының, ҚР ТЖМ аумақтық органның)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организации (учебного заведения, территориального органа МЧС РК)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Тегі, аты, әкесінің аты (ол болған жағдайда)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 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 орны Берілген күні 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Дата выдачи_______</w:t>
            </w: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