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9886" w14:textId="3219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18 шiлдедегi № 136 бұйрығы. Қазақстан Республикасының Әділет министрлігінде 2025 жылғы 22 шiлдеде № 36491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15344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"Дене шынықтыру және спорт саласындағы мамандарды даярлау, қайта даярлау мен олардың біліктілігін арттыру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Дене шынықтыру және спорт саласындағы мамандарды даярлау, қайта даярлау және олардың біліктілігін арттыру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кадрларды даярлау, қайта даярлау және олардың біліктілігін арттыру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w:t>
            </w:r>
            <w:r>
              <w:br/>
            </w:r>
            <w:r>
              <w:rPr>
                <w:rFonts w:ascii="Times New Roman"/>
                <w:b w:val="false"/>
                <w:i w:val="false"/>
                <w:color w:val="000000"/>
                <w:sz w:val="20"/>
              </w:rPr>
              <w:t>спорт министрі</w:t>
            </w:r>
            <w:r>
              <w:br/>
            </w:r>
            <w:r>
              <w:rPr>
                <w:rFonts w:ascii="Times New Roman"/>
                <w:b w:val="false"/>
                <w:i w:val="false"/>
                <w:color w:val="000000"/>
                <w:sz w:val="20"/>
              </w:rPr>
              <w:t>2025 жылғы 18 шілдедегі</w:t>
            </w:r>
            <w:r>
              <w:br/>
            </w:r>
            <w:r>
              <w:rPr>
                <w:rFonts w:ascii="Times New Roman"/>
                <w:b w:val="false"/>
                <w:i w:val="false"/>
                <w:color w:val="000000"/>
                <w:sz w:val="20"/>
              </w:rPr>
              <w:t>№ 136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2017 жылғы 29 маусымдағы</w:t>
            </w:r>
            <w:r>
              <w:br/>
            </w:r>
            <w:r>
              <w:rPr>
                <w:rFonts w:ascii="Times New Roman"/>
                <w:b w:val="false"/>
                <w:i w:val="false"/>
                <w:color w:val="000000"/>
                <w:sz w:val="20"/>
              </w:rPr>
              <w:t>№ 194 бұйрығына</w:t>
            </w:r>
            <w:r>
              <w:br/>
            </w:r>
            <w:r>
              <w:rPr>
                <w:rFonts w:ascii="Times New Roman"/>
                <w:b w:val="false"/>
                <w:i w:val="false"/>
                <w:color w:val="000000"/>
                <w:sz w:val="20"/>
              </w:rPr>
              <w:t>қосымша</w:t>
            </w:r>
          </w:p>
        </w:tc>
      </w:tr>
    </w:tbl>
    <w:bookmarkStart w:name="z16" w:id="12"/>
    <w:p>
      <w:pPr>
        <w:spacing w:after="0"/>
        <w:ind w:left="0"/>
        <w:jc w:val="left"/>
      </w:pPr>
      <w:r>
        <w:rPr>
          <w:rFonts w:ascii="Times New Roman"/>
          <w:b/>
          <w:i w:val="false"/>
          <w:color w:val="000000"/>
        </w:rPr>
        <w:t xml:space="preserve"> Дене шынықтыру және спорт саласындағы мамандарды даярлау, қайта даярлау мен олардың біліктілігін арттыру қағидалары</w:t>
      </w:r>
    </w:p>
    <w:bookmarkEnd w:id="12"/>
    <w:bookmarkStart w:name="z17" w:id="13"/>
    <w:p>
      <w:pPr>
        <w:spacing w:after="0"/>
        <w:ind w:left="0"/>
        <w:jc w:val="left"/>
      </w:pPr>
      <w:r>
        <w:rPr>
          <w:rFonts w:ascii="Times New Roman"/>
          <w:b/>
          <w:i w:val="false"/>
          <w:color w:val="000000"/>
        </w:rPr>
        <w:t xml:space="preserve"> 1-тарау. Жалпы ереже</w:t>
      </w:r>
    </w:p>
    <w:bookmarkEnd w:id="13"/>
    <w:bookmarkStart w:name="z18" w:id="14"/>
    <w:p>
      <w:pPr>
        <w:spacing w:after="0"/>
        <w:ind w:left="0"/>
        <w:jc w:val="both"/>
      </w:pPr>
      <w:r>
        <w:rPr>
          <w:rFonts w:ascii="Times New Roman"/>
          <w:b w:val="false"/>
          <w:i w:val="false"/>
          <w:color w:val="000000"/>
          <w:sz w:val="28"/>
        </w:rPr>
        <w:t xml:space="preserve">
      1. Осы Дене шынықтыру және спорт саласындағы мамандарды даярлау, қайта даярлау мен олардың біліктілігін арттыру қағидалары (бұдан әрі – Қағидалар) дене шынықтыру және спорт саласында мамандарды (бұдан әрі – мамандар) даярлауды, қайта даярлауды және олардың біліктілігін арттыруды жүргізу тәртібін айқындайды,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"Дене шынықтыру және спорт саласында мамандарды даярлауға, қайта даярлауға, біліктілігін арттыруға құжаттарды қабылдау" мемлекеттік қызмет көрсету (бұдан әрі - мемлекеттік қызмет көрсету) тәртібін айқындайды.</w:t>
      </w:r>
    </w:p>
    <w:bookmarkEnd w:id="14"/>
    <w:bookmarkStart w:name="z19" w:id="15"/>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5"/>
    <w:bookmarkStart w:name="z20" w:id="16"/>
    <w:p>
      <w:pPr>
        <w:spacing w:after="0"/>
        <w:ind w:left="0"/>
        <w:jc w:val="both"/>
      </w:pPr>
      <w:r>
        <w:rPr>
          <w:rFonts w:ascii="Times New Roman"/>
          <w:b w:val="false"/>
          <w:i w:val="false"/>
          <w:color w:val="000000"/>
          <w:sz w:val="28"/>
        </w:rPr>
        <w:t>
      1) біліктілікті арттыру – дене шынықтыру және спорт саласында бұрын алған кәсіби білімдерін, шеберліктерін және дағдыларын жаңартуға, кеңейтуге, тереңдетуге және жетілдіруге мүмкіндік беретін кәсіби оқыту нысаны;</w:t>
      </w:r>
    </w:p>
    <w:bookmarkEnd w:id="16"/>
    <w:bookmarkStart w:name="z21" w:id="17"/>
    <w:p>
      <w:pPr>
        <w:spacing w:after="0"/>
        <w:ind w:left="0"/>
        <w:jc w:val="both"/>
      </w:pPr>
      <w:r>
        <w:rPr>
          <w:rFonts w:ascii="Times New Roman"/>
          <w:b w:val="false"/>
          <w:i w:val="false"/>
          <w:color w:val="000000"/>
          <w:sz w:val="28"/>
        </w:rPr>
        <w:t>
      2) даярлау – дене шынықтыру және спорт саласында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17"/>
    <w:bookmarkStart w:name="z22" w:id="18"/>
    <w:p>
      <w:pPr>
        <w:spacing w:after="0"/>
        <w:ind w:left="0"/>
        <w:jc w:val="both"/>
      </w:pPr>
      <w:r>
        <w:rPr>
          <w:rFonts w:ascii="Times New Roman"/>
          <w:b w:val="false"/>
          <w:i w:val="false"/>
          <w:color w:val="000000"/>
          <w:sz w:val="28"/>
        </w:rPr>
        <w:t>
      3) қайта даярлау – дене шынықтыру және спорт саласындағы басқа кәсіпті немесе мамандықты игеруге мүмкіндік беретін кәсіптік оқыту нысаны;</w:t>
      </w:r>
    </w:p>
    <w:bookmarkEnd w:id="18"/>
    <w:bookmarkStart w:name="z23" w:id="19"/>
    <w:p>
      <w:pPr>
        <w:spacing w:after="0"/>
        <w:ind w:left="0"/>
        <w:jc w:val="both"/>
      </w:pPr>
      <w:r>
        <w:rPr>
          <w:rFonts w:ascii="Times New Roman"/>
          <w:b w:val="false"/>
          <w:i w:val="false"/>
          <w:color w:val="000000"/>
          <w:sz w:val="28"/>
        </w:rPr>
        <w:t>
      4)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19"/>
    <w:bookmarkStart w:name="z24" w:id="20"/>
    <w:p>
      <w:pPr>
        <w:spacing w:after="0"/>
        <w:ind w:left="0"/>
        <w:jc w:val="both"/>
      </w:pPr>
      <w:r>
        <w:rPr>
          <w:rFonts w:ascii="Times New Roman"/>
          <w:b w:val="false"/>
          <w:i w:val="false"/>
          <w:color w:val="000000"/>
          <w:sz w:val="28"/>
        </w:rPr>
        <w:t>
      5)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20"/>
    <w:bookmarkStart w:name="z25" w:id="21"/>
    <w:p>
      <w:pPr>
        <w:spacing w:after="0"/>
        <w:ind w:left="0"/>
        <w:jc w:val="both"/>
      </w:pPr>
      <w:r>
        <w:rPr>
          <w:rFonts w:ascii="Times New Roman"/>
          <w:b w:val="false"/>
          <w:i w:val="false"/>
          <w:color w:val="000000"/>
          <w:sz w:val="28"/>
        </w:rPr>
        <w:t>
      6) оқыту ұйымы – мамандарды даярлау, қайта даярлау және олардың біліктілігін арттыру бойынша қызметті меншіктік нысанына қарамастан жарғыға сәйкес жүзеге асыратын заңды тұлға;</w:t>
      </w:r>
    </w:p>
    <w:bookmarkEnd w:id="21"/>
    <w:bookmarkStart w:name="z26" w:id="22"/>
    <w:p>
      <w:pPr>
        <w:spacing w:after="0"/>
        <w:ind w:left="0"/>
        <w:jc w:val="both"/>
      </w:pPr>
      <w:r>
        <w:rPr>
          <w:rFonts w:ascii="Times New Roman"/>
          <w:b w:val="false"/>
          <w:i w:val="false"/>
          <w:color w:val="000000"/>
          <w:sz w:val="28"/>
        </w:rPr>
        <w:t>
      7) тыңдаушы – білім беру ұйымында қосымша білімнің және дайындық бөлімінің білім беру бағдарламалары бойынша білім алып жатқан адам.</w:t>
      </w:r>
    </w:p>
    <w:bookmarkEnd w:id="22"/>
    <w:bookmarkStart w:name="z27" w:id="23"/>
    <w:p>
      <w:pPr>
        <w:spacing w:after="0"/>
        <w:ind w:left="0"/>
        <w:jc w:val="left"/>
      </w:pPr>
      <w:r>
        <w:rPr>
          <w:rFonts w:ascii="Times New Roman"/>
          <w:b/>
          <w:i w:val="false"/>
          <w:color w:val="000000"/>
        </w:rPr>
        <w:t xml:space="preserve"> 2-тарау. Дене шынықтыру және спорт саласындағы мамандарды даярлау, қайта даярлау және олардың біліктілігін арттыру тәртібі</w:t>
      </w:r>
    </w:p>
    <w:bookmarkEnd w:id="23"/>
    <w:bookmarkStart w:name="z28" w:id="24"/>
    <w:p>
      <w:pPr>
        <w:spacing w:after="0"/>
        <w:ind w:left="0"/>
        <w:jc w:val="both"/>
      </w:pPr>
      <w:r>
        <w:rPr>
          <w:rFonts w:ascii="Times New Roman"/>
          <w:b w:val="false"/>
          <w:i w:val="false"/>
          <w:color w:val="000000"/>
          <w:sz w:val="28"/>
        </w:rPr>
        <w:t>
      3. Мамандарды даярлау, қайта даярлау және олардың біліктілігін арттыруды оқыту ұйымы өткізеді.</w:t>
      </w:r>
    </w:p>
    <w:bookmarkEnd w:id="24"/>
    <w:bookmarkStart w:name="z29" w:id="25"/>
    <w:p>
      <w:pPr>
        <w:spacing w:after="0"/>
        <w:ind w:left="0"/>
        <w:jc w:val="both"/>
      </w:pPr>
      <w:r>
        <w:rPr>
          <w:rFonts w:ascii="Times New Roman"/>
          <w:b w:val="false"/>
          <w:i w:val="false"/>
          <w:color w:val="000000"/>
          <w:sz w:val="28"/>
        </w:rPr>
        <w:t>
      4. Мамандар даярлаудан, қайта даярлауды және біліктілікті арттырудан бес жылда бір рет жұмыстан қолдарын үзіп, өтеді.</w:t>
      </w:r>
    </w:p>
    <w:bookmarkEnd w:id="25"/>
    <w:bookmarkStart w:name="z30" w:id="26"/>
    <w:p>
      <w:pPr>
        <w:spacing w:after="0"/>
        <w:ind w:left="0"/>
        <w:jc w:val="both"/>
      </w:pPr>
      <w:r>
        <w:rPr>
          <w:rFonts w:ascii="Times New Roman"/>
          <w:b w:val="false"/>
          <w:i w:val="false"/>
          <w:color w:val="000000"/>
          <w:sz w:val="28"/>
        </w:rPr>
        <w:t>
      5. Мамандарды даярлау, қайта даярлау және біліктілікті арттыру мына курс нысандарында өтеді:</w:t>
      </w:r>
    </w:p>
    <w:bookmarkEnd w:id="26"/>
    <w:bookmarkStart w:name="z31" w:id="27"/>
    <w:p>
      <w:pPr>
        <w:spacing w:after="0"/>
        <w:ind w:left="0"/>
        <w:jc w:val="both"/>
      </w:pPr>
      <w:r>
        <w:rPr>
          <w:rFonts w:ascii="Times New Roman"/>
          <w:b w:val="false"/>
          <w:i w:val="false"/>
          <w:color w:val="000000"/>
          <w:sz w:val="28"/>
        </w:rPr>
        <w:t>
      1) қысқа мерзімді (кемінде 36 сағат);</w:t>
      </w:r>
    </w:p>
    <w:bookmarkEnd w:id="27"/>
    <w:bookmarkStart w:name="z32" w:id="28"/>
    <w:p>
      <w:pPr>
        <w:spacing w:after="0"/>
        <w:ind w:left="0"/>
        <w:jc w:val="both"/>
      </w:pPr>
      <w:r>
        <w:rPr>
          <w:rFonts w:ascii="Times New Roman"/>
          <w:b w:val="false"/>
          <w:i w:val="false"/>
          <w:color w:val="000000"/>
          <w:sz w:val="28"/>
        </w:rPr>
        <w:t>
      2) ұзақ мерзімді (кемінде 108 сағат).</w:t>
      </w:r>
    </w:p>
    <w:bookmarkEnd w:id="28"/>
    <w:p>
      <w:pPr>
        <w:spacing w:after="0"/>
        <w:ind w:left="0"/>
        <w:jc w:val="both"/>
      </w:pPr>
      <w:r>
        <w:rPr>
          <w:rFonts w:ascii="Times New Roman"/>
          <w:b w:val="false"/>
          <w:i w:val="false"/>
          <w:color w:val="000000"/>
          <w:sz w:val="28"/>
        </w:rPr>
        <w:t>
      Курстар сабақтар түрінде өткізіледі. Бір сабақ - бір академиялық сағат (45 минут).</w:t>
      </w:r>
    </w:p>
    <w:bookmarkStart w:name="z33" w:id="29"/>
    <w:p>
      <w:pPr>
        <w:spacing w:after="0"/>
        <w:ind w:left="0"/>
        <w:jc w:val="both"/>
      </w:pPr>
      <w:r>
        <w:rPr>
          <w:rFonts w:ascii="Times New Roman"/>
          <w:b w:val="false"/>
          <w:i w:val="false"/>
          <w:color w:val="000000"/>
          <w:sz w:val="28"/>
        </w:rPr>
        <w:t>
      6. Оқыту ұйымы күнтізбелік оқу жылына курстардың кестесін, оқу жоспарын, оқу бағдарламасын жасайды және бекітеді, оны дене шынықтыру және спорт саласындағы уәкілетті органмен (бұдан әрі – уәкілетті орган) келіседі. Келіскеннен кейін оқыту ұйымы дене шынықтыру және спорт саласындағы жергілікті атқарушы органға курстар кестесінің көшірмесін жолдайды және өзінің интернет-ресурсында орналастырады.</w:t>
      </w:r>
    </w:p>
    <w:bookmarkEnd w:id="29"/>
    <w:bookmarkStart w:name="z34" w:id="30"/>
    <w:p>
      <w:pPr>
        <w:spacing w:after="0"/>
        <w:ind w:left="0"/>
        <w:jc w:val="both"/>
      </w:pPr>
      <w:r>
        <w:rPr>
          <w:rFonts w:ascii="Times New Roman"/>
          <w:b w:val="false"/>
          <w:i w:val="false"/>
          <w:color w:val="000000"/>
          <w:sz w:val="28"/>
        </w:rPr>
        <w:t>
      7. Практикалық сабақтарды өткізу үшін өз штатында біліктілігі жоғары деңгейдегі жаттықтырушы-оқытушылар болмаған жағдайда оқыту ұйымы ұлттық спорт федерацияларына жаттықтырушы-оқытушылардың кандидатуралары сұратылатын, оған қоса оқу бағдарламаларын қоса бере отырып, жаттықтырушы-оқытушылардың кандидатураларын ұсыну туралы сұрату жібереді.</w:t>
      </w:r>
    </w:p>
    <w:bookmarkEnd w:id="30"/>
    <w:p>
      <w:pPr>
        <w:spacing w:after="0"/>
        <w:ind w:left="0"/>
        <w:jc w:val="both"/>
      </w:pPr>
      <w:r>
        <w:rPr>
          <w:rFonts w:ascii="Times New Roman"/>
          <w:b w:val="false"/>
          <w:i w:val="false"/>
          <w:color w:val="000000"/>
          <w:sz w:val="28"/>
        </w:rPr>
        <w:t>
      Теориялық сабақтарды өткізу үшін өз штатында біліктілігі жоғары деңгейдегі оқытушылар болмаған жағдайда оқыту ұйымы жалпы пәндер бойынша оқытушыларды іріктеуді өздігінен жүзеге асырады.</w:t>
      </w:r>
    </w:p>
    <w:p>
      <w:pPr>
        <w:spacing w:after="0"/>
        <w:ind w:left="0"/>
        <w:jc w:val="both"/>
      </w:pPr>
      <w:r>
        <w:rPr>
          <w:rFonts w:ascii="Times New Roman"/>
          <w:b w:val="false"/>
          <w:i w:val="false"/>
          <w:color w:val="000000"/>
          <w:sz w:val="28"/>
        </w:rPr>
        <w:t>
      Оқыту ұйымы оқытушылармен, жаттықтырушы-оқытушылармен қызметтерді ұсынуға азаматтық-құқықтық шарт жасасады.</w:t>
      </w:r>
    </w:p>
    <w:bookmarkStart w:name="z35" w:id="31"/>
    <w:p>
      <w:pPr>
        <w:spacing w:after="0"/>
        <w:ind w:left="0"/>
        <w:jc w:val="both"/>
      </w:pPr>
      <w:r>
        <w:rPr>
          <w:rFonts w:ascii="Times New Roman"/>
          <w:b w:val="false"/>
          <w:i w:val="false"/>
          <w:color w:val="000000"/>
          <w:sz w:val="28"/>
        </w:rPr>
        <w:t>
      8. Мамандарды оқыту оқу жоспарына және оқу бағдарламасына сәйкес бекітілген курстар кестесі бойынша жүзеге асырылады.</w:t>
      </w:r>
    </w:p>
    <w:bookmarkEnd w:id="31"/>
    <w:bookmarkStart w:name="z36" w:id="32"/>
    <w:p>
      <w:pPr>
        <w:spacing w:after="0"/>
        <w:ind w:left="0"/>
        <w:jc w:val="both"/>
      </w:pPr>
      <w:r>
        <w:rPr>
          <w:rFonts w:ascii="Times New Roman"/>
          <w:b w:val="false"/>
          <w:i w:val="false"/>
          <w:color w:val="000000"/>
          <w:sz w:val="28"/>
        </w:rPr>
        <w:t>
      9. Мемлекеттік көрсетілетін қызметті мамандарды даярлау, қайта даярлау және біліктілігін арттыру жөніндегі қызметті жүзеге асыратын оқыту ұйымдар (бұдан әрі – көрсетілетін қызметті беруші) көрсетеді.</w:t>
      </w:r>
    </w:p>
    <w:bookmarkEnd w:id="32"/>
    <w:p>
      <w:pPr>
        <w:spacing w:after="0"/>
        <w:ind w:left="0"/>
        <w:jc w:val="both"/>
      </w:pPr>
      <w:r>
        <w:rPr>
          <w:rFonts w:ascii="Times New Roman"/>
          <w:b w:val="false"/>
          <w:i w:val="false"/>
          <w:color w:val="000000"/>
          <w:sz w:val="28"/>
        </w:rPr>
        <w:t xml:space="preserve">
      Дене шынықтыру және спорт саласындағы мамандарды даярлауға, қайта даярлауға, біліктілігін арттыруға қабылдау үшін жеке және заңды тұлғалар (бұдан әрі – көрсетілетін қызметті алушы) курстарды өткізу басталғанға дейін күнтізбелік 14 (он төрт) күн ішінде www.egov.kz "электрондық үкімет" веб-порталы арқылы (бұдан әрі – портал) мемлекеттік қызмет көрсетуге қойылатын негізгі талаптар тізбесінде (бұдан әрі – Тізбе) көрсетілген құжаттарды қоса бере отырып, осы Қағидалардың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нысандағы өтініммен (бұдан әрі – өтінім) жүгінеді.</w:t>
      </w:r>
    </w:p>
    <w:bookmarkStart w:name="z37" w:id="33"/>
    <w:p>
      <w:pPr>
        <w:spacing w:after="0"/>
        <w:ind w:left="0"/>
        <w:jc w:val="both"/>
      </w:pPr>
      <w:r>
        <w:rPr>
          <w:rFonts w:ascii="Times New Roman"/>
          <w:b w:val="false"/>
          <w:i w:val="false"/>
          <w:color w:val="000000"/>
          <w:sz w:val="28"/>
        </w:rPr>
        <w:t xml:space="preserve">
      10. Мемлекеттік қызмет көрсетуге қойылатын негізгі талаптар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33"/>
    <w:p>
      <w:pPr>
        <w:spacing w:after="0"/>
        <w:ind w:left="0"/>
        <w:jc w:val="both"/>
      </w:pPr>
      <w:r>
        <w:rPr>
          <w:rFonts w:ascii="Times New Roman"/>
          <w:b w:val="false"/>
          <w:i w:val="false"/>
          <w:color w:val="000000"/>
          <w:sz w:val="28"/>
        </w:rPr>
        <w:t>
      Дене шынықтыру және спорт саласындағы уәкілетті орган үш жұмыс күні ішінде мемлекеттік қызметтер көрсету тәртібіне енгізілген өзгерістер туралы ақпаратты "электрондық үкіметтің" ақпараттық-коммуникациялық инфрақұрылым операторына ("электрондық үкімет" порталы арқылы қызмет көрсетуді ескере отырып), Бірыңғай байланыс орталығы және көрсетілетін қызметті берушілерге ұсынады.</w:t>
      </w:r>
    </w:p>
    <w:bookmarkStart w:name="z38" w:id="34"/>
    <w:p>
      <w:pPr>
        <w:spacing w:after="0"/>
        <w:ind w:left="0"/>
        <w:jc w:val="both"/>
      </w:pPr>
      <w:r>
        <w:rPr>
          <w:rFonts w:ascii="Times New Roman"/>
          <w:b w:val="false"/>
          <w:i w:val="false"/>
          <w:color w:val="000000"/>
          <w:sz w:val="28"/>
        </w:rPr>
        <w:t>
      11.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bookmarkEnd w:id="34"/>
    <w:bookmarkStart w:name="z39" w:id="35"/>
    <w:p>
      <w:pPr>
        <w:spacing w:after="0"/>
        <w:ind w:left="0"/>
        <w:jc w:val="both"/>
      </w:pPr>
      <w:r>
        <w:rPr>
          <w:rFonts w:ascii="Times New Roman"/>
          <w:b w:val="false"/>
          <w:i w:val="false"/>
          <w:color w:val="000000"/>
          <w:sz w:val="28"/>
        </w:rPr>
        <w:t>
      12. Порталда мемлекеттік қызмет көрсетудің нәтижесі көрсетілетін қызметті алушыға құжаттардың қабылданғаны туралы хабарлама немесе көрсетілетін қызметті берушінің уәкілетті тұлғасының "Е-лицензиялау "Мемлекеттік деректер базасының" (бұдан әрі – ЕЛ МДҚ) бірыңғай көліктік қолымен куәландырылған мемлекеттік қызмет көрсетуден бас тарту туралы дәлелді жауап болып табылады.</w:t>
      </w:r>
    </w:p>
    <w:bookmarkEnd w:id="35"/>
    <w:bookmarkStart w:name="z40" w:id="36"/>
    <w:p>
      <w:pPr>
        <w:spacing w:after="0"/>
        <w:ind w:left="0"/>
        <w:jc w:val="both"/>
      </w:pPr>
      <w:r>
        <w:rPr>
          <w:rFonts w:ascii="Times New Roman"/>
          <w:b w:val="false"/>
          <w:i w:val="false"/>
          <w:color w:val="000000"/>
          <w:sz w:val="28"/>
        </w:rPr>
        <w:t xml:space="preserve">
      13. Мемлекеттік қызметті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36"/>
    <w:bookmarkStart w:name="z41" w:id="37"/>
    <w:p>
      <w:pPr>
        <w:spacing w:after="0"/>
        <w:ind w:left="0"/>
        <w:jc w:val="both"/>
      </w:pPr>
      <w:r>
        <w:rPr>
          <w:rFonts w:ascii="Times New Roman"/>
          <w:b w:val="false"/>
          <w:i w:val="false"/>
          <w:color w:val="000000"/>
          <w:sz w:val="28"/>
        </w:rPr>
        <w:t>
      14. Оқыту аяқталғаннан кейін игерілген білімдерін бақылау мақсатында тест түрінде электрондық форматта емтихан өткізіледі.</w:t>
      </w:r>
    </w:p>
    <w:bookmarkEnd w:id="37"/>
    <w:p>
      <w:pPr>
        <w:spacing w:after="0"/>
        <w:ind w:left="0"/>
        <w:jc w:val="both"/>
      </w:pPr>
      <w:r>
        <w:rPr>
          <w:rFonts w:ascii="Times New Roman"/>
          <w:b w:val="false"/>
          <w:i w:val="false"/>
          <w:color w:val="000000"/>
          <w:sz w:val="28"/>
        </w:rPr>
        <w:t xml:space="preserve">
      Тестілеудің нәтижесі сұрақтардың жалпы санынан елу пайыздан аса дұрыс жауаптар жиналған болса оң, ал тест сұрақтарының жалпы саны елу пайыздан кем болса – теріс деп бағаланады. </w:t>
      </w:r>
    </w:p>
    <w:bookmarkStart w:name="z42" w:id="38"/>
    <w:p>
      <w:pPr>
        <w:spacing w:after="0"/>
        <w:ind w:left="0"/>
        <w:jc w:val="both"/>
      </w:pPr>
      <w:r>
        <w:rPr>
          <w:rFonts w:ascii="Times New Roman"/>
          <w:b w:val="false"/>
          <w:i w:val="false"/>
          <w:color w:val="000000"/>
          <w:sz w:val="28"/>
        </w:rPr>
        <w:t>
      15. Тестілеудің нәтижесі оң болған жағдайда тыңдаушыларға келесі құжаттардың бірі беріледі:</w:t>
      </w:r>
    </w:p>
    <w:bookmarkEnd w:id="38"/>
    <w:bookmarkStart w:name="z43" w:id="39"/>
    <w:p>
      <w:pPr>
        <w:spacing w:after="0"/>
        <w:ind w:left="0"/>
        <w:jc w:val="both"/>
      </w:pPr>
      <w:r>
        <w:rPr>
          <w:rFonts w:ascii="Times New Roman"/>
          <w:b w:val="false"/>
          <w:i w:val="false"/>
          <w:color w:val="000000"/>
          <w:sz w:val="28"/>
        </w:rPr>
        <w:t xml:space="preserve">
      1) біліктілікті арттыру кезінде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куәлік;</w:t>
      </w:r>
    </w:p>
    <w:bookmarkEnd w:id="39"/>
    <w:bookmarkStart w:name="z44" w:id="40"/>
    <w:p>
      <w:pPr>
        <w:spacing w:after="0"/>
        <w:ind w:left="0"/>
        <w:jc w:val="both"/>
      </w:pPr>
      <w:r>
        <w:rPr>
          <w:rFonts w:ascii="Times New Roman"/>
          <w:b w:val="false"/>
          <w:i w:val="false"/>
          <w:color w:val="000000"/>
          <w:sz w:val="28"/>
        </w:rPr>
        <w:t xml:space="preserve">
      2) даярлау, қайта даярлау кезінде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w:t>
      </w:r>
    </w:p>
    <w:bookmarkEnd w:id="40"/>
    <w:bookmarkStart w:name="z45" w:id="41"/>
    <w:p>
      <w:pPr>
        <w:spacing w:after="0"/>
        <w:ind w:left="0"/>
        <w:jc w:val="both"/>
      </w:pPr>
      <w:r>
        <w:rPr>
          <w:rFonts w:ascii="Times New Roman"/>
          <w:b w:val="false"/>
          <w:i w:val="false"/>
          <w:color w:val="000000"/>
          <w:sz w:val="28"/>
        </w:rPr>
        <w:t>
      16. Тестілеудің теріс нәтижесін алған немесе қысқа мерзімді курста 8 сабақтан артық немесе ұзақ мерзімді курста 24 сабақтан артық жіберген жағдайда тыңдаушыға осы Қағидаларға 5-қосымшаға сәйкес нысан бойынша анықтама беріледі.</w:t>
      </w:r>
    </w:p>
    <w:bookmarkEnd w:id="41"/>
    <w:p>
      <w:pPr>
        <w:spacing w:after="0"/>
        <w:ind w:left="0"/>
        <w:jc w:val="both"/>
      </w:pPr>
      <w:r>
        <w:rPr>
          <w:rFonts w:ascii="Times New Roman"/>
          <w:b w:val="false"/>
          <w:i w:val="false"/>
          <w:color w:val="000000"/>
          <w:sz w:val="28"/>
        </w:rPr>
        <w:t>
      Оқыту ұйымы мамандардың даярлаудан, қайта даярлаудан және біліктілікті арттырудан өтуінің қорытындылары бойынша көрсетілген мемлекеттік қызметтердің саны туралы есепті қалыптастырады және оны уәкілетті органға келесі есеп беру жылының 5 қаңтарына дейінгі мерзімге жібереді.</w:t>
      </w:r>
    </w:p>
    <w:bookmarkStart w:name="z46" w:id="4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42"/>
    <w:bookmarkStart w:name="z47" w:id="43"/>
    <w:p>
      <w:pPr>
        <w:spacing w:after="0"/>
        <w:ind w:left="0"/>
        <w:jc w:val="both"/>
      </w:pPr>
      <w:r>
        <w:rPr>
          <w:rFonts w:ascii="Times New Roman"/>
          <w:b w:val="false"/>
          <w:i w:val="false"/>
          <w:color w:val="000000"/>
          <w:sz w:val="28"/>
        </w:rPr>
        <w:t>
      17.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43"/>
    <w:bookmarkStart w:name="z48" w:id="44"/>
    <w:p>
      <w:pPr>
        <w:spacing w:after="0"/>
        <w:ind w:left="0"/>
        <w:jc w:val="both"/>
      </w:pPr>
      <w:r>
        <w:rPr>
          <w:rFonts w:ascii="Times New Roman"/>
          <w:b w:val="false"/>
          <w:i w:val="false"/>
          <w:color w:val="000000"/>
          <w:sz w:val="28"/>
        </w:rPr>
        <w:t>
      18. Шағым көрсетілетін қызметті берушіге және (немесе) шешіміне, әрекетіне (әрекетсіздігіне) шағым жасалып отырған лауазымды адамға беріледі.</w:t>
      </w:r>
    </w:p>
    <w:bookmarkEnd w:id="44"/>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bookmarkStart w:name="z49" w:id="45"/>
    <w:p>
      <w:pPr>
        <w:spacing w:after="0"/>
        <w:ind w:left="0"/>
        <w:jc w:val="both"/>
      </w:pPr>
      <w:r>
        <w:rPr>
          <w:rFonts w:ascii="Times New Roman"/>
          <w:b w:val="false"/>
          <w:i w:val="false"/>
          <w:color w:val="000000"/>
          <w:sz w:val="28"/>
        </w:rPr>
        <w:t>
      19.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45"/>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50" w:id="46"/>
    <w:p>
      <w:pPr>
        <w:spacing w:after="0"/>
        <w:ind w:left="0"/>
        <w:jc w:val="both"/>
      </w:pPr>
      <w:r>
        <w:rPr>
          <w:rFonts w:ascii="Times New Roman"/>
          <w:b w:val="false"/>
          <w:i w:val="false"/>
          <w:color w:val="000000"/>
          <w:sz w:val="28"/>
        </w:rPr>
        <w:t xml:space="preserve">
      20.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басшысының атына келіп түскен көрсетілетін қызметті алушының шағымы тіркелген күнінен бастап бес жұмыс күні ішінде қаралуға жатады.</w:t>
      </w:r>
    </w:p>
    <w:bookmarkEnd w:id="46"/>
    <w:bookmarkStart w:name="z51" w:id="47"/>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мамандарды</w:t>
            </w:r>
            <w:r>
              <w:br/>
            </w:r>
            <w:r>
              <w:rPr>
                <w:rFonts w:ascii="Times New Roman"/>
                <w:b w:val="false"/>
                <w:i w:val="false"/>
                <w:color w:val="000000"/>
                <w:sz w:val="20"/>
              </w:rPr>
              <w:t>даярлау, қайта даярлау және</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(оқу өткізетін ұйымның атауы)</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 жеке тұлға</w:t>
            </w:r>
            <w:r>
              <w:br/>
            </w:r>
            <w:r>
              <w:rPr>
                <w:rFonts w:ascii="Times New Roman"/>
                <w:b w:val="false"/>
                <w:i w:val="false"/>
                <w:color w:val="000000"/>
                <w:sz w:val="20"/>
              </w:rPr>
              <w:t>үшін – тегі, аты, әкесінің аты</w:t>
            </w:r>
            <w:r>
              <w:br/>
            </w:r>
            <w:r>
              <w:rPr>
                <w:rFonts w:ascii="Times New Roman"/>
                <w:b w:val="false"/>
                <w:i w:val="false"/>
                <w:color w:val="000000"/>
                <w:sz w:val="20"/>
              </w:rPr>
              <w:t>(ол болған жағдайда); заңды</w:t>
            </w:r>
            <w:r>
              <w:br/>
            </w:r>
            <w:r>
              <w:rPr>
                <w:rFonts w:ascii="Times New Roman"/>
                <w:b w:val="false"/>
                <w:i w:val="false"/>
                <w:color w:val="000000"/>
                <w:sz w:val="20"/>
              </w:rPr>
              <w:t>тұлға үшін – толық атауы)</w:t>
            </w:r>
          </w:p>
        </w:tc>
      </w:tr>
    </w:tbl>
    <w:bookmarkStart w:name="z54" w:id="48"/>
    <w:p>
      <w:pPr>
        <w:spacing w:after="0"/>
        <w:ind w:left="0"/>
        <w:jc w:val="left"/>
      </w:pPr>
      <w:r>
        <w:rPr>
          <w:rFonts w:ascii="Times New Roman"/>
          <w:b/>
          <w:i w:val="false"/>
          <w:color w:val="000000"/>
        </w:rPr>
        <w:t xml:space="preserve"> Өтінім</w:t>
      </w:r>
    </w:p>
    <w:bookmarkEnd w:id="48"/>
    <w:bookmarkStart w:name="z55" w:id="49"/>
    <w:p>
      <w:pPr>
        <w:spacing w:after="0"/>
        <w:ind w:left="0"/>
        <w:jc w:val="both"/>
      </w:pPr>
      <w:r>
        <w:rPr>
          <w:rFonts w:ascii="Times New Roman"/>
          <w:b w:val="false"/>
          <w:i w:val="false"/>
          <w:color w:val="000000"/>
          <w:sz w:val="28"/>
        </w:rPr>
        <w:t>
      Дене шынықтыру және спорт саласындағы мынадай мамандарды ___________ (даярлау, қайта даярлау және біліктілікті арттыру) өту үшін жіберіледі: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Тақырыбы, спорт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Кезеңі (курстың басталу және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 нөмі</w:t>
            </w:r>
            <w:r>
              <w:rPr>
                <w:rFonts w:ascii="Times New Roman"/>
                <w:b/>
                <w:i w:val="false"/>
                <w:color w:val="000000"/>
                <w:sz w:val="20"/>
              </w:rPr>
              <w:t>рі,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"Дербес деректер және оларды қорғау туралы" Қазақстан Республикасының Заңының 7-бабына сәйкес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(жеке тұлға үшін – тегі, аты, әкесінің </w:t>
      </w:r>
      <w:r>
        <w:br/>
      </w:r>
      <w:r>
        <w:rPr>
          <w:rFonts w:ascii="Times New Roman"/>
          <w:b w:val="false"/>
          <w:i w:val="false"/>
          <w:color w:val="000000"/>
          <w:sz w:val="28"/>
        </w:rPr>
        <w:t>аты (ол болған жағдайда), (жеке тұлға</w:t>
      </w:r>
      <w:r>
        <w:br/>
      </w:r>
      <w:r>
        <w:rPr>
          <w:rFonts w:ascii="Times New Roman"/>
          <w:b w:val="false"/>
          <w:i w:val="false"/>
          <w:color w:val="000000"/>
          <w:sz w:val="28"/>
        </w:rPr>
        <w:t>үшін – мекенжайы, телефон нөмірі,</w:t>
      </w:r>
      <w:r>
        <w:br/>
      </w:r>
      <w:r>
        <w:rPr>
          <w:rFonts w:ascii="Times New Roman"/>
          <w:b w:val="false"/>
          <w:i w:val="false"/>
          <w:color w:val="000000"/>
          <w:sz w:val="28"/>
        </w:rPr>
        <w:t>электрондық мекенжайы;</w:t>
      </w:r>
      <w:r>
        <w:br/>
      </w:r>
      <w:r>
        <w:rPr>
          <w:rFonts w:ascii="Times New Roman"/>
          <w:b w:val="false"/>
          <w:i w:val="false"/>
          <w:color w:val="000000"/>
          <w:sz w:val="28"/>
        </w:rPr>
        <w:t>
      заңды тұлға үшін – толық атауы, заңды</w:t>
      </w:r>
      <w:r>
        <w:br/>
      </w:r>
      <w:r>
        <w:rPr>
          <w:rFonts w:ascii="Times New Roman"/>
          <w:b w:val="false"/>
          <w:i w:val="false"/>
          <w:color w:val="000000"/>
          <w:sz w:val="28"/>
        </w:rPr>
        <w:t xml:space="preserve">мекенжайы, телефон нөмірі, </w:t>
      </w:r>
      <w:r>
        <w:br/>
      </w:r>
      <w:r>
        <w:rPr>
          <w:rFonts w:ascii="Times New Roman"/>
          <w:b w:val="false"/>
          <w:i w:val="false"/>
          <w:color w:val="000000"/>
          <w:sz w:val="28"/>
        </w:rPr>
        <w:t>электрондық мекенжайы).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 xml:space="preserve">саласындағы мамандарды </w:t>
            </w:r>
            <w:r>
              <w:br/>
            </w:r>
            <w:r>
              <w:rPr>
                <w:rFonts w:ascii="Times New Roman"/>
                <w:b w:val="false"/>
                <w:i w:val="false"/>
                <w:color w:val="000000"/>
                <w:sz w:val="20"/>
              </w:rPr>
              <w:t xml:space="preserve">даярлау, қайта даярлау және </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"Дене шынықтыру және спорт саласында мамандарды даярлауға, қайта даярлауға және біліктілігін арттыруға құжаттарды </w:t>
            </w:r>
            <w:r>
              <w:rPr>
                <w:rFonts w:ascii="Times New Roman"/>
                <w:b/>
                <w:i w:val="false"/>
                <w:color w:val="000000"/>
                <w:sz w:val="20"/>
              </w:rPr>
              <w:t>қабылдау</w:t>
            </w:r>
            <w:r>
              <w:rPr>
                <w:rFonts w:ascii="Times New Roman"/>
                <w:b/>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мамандарды даярлау, қайта даярлау және біліктілігін арттыру бойынша қызметті жүзеге асыратын ұйымдар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портал арқылы тапсырған сәттен бастап – автоматты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Порталда-мемлекеттік қызметті көрсету нәтижесін алу үшін "Е-лицензиялау" Мемлекеттік деректер базасының бірыңғай көліктік қолтаңбасымен куәландырылған көрсетілетін қызметті алушыға құжаттардың қабылданғаны туралы хабарлама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 Портал: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Туризм және спорт министрлігінің интернет-ресурсында www.gov.kz/entities/tsm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көрсетілетін қызметті алушының ЭЦҚ-мен куәландырылған, осы Қағидалардың 1-қосымшасына сәйкес нысан бойынша заңды және жеке тұлғалар үшін дене шынықтыру және спорт саласындағы кадрларды даярлауға, қайта даярлауға, олардың біліктілігін арттыруға электрондық құжат нысанында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курстарды өткізу басталғанға дейін 14 (он төрт) күнтізбелік күн ішінде көрсетілетін қызметті берушіге жүгінеді.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xml:space="preserve">
Цифрлық құжаттар сервисі мобильдік қосымшада және пайдаланушылардың ақпараттық жүйелерінде авторизацияланған субъектілер үшін қолжетімді.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 Көрсетілетін қызметті беруші Мемлекеттік қызмет көрсету тәртібі туралы ақпаратты Бірыңғай байланыс орталығына ұсынады.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мамандарды</w:t>
            </w:r>
            <w:r>
              <w:br/>
            </w:r>
            <w:r>
              <w:rPr>
                <w:rFonts w:ascii="Times New Roman"/>
                <w:b w:val="false"/>
                <w:i w:val="false"/>
                <w:color w:val="000000"/>
                <w:sz w:val="20"/>
              </w:rPr>
              <w:t>даярлау, қайта даярлау және</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59" w:id="50"/>
    <w:p>
      <w:pPr>
        <w:spacing w:after="0"/>
        <w:ind w:left="0"/>
        <w:jc w:val="left"/>
      </w:pPr>
      <w:r>
        <w:rPr>
          <w:rFonts w:ascii="Times New Roman"/>
          <w:b/>
          <w:i w:val="false"/>
          <w:color w:val="000000"/>
        </w:rPr>
        <w:t xml:space="preserve"> _________________________________________ </w:t>
      </w:r>
      <w:r>
        <w:br/>
      </w:r>
      <w:r>
        <w:rPr>
          <w:rFonts w:ascii="Times New Roman"/>
          <w:b/>
          <w:i w:val="false"/>
          <w:color w:val="000000"/>
        </w:rPr>
        <w:t>оқыту ұйымының атауы</w:t>
      </w:r>
      <w:r>
        <w:br/>
      </w:r>
      <w:r>
        <w:rPr>
          <w:rFonts w:ascii="Times New Roman"/>
          <w:b/>
          <w:i w:val="false"/>
          <w:color w:val="000000"/>
        </w:rPr>
        <w:t>КУӘЛІК №___</w:t>
      </w:r>
    </w:p>
    <w:bookmarkEnd w:id="50"/>
    <w:p>
      <w:pPr>
        <w:spacing w:after="0"/>
        <w:ind w:left="0"/>
        <w:jc w:val="both"/>
      </w:pPr>
      <w:r>
        <w:rPr>
          <w:rFonts w:ascii="Times New Roman"/>
          <w:b w:val="false"/>
          <w:i w:val="false"/>
          <w:color w:val="000000"/>
          <w:sz w:val="28"/>
        </w:rPr>
        <w:t>
      Осы куәлік ________________________________________</w:t>
      </w:r>
    </w:p>
    <w:p>
      <w:pPr>
        <w:spacing w:after="0"/>
        <w:ind w:left="0"/>
        <w:jc w:val="both"/>
      </w:pPr>
      <w:r>
        <w:rPr>
          <w:rFonts w:ascii="Times New Roman"/>
          <w:b w:val="false"/>
          <w:i w:val="false"/>
          <w:color w:val="000000"/>
          <w:sz w:val="28"/>
        </w:rPr>
        <w:t>берілді, (Тегі, аты, әкесінің аты (ол болған жағдайда)</w:t>
      </w:r>
    </w:p>
    <w:p>
      <w:pPr>
        <w:spacing w:after="0"/>
        <w:ind w:left="0"/>
        <w:jc w:val="both"/>
      </w:pPr>
      <w:r>
        <w:rPr>
          <w:rFonts w:ascii="Times New Roman"/>
          <w:b w:val="false"/>
          <w:i w:val="false"/>
          <w:color w:val="000000"/>
          <w:sz w:val="28"/>
        </w:rPr>
        <w:t>ол дене шынықтыру және спорт саласындағы біліктілікті арттыру бойынша</w:t>
      </w:r>
    </w:p>
    <w:p>
      <w:pPr>
        <w:spacing w:after="0"/>
        <w:ind w:left="0"/>
        <w:jc w:val="both"/>
      </w:pPr>
      <w:r>
        <w:rPr>
          <w:rFonts w:ascii="Times New Roman"/>
          <w:b w:val="false"/>
          <w:i w:val="false"/>
          <w:color w:val="000000"/>
          <w:sz w:val="28"/>
        </w:rPr>
        <w:t>курстан 20___ ж. "___" ____________ бастап "___" _________________________</w:t>
      </w:r>
    </w:p>
    <w:p>
      <w:pPr>
        <w:spacing w:after="0"/>
        <w:ind w:left="0"/>
        <w:jc w:val="both"/>
      </w:pPr>
      <w:r>
        <w:rPr>
          <w:rFonts w:ascii="Times New Roman"/>
          <w:b w:val="false"/>
          <w:i w:val="false"/>
          <w:color w:val="000000"/>
          <w:sz w:val="28"/>
        </w:rPr>
        <w:t>_________________________________________________________тақырыбында</w:t>
      </w:r>
    </w:p>
    <w:p>
      <w:pPr>
        <w:spacing w:after="0"/>
        <w:ind w:left="0"/>
        <w:jc w:val="both"/>
      </w:pPr>
      <w:r>
        <w:rPr>
          <w:rFonts w:ascii="Times New Roman"/>
          <w:b w:val="false"/>
          <w:i w:val="false"/>
          <w:color w:val="000000"/>
          <w:sz w:val="28"/>
        </w:rPr>
        <w:t>____________ сағат көлемінде өтті.</w:t>
      </w:r>
    </w:p>
    <w:p>
      <w:pPr>
        <w:spacing w:after="0"/>
        <w:ind w:left="0"/>
        <w:jc w:val="both"/>
      </w:pPr>
      <w:r>
        <w:rPr>
          <w:rFonts w:ascii="Times New Roman"/>
          <w:b w:val="false"/>
          <w:i w:val="false"/>
          <w:color w:val="000000"/>
          <w:sz w:val="28"/>
        </w:rPr>
        <w:t xml:space="preserve">______________________________________                    __________ </w:t>
      </w:r>
    </w:p>
    <w:p>
      <w:pPr>
        <w:spacing w:after="0"/>
        <w:ind w:left="0"/>
        <w:jc w:val="both"/>
      </w:pPr>
      <w:r>
        <w:rPr>
          <w:rFonts w:ascii="Times New Roman"/>
          <w:b w:val="false"/>
          <w:i w:val="false"/>
          <w:color w:val="000000"/>
          <w:sz w:val="28"/>
        </w:rPr>
        <w:t>(Тегі, аты, әкесінің аты (ол болған жағдайда) Мөр орны (қолы)</w:t>
      </w:r>
    </w:p>
    <w:p>
      <w:pPr>
        <w:spacing w:after="0"/>
        <w:ind w:left="0"/>
        <w:jc w:val="both"/>
      </w:pPr>
      <w:r>
        <w:rPr>
          <w:rFonts w:ascii="Times New Roman"/>
          <w:b w:val="false"/>
          <w:i w:val="false"/>
          <w:color w:val="000000"/>
          <w:sz w:val="28"/>
        </w:rPr>
        <w:t>оқу өткізетін ұйым басшысы (болған жағдайда)</w:t>
      </w:r>
    </w:p>
    <w:p>
      <w:pPr>
        <w:spacing w:after="0"/>
        <w:ind w:left="0"/>
        <w:jc w:val="both"/>
      </w:pPr>
      <w:r>
        <w:rPr>
          <w:rFonts w:ascii="Times New Roman"/>
          <w:b w:val="false"/>
          <w:i w:val="false"/>
          <w:color w:val="000000"/>
          <w:sz w:val="28"/>
        </w:rPr>
        <w:t>лауазымының толық атауы)</w:t>
      </w:r>
    </w:p>
    <w:p>
      <w:pPr>
        <w:spacing w:after="0"/>
        <w:ind w:left="0"/>
        <w:jc w:val="both"/>
      </w:pPr>
      <w:r>
        <w:rPr>
          <w:rFonts w:ascii="Times New Roman"/>
          <w:b w:val="false"/>
          <w:i w:val="false"/>
          <w:color w:val="000000"/>
          <w:sz w:val="28"/>
        </w:rPr>
        <w:t>Берілген күні 20___ жылғы "____" ___________</w:t>
      </w:r>
    </w:p>
    <w:p>
      <w:pPr>
        <w:spacing w:after="0"/>
        <w:ind w:left="0"/>
        <w:jc w:val="both"/>
      </w:pP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(берілген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мамандарды</w:t>
            </w:r>
            <w:r>
              <w:br/>
            </w:r>
            <w:r>
              <w:rPr>
                <w:rFonts w:ascii="Times New Roman"/>
                <w:b w:val="false"/>
                <w:i w:val="false"/>
                <w:color w:val="000000"/>
                <w:sz w:val="20"/>
              </w:rPr>
              <w:t>даярлау, қайта даярлау және</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63" w:id="51"/>
    <w:p>
      <w:pPr>
        <w:spacing w:after="0"/>
        <w:ind w:left="0"/>
        <w:jc w:val="left"/>
      </w:pPr>
      <w:r>
        <w:rPr>
          <w:rFonts w:ascii="Times New Roman"/>
          <w:b/>
          <w:i w:val="false"/>
          <w:color w:val="000000"/>
        </w:rPr>
        <w:t xml:space="preserve"> ____________________________________ </w:t>
      </w:r>
      <w:r>
        <w:br/>
      </w:r>
      <w:r>
        <w:rPr>
          <w:rFonts w:ascii="Times New Roman"/>
          <w:b/>
          <w:i w:val="false"/>
          <w:color w:val="000000"/>
        </w:rPr>
        <w:t xml:space="preserve">оқыту ұйымының атауы </w:t>
      </w:r>
      <w:r>
        <w:br/>
      </w:r>
      <w:r>
        <w:rPr>
          <w:rFonts w:ascii="Times New Roman"/>
          <w:b/>
          <w:i w:val="false"/>
          <w:color w:val="000000"/>
        </w:rPr>
        <w:t>КУӘЛІК №___</w:t>
      </w:r>
    </w:p>
    <w:bookmarkEnd w:id="51"/>
    <w:p>
      <w:pPr>
        <w:spacing w:after="0"/>
        <w:ind w:left="0"/>
        <w:jc w:val="both"/>
      </w:pPr>
      <w:r>
        <w:rPr>
          <w:rFonts w:ascii="Times New Roman"/>
          <w:b w:val="false"/>
          <w:i w:val="false"/>
          <w:color w:val="000000"/>
          <w:sz w:val="28"/>
        </w:rPr>
        <w:t>
      Осы куәлік __________________________________________________</w:t>
      </w:r>
    </w:p>
    <w:p>
      <w:pPr>
        <w:spacing w:after="0"/>
        <w:ind w:left="0"/>
        <w:jc w:val="both"/>
      </w:pPr>
      <w:r>
        <w:rPr>
          <w:rFonts w:ascii="Times New Roman"/>
          <w:b w:val="false"/>
          <w:i w:val="false"/>
          <w:color w:val="000000"/>
          <w:sz w:val="28"/>
        </w:rPr>
        <w:t xml:space="preserve">берілді,  (Тегі, аты, әкесінің аты (ол болған жағдайда) </w:t>
      </w:r>
    </w:p>
    <w:p>
      <w:pPr>
        <w:spacing w:after="0"/>
        <w:ind w:left="0"/>
        <w:jc w:val="both"/>
      </w:pPr>
      <w:r>
        <w:rPr>
          <w:rFonts w:ascii="Times New Roman"/>
          <w:b w:val="false"/>
          <w:i w:val="false"/>
          <w:color w:val="000000"/>
          <w:sz w:val="28"/>
        </w:rPr>
        <w:t>ол дене шынықтыру және спорт саласындағы (даярлау, қайта даярлау) бойынша</w:t>
      </w:r>
    </w:p>
    <w:p>
      <w:pPr>
        <w:spacing w:after="0"/>
        <w:ind w:left="0"/>
        <w:jc w:val="both"/>
      </w:pPr>
      <w:r>
        <w:rPr>
          <w:rFonts w:ascii="Times New Roman"/>
          <w:b w:val="false"/>
          <w:i w:val="false"/>
          <w:color w:val="000000"/>
          <w:sz w:val="28"/>
        </w:rPr>
        <w:t>курстан 20___ ж. "___" ____________ бастап "___" ________________________</w:t>
      </w:r>
    </w:p>
    <w:p>
      <w:pPr>
        <w:spacing w:after="0"/>
        <w:ind w:left="0"/>
        <w:jc w:val="both"/>
      </w:pPr>
      <w:r>
        <w:rPr>
          <w:rFonts w:ascii="Times New Roman"/>
          <w:b w:val="false"/>
          <w:i w:val="false"/>
          <w:color w:val="000000"/>
          <w:sz w:val="28"/>
        </w:rPr>
        <w:t>________________________________________________________тақырыбында</w:t>
      </w:r>
    </w:p>
    <w:p>
      <w:pPr>
        <w:spacing w:after="0"/>
        <w:ind w:left="0"/>
        <w:jc w:val="both"/>
      </w:pPr>
      <w:r>
        <w:rPr>
          <w:rFonts w:ascii="Times New Roman"/>
          <w:b w:val="false"/>
          <w:i w:val="false"/>
          <w:color w:val="000000"/>
          <w:sz w:val="28"/>
        </w:rPr>
        <w:t>____________ сағат көлемінде өтті.</w:t>
      </w:r>
    </w:p>
    <w:p>
      <w:pPr>
        <w:spacing w:after="0"/>
        <w:ind w:left="0"/>
        <w:jc w:val="both"/>
      </w:pPr>
      <w:r>
        <w:rPr>
          <w:rFonts w:ascii="Times New Roman"/>
          <w:b w:val="false"/>
          <w:i w:val="false"/>
          <w:color w:val="000000"/>
          <w:sz w:val="28"/>
        </w:rPr>
        <w:t>_______________________________________                  __________</w:t>
      </w:r>
    </w:p>
    <w:p>
      <w:pPr>
        <w:spacing w:after="0"/>
        <w:ind w:left="0"/>
        <w:jc w:val="both"/>
      </w:pPr>
      <w:r>
        <w:rPr>
          <w:rFonts w:ascii="Times New Roman"/>
          <w:b w:val="false"/>
          <w:i w:val="false"/>
          <w:color w:val="000000"/>
          <w:sz w:val="28"/>
        </w:rPr>
        <w:t xml:space="preserve">(Тегі, аты, әкесінің аты (ол болған жағдайда) Мөр орны (қолы) </w:t>
      </w:r>
    </w:p>
    <w:p>
      <w:pPr>
        <w:spacing w:after="0"/>
        <w:ind w:left="0"/>
        <w:jc w:val="both"/>
      </w:pPr>
      <w:r>
        <w:rPr>
          <w:rFonts w:ascii="Times New Roman"/>
          <w:b w:val="false"/>
          <w:i w:val="false"/>
          <w:color w:val="000000"/>
          <w:sz w:val="28"/>
        </w:rPr>
        <w:t xml:space="preserve">оқу өткізетін ұйым басшысы (болған жағдайда) </w:t>
      </w:r>
    </w:p>
    <w:p>
      <w:pPr>
        <w:spacing w:after="0"/>
        <w:ind w:left="0"/>
        <w:jc w:val="both"/>
      </w:pPr>
      <w:r>
        <w:rPr>
          <w:rFonts w:ascii="Times New Roman"/>
          <w:b w:val="false"/>
          <w:i w:val="false"/>
          <w:color w:val="000000"/>
          <w:sz w:val="28"/>
        </w:rPr>
        <w:t>лауазымының толық атауы)</w:t>
      </w:r>
    </w:p>
    <w:p>
      <w:pPr>
        <w:spacing w:after="0"/>
        <w:ind w:left="0"/>
        <w:jc w:val="both"/>
      </w:pPr>
      <w:r>
        <w:rPr>
          <w:rFonts w:ascii="Times New Roman"/>
          <w:b w:val="false"/>
          <w:i w:val="false"/>
          <w:color w:val="000000"/>
          <w:sz w:val="28"/>
        </w:rPr>
        <w:t>Берілген күні 20___ жылғы "____" ___________</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xml:space="preserve"> (берілген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мамандарды</w:t>
            </w:r>
            <w:r>
              <w:br/>
            </w:r>
            <w:r>
              <w:rPr>
                <w:rFonts w:ascii="Times New Roman"/>
                <w:b w:val="false"/>
                <w:i w:val="false"/>
                <w:color w:val="000000"/>
                <w:sz w:val="20"/>
              </w:rPr>
              <w:t>даярлау, қайта даярлау және</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67" w:id="52"/>
    <w:p>
      <w:pPr>
        <w:spacing w:after="0"/>
        <w:ind w:left="0"/>
        <w:jc w:val="left"/>
      </w:pPr>
      <w:r>
        <w:rPr>
          <w:rFonts w:ascii="Times New Roman"/>
          <w:b/>
          <w:i w:val="false"/>
          <w:color w:val="000000"/>
        </w:rPr>
        <w:t xml:space="preserve"> ____________________________________ </w:t>
      </w:r>
      <w:r>
        <w:br/>
      </w:r>
      <w:r>
        <w:rPr>
          <w:rFonts w:ascii="Times New Roman"/>
          <w:b/>
          <w:i w:val="false"/>
          <w:color w:val="000000"/>
        </w:rPr>
        <w:t xml:space="preserve">оқыту ұйымының атауы </w:t>
      </w:r>
      <w:r>
        <w:br/>
      </w:r>
      <w:r>
        <w:rPr>
          <w:rFonts w:ascii="Times New Roman"/>
          <w:b/>
          <w:i w:val="false"/>
          <w:color w:val="000000"/>
        </w:rPr>
        <w:t>Анықтама</w:t>
      </w:r>
    </w:p>
    <w:bookmarkEnd w:id="52"/>
    <w:p>
      <w:pPr>
        <w:spacing w:after="0"/>
        <w:ind w:left="0"/>
        <w:jc w:val="both"/>
      </w:pPr>
      <w:r>
        <w:rPr>
          <w:rFonts w:ascii="Times New Roman"/>
          <w:b w:val="false"/>
          <w:i w:val="false"/>
          <w:color w:val="000000"/>
          <w:sz w:val="28"/>
        </w:rPr>
        <w:t>
      Осы куәлік _______________________________________________</w:t>
      </w:r>
    </w:p>
    <w:p>
      <w:pPr>
        <w:spacing w:after="0"/>
        <w:ind w:left="0"/>
        <w:jc w:val="both"/>
      </w:pPr>
      <w:r>
        <w:rPr>
          <w:rFonts w:ascii="Times New Roman"/>
          <w:b w:val="false"/>
          <w:i w:val="false"/>
          <w:color w:val="000000"/>
          <w:sz w:val="28"/>
        </w:rPr>
        <w:t xml:space="preserve"> берілді, (Тегі, аты, әкесінің аты (ол болған жағдайда)</w:t>
      </w:r>
    </w:p>
    <w:p>
      <w:pPr>
        <w:spacing w:after="0"/>
        <w:ind w:left="0"/>
        <w:jc w:val="both"/>
      </w:pPr>
      <w:r>
        <w:rPr>
          <w:rFonts w:ascii="Times New Roman"/>
          <w:b w:val="false"/>
          <w:i w:val="false"/>
          <w:color w:val="000000"/>
          <w:sz w:val="28"/>
        </w:rPr>
        <w:t xml:space="preserve"> ол дене шынықтыру және спорт саласындағы (даярлау </w:t>
      </w:r>
    </w:p>
    <w:p>
      <w:pPr>
        <w:spacing w:after="0"/>
        <w:ind w:left="0"/>
        <w:jc w:val="both"/>
      </w:pPr>
      <w:r>
        <w:rPr>
          <w:rFonts w:ascii="Times New Roman"/>
          <w:b w:val="false"/>
          <w:i w:val="false"/>
          <w:color w:val="000000"/>
          <w:sz w:val="28"/>
        </w:rPr>
        <w:t>немесе қайта даярлау  немесе біліктілікті арттыру) курстан 20___ ж. "___" ____ бастап "___"</w:t>
      </w:r>
    </w:p>
    <w:p>
      <w:pPr>
        <w:spacing w:after="0"/>
        <w:ind w:left="0"/>
        <w:jc w:val="both"/>
      </w:pPr>
      <w:r>
        <w:rPr>
          <w:rFonts w:ascii="Times New Roman"/>
          <w:b w:val="false"/>
          <w:i w:val="false"/>
          <w:color w:val="000000"/>
          <w:sz w:val="28"/>
        </w:rPr>
        <w:t>______________ дейін тақырыбы:_______________________________________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себебімен</w:t>
      </w:r>
    </w:p>
    <w:p>
      <w:pPr>
        <w:spacing w:after="0"/>
        <w:ind w:left="0"/>
        <w:jc w:val="both"/>
      </w:pPr>
      <w:r>
        <w:rPr>
          <w:rFonts w:ascii="Times New Roman"/>
          <w:b w:val="false"/>
          <w:i w:val="false"/>
          <w:color w:val="000000"/>
          <w:sz w:val="28"/>
        </w:rPr>
        <w:t xml:space="preserve">  (тестілеудің теріс нәтижесі немесе курсты өткізіп жіберу) </w:t>
      </w:r>
    </w:p>
    <w:p>
      <w:pPr>
        <w:spacing w:after="0"/>
        <w:ind w:left="0"/>
        <w:jc w:val="both"/>
      </w:pPr>
      <w:r>
        <w:rPr>
          <w:rFonts w:ascii="Times New Roman"/>
          <w:b w:val="false"/>
          <w:i w:val="false"/>
          <w:color w:val="000000"/>
          <w:sz w:val="28"/>
        </w:rPr>
        <w:t>__________ сағат көлемінде өтпеді.</w:t>
      </w:r>
    </w:p>
    <w:p>
      <w:pPr>
        <w:spacing w:after="0"/>
        <w:ind w:left="0"/>
        <w:jc w:val="both"/>
      </w:pPr>
      <w:r>
        <w:rPr>
          <w:rFonts w:ascii="Times New Roman"/>
          <w:b w:val="false"/>
          <w:i w:val="false"/>
          <w:color w:val="000000"/>
          <w:sz w:val="28"/>
        </w:rPr>
        <w:t>______________________________________                     __________</w:t>
      </w:r>
    </w:p>
    <w:p>
      <w:pPr>
        <w:spacing w:after="0"/>
        <w:ind w:left="0"/>
        <w:jc w:val="both"/>
      </w:pPr>
      <w:r>
        <w:rPr>
          <w:rFonts w:ascii="Times New Roman"/>
          <w:b w:val="false"/>
          <w:i w:val="false"/>
          <w:color w:val="000000"/>
          <w:sz w:val="28"/>
        </w:rPr>
        <w:t xml:space="preserve"> (Тегі, аты, әкесінің аты (ол болған жағдайда) Мөр орны (қолы) </w:t>
      </w:r>
    </w:p>
    <w:p>
      <w:pPr>
        <w:spacing w:after="0"/>
        <w:ind w:left="0"/>
        <w:jc w:val="both"/>
      </w:pPr>
      <w:r>
        <w:rPr>
          <w:rFonts w:ascii="Times New Roman"/>
          <w:b w:val="false"/>
          <w:i w:val="false"/>
          <w:color w:val="000000"/>
          <w:sz w:val="28"/>
        </w:rPr>
        <w:t xml:space="preserve">оқу өткізетін ұйым басшысы (болған жағдайда) </w:t>
      </w:r>
    </w:p>
    <w:p>
      <w:pPr>
        <w:spacing w:after="0"/>
        <w:ind w:left="0"/>
        <w:jc w:val="both"/>
      </w:pPr>
      <w:r>
        <w:rPr>
          <w:rFonts w:ascii="Times New Roman"/>
          <w:b w:val="false"/>
          <w:i w:val="false"/>
          <w:color w:val="000000"/>
          <w:sz w:val="28"/>
        </w:rPr>
        <w:t>лауазымының толық атауы)</w:t>
      </w:r>
    </w:p>
    <w:p>
      <w:pPr>
        <w:spacing w:after="0"/>
        <w:ind w:left="0"/>
        <w:jc w:val="both"/>
      </w:pPr>
      <w:r>
        <w:rPr>
          <w:rFonts w:ascii="Times New Roman"/>
          <w:b w:val="false"/>
          <w:i w:val="false"/>
          <w:color w:val="000000"/>
          <w:sz w:val="28"/>
        </w:rPr>
        <w:t>Берілген күні 20___ жылғы "____" ___________</w:t>
      </w:r>
    </w:p>
    <w:p>
      <w:pPr>
        <w:spacing w:after="0"/>
        <w:ind w:left="0"/>
        <w:jc w:val="both"/>
      </w:pP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(берілген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