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bbe4" w14:textId="9c0b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 167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8 шiлдедегi № 63 бұйрығы. Қазақстан Республикасының Әділет министрлігінде 2025 жылы 11 шiлдеде № 36432 болып тіркелді</w:t>
      </w:r>
    </w:p>
    <w:p>
      <w:pPr>
        <w:spacing w:after="0"/>
        <w:ind w:left="0"/>
        <w:jc w:val="both"/>
      </w:pPr>
      <w:bookmarkStart w:name="z4" w:id="0"/>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21560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w:t>
      </w:r>
    </w:p>
    <w:bookmarkEnd w:id="2"/>
    <w:bookmarkStart w:name="z8" w:id="3"/>
    <w:p>
      <w:pPr>
        <w:spacing w:after="0"/>
        <w:ind w:left="0"/>
        <w:jc w:val="both"/>
      </w:pPr>
      <w:r>
        <w:rPr>
          <w:rFonts w:ascii="Times New Roman"/>
          <w:b w:val="false"/>
          <w:i w:val="false"/>
          <w:color w:val="000000"/>
          <w:sz w:val="28"/>
        </w:rPr>
        <w:t xml:space="preserve">
      Денсаулық сақтау ұйымдарын медициналық бұйымдармен жарақтандырудың ең төмен </w:t>
      </w:r>
      <w:r>
        <w:rPr>
          <w:rFonts w:ascii="Times New Roman"/>
          <w:b w:val="false"/>
          <w:i w:val="false"/>
          <w:color w:val="000000"/>
          <w:sz w:val="28"/>
        </w:rPr>
        <w:t>стандарттары</w:t>
      </w:r>
      <w:r>
        <w:rPr>
          <w:rFonts w:ascii="Times New Roman"/>
          <w:b w:val="false"/>
          <w:i w:val="false"/>
          <w:color w:val="000000"/>
          <w:sz w:val="28"/>
        </w:rPr>
        <w:t xml:space="preserve"> көрсетілген бұйрықпен бекітілсін:</w:t>
      </w:r>
    </w:p>
    <w:bookmarkEnd w:id="3"/>
    <w:bookmarkStart w:name="z9" w:id="4"/>
    <w:p>
      <w:pPr>
        <w:spacing w:after="0"/>
        <w:ind w:left="0"/>
        <w:jc w:val="both"/>
      </w:pPr>
      <w:r>
        <w:rPr>
          <w:rFonts w:ascii="Times New Roman"/>
          <w:b w:val="false"/>
          <w:i w:val="false"/>
          <w:color w:val="000000"/>
          <w:sz w:val="28"/>
        </w:rPr>
        <w:t xml:space="preserve">
      көрсетілген бұйрықпен бекітілген денсаулық сақтау ұйымдарын медициналық бұйымдармен жарақтандырудың </w:t>
      </w:r>
      <w:r>
        <w:rPr>
          <w:rFonts w:ascii="Times New Roman"/>
          <w:b w:val="false"/>
          <w:i w:val="false"/>
          <w:color w:val="000000"/>
          <w:sz w:val="28"/>
        </w:rPr>
        <w:t>ең төмен стандарттарында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34), 35), 36), 37), 38), 39), 40), 41) және 42) тармақшалармен толықтырылсын:</w:t>
      </w:r>
    </w:p>
    <w:bookmarkStart w:name="z11" w:id="5"/>
    <w:p>
      <w:pPr>
        <w:spacing w:after="0"/>
        <w:ind w:left="0"/>
        <w:jc w:val="both"/>
      </w:pPr>
      <w:r>
        <w:rPr>
          <w:rFonts w:ascii="Times New Roman"/>
          <w:b w:val="false"/>
          <w:i w:val="false"/>
          <w:color w:val="000000"/>
          <w:sz w:val="28"/>
        </w:rPr>
        <w:t xml:space="preserve">
      "34) осы Стандартқа 34-қосымшаға сәйкес ангиографиялық қондырғыға техникалық ерекшелікті дайындаудың ең төмен стандарты; </w:t>
      </w:r>
    </w:p>
    <w:bookmarkEnd w:id="5"/>
    <w:bookmarkStart w:name="z12" w:id="6"/>
    <w:p>
      <w:pPr>
        <w:spacing w:after="0"/>
        <w:ind w:left="0"/>
        <w:jc w:val="both"/>
      </w:pPr>
      <w:r>
        <w:rPr>
          <w:rFonts w:ascii="Times New Roman"/>
          <w:b w:val="false"/>
          <w:i w:val="false"/>
          <w:color w:val="000000"/>
          <w:sz w:val="28"/>
        </w:rPr>
        <w:t>
      35) осы Стандартқа 35-қосымшаға сәйкес компьютерлік томографқа техникалық ерекшелікті дайындаудың ең төмен стандарты;</w:t>
      </w:r>
    </w:p>
    <w:bookmarkEnd w:id="6"/>
    <w:bookmarkStart w:name="z13" w:id="7"/>
    <w:p>
      <w:pPr>
        <w:spacing w:after="0"/>
        <w:ind w:left="0"/>
        <w:jc w:val="both"/>
      </w:pPr>
      <w:r>
        <w:rPr>
          <w:rFonts w:ascii="Times New Roman"/>
          <w:b w:val="false"/>
          <w:i w:val="false"/>
          <w:color w:val="000000"/>
          <w:sz w:val="28"/>
        </w:rPr>
        <w:t>
      36) осы Стандартқа 36-қосымшаға сәйкес маммографқа техникалық ерекшелікті дайындаудың ең төмен стандарты;</w:t>
      </w:r>
    </w:p>
    <w:bookmarkEnd w:id="7"/>
    <w:bookmarkStart w:name="z14" w:id="8"/>
    <w:p>
      <w:pPr>
        <w:spacing w:after="0"/>
        <w:ind w:left="0"/>
        <w:jc w:val="both"/>
      </w:pPr>
      <w:r>
        <w:rPr>
          <w:rFonts w:ascii="Times New Roman"/>
          <w:b w:val="false"/>
          <w:i w:val="false"/>
          <w:color w:val="000000"/>
          <w:sz w:val="28"/>
        </w:rPr>
        <w:t>
      37) осы Стандартқа 37-қосымшаға сәйкес магнитті-резонансты томографқа (гелді) техникалық ерекшелікті дайындаудың ең төмен стандарты;</w:t>
      </w:r>
    </w:p>
    <w:bookmarkEnd w:id="8"/>
    <w:bookmarkStart w:name="z15" w:id="9"/>
    <w:p>
      <w:pPr>
        <w:spacing w:after="0"/>
        <w:ind w:left="0"/>
        <w:jc w:val="both"/>
      </w:pPr>
      <w:r>
        <w:rPr>
          <w:rFonts w:ascii="Times New Roman"/>
          <w:b w:val="false"/>
          <w:i w:val="false"/>
          <w:color w:val="000000"/>
          <w:sz w:val="28"/>
        </w:rPr>
        <w:t>
      38) осы Стандартқа 38-қосымшаға сәйкес жылжымалы рентгенге техникалық ерекшелікті дайындаудың ең төмен стандарты;</w:t>
      </w:r>
    </w:p>
    <w:bookmarkEnd w:id="9"/>
    <w:bookmarkStart w:name="z16" w:id="10"/>
    <w:p>
      <w:pPr>
        <w:spacing w:after="0"/>
        <w:ind w:left="0"/>
        <w:jc w:val="both"/>
      </w:pPr>
      <w:r>
        <w:rPr>
          <w:rFonts w:ascii="Times New Roman"/>
          <w:b w:val="false"/>
          <w:i w:val="false"/>
          <w:color w:val="000000"/>
          <w:sz w:val="28"/>
        </w:rPr>
        <w:t>
      39) осы Стандартқа 39-қосымшаға сәйкес рентгендік-диагностикалық кешенге техникалық ерекшелікті дайындаудың ең төмен стандарты;</w:t>
      </w:r>
    </w:p>
    <w:bookmarkEnd w:id="10"/>
    <w:bookmarkStart w:name="z17" w:id="11"/>
    <w:p>
      <w:pPr>
        <w:spacing w:after="0"/>
        <w:ind w:left="0"/>
        <w:jc w:val="both"/>
      </w:pPr>
      <w:r>
        <w:rPr>
          <w:rFonts w:ascii="Times New Roman"/>
          <w:b w:val="false"/>
          <w:i w:val="false"/>
          <w:color w:val="000000"/>
          <w:sz w:val="28"/>
        </w:rPr>
        <w:t>
      40) осы Стандартқа 40-қосымшаға сәйкес С-доға түріндегі рентген аппаратына техникалық ерекшелікті дайындаудың ең төмен стандарты;</w:t>
      </w:r>
    </w:p>
    <w:bookmarkEnd w:id="11"/>
    <w:bookmarkStart w:name="z18" w:id="12"/>
    <w:p>
      <w:pPr>
        <w:spacing w:after="0"/>
        <w:ind w:left="0"/>
        <w:jc w:val="both"/>
      </w:pPr>
      <w:r>
        <w:rPr>
          <w:rFonts w:ascii="Times New Roman"/>
          <w:b w:val="false"/>
          <w:i w:val="false"/>
          <w:color w:val="000000"/>
          <w:sz w:val="28"/>
        </w:rPr>
        <w:t>
      41) осы Стандартқа 41-қосымшаға сәйкес флюорографқа техникалық ерекшелікті дайындаудың ең төмен стандарты;</w:t>
      </w:r>
    </w:p>
    <w:bookmarkEnd w:id="12"/>
    <w:bookmarkStart w:name="z19" w:id="13"/>
    <w:p>
      <w:pPr>
        <w:spacing w:after="0"/>
        <w:ind w:left="0"/>
        <w:jc w:val="both"/>
      </w:pPr>
      <w:r>
        <w:rPr>
          <w:rFonts w:ascii="Times New Roman"/>
          <w:b w:val="false"/>
          <w:i w:val="false"/>
          <w:color w:val="000000"/>
          <w:sz w:val="28"/>
        </w:rPr>
        <w:t>
      42) осы Стандартқа 42-қосымшаға сәйкес магнитті-резонансты томографқа (гелсіз) техникалық ерекшелікті дайындаудың ең төмен стандарты.";</w:t>
      </w:r>
    </w:p>
    <w:bookmarkEnd w:id="13"/>
    <w:bookmarkStart w:name="z20"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 xml:space="preserve"> қосымшаларға сәйкес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w:t>
      </w:r>
      <w:r>
        <w:rPr>
          <w:rFonts w:ascii="Times New Roman"/>
          <w:b w:val="false"/>
          <w:i w:val="false"/>
          <w:color w:val="000000"/>
          <w:sz w:val="28"/>
        </w:rPr>
        <w:t xml:space="preserve"> қосымшалармен толықтырылсын.</w:t>
      </w:r>
    </w:p>
    <w:bookmarkEnd w:id="14"/>
    <w:bookmarkStart w:name="z21" w:id="15"/>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15"/>
    <w:bookmarkStart w:name="z22"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3" w:id="1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17"/>
    <w:bookmarkStart w:name="z24" w:id="18"/>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8"/>
    <w:bookmarkStart w:name="z25"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9"/>
    <w:bookmarkStart w:name="z26"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8 шілдедегі</w:t>
            </w:r>
            <w:r>
              <w:br/>
            </w:r>
            <w:r>
              <w:rPr>
                <w:rFonts w:ascii="Times New Roman"/>
                <w:b w:val="false"/>
                <w:i w:val="false"/>
                <w:color w:val="000000"/>
                <w:sz w:val="20"/>
              </w:rPr>
              <w:t>№ 63 Бұйрыққа</w:t>
            </w:r>
            <w:r>
              <w:br/>
            </w:r>
            <w:r>
              <w:rPr>
                <w:rFonts w:ascii="Times New Roman"/>
                <w:b w:val="false"/>
                <w:i w:val="false"/>
                <w:color w:val="000000"/>
                <w:sz w:val="20"/>
              </w:rPr>
              <w:t>1 қосымша</w:t>
            </w:r>
            <w:r>
              <w:br/>
            </w: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стандартына 34-қосымша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қондырғыға техникалық ерекшелікті дайындаудың ең төмен стандарты.*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бөлімдерінің атауы (жиынтықтауышы/параметрі/сипаттамасы бөлігінде)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желісінің стандарт деңгейіне сәйкес параметрдің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облыстық</w:t>
            </w:r>
          </w:p>
          <w:bookmarkEnd w:id="21"/>
          <w:p>
            <w:pPr>
              <w:spacing w:after="20"/>
              <w:ind w:left="20"/>
              <w:jc w:val="both"/>
            </w:pPr>
            <w:r>
              <w:rPr>
                <w:rFonts w:ascii="Times New Roman"/>
                <w:b w:val="false"/>
                <w:i w:val="false"/>
                <w:color w:val="000000"/>
                <w:sz w:val="20"/>
              </w:rPr>
              <w:t>
(республикалық маңызы бар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Позиционер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нұсқаның бірін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проекциялық (монопланды) ангиографияға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проекциялық (бипландық) ангиографияға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операциялық бөлмедегі ангиографияға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детектор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нұсқаның бірін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проекциялық ангиографияға арналған максималды көру өрісінің диагоналы (нұсқаның бірін таңдаңыз), қараңыз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25/кемінде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 /кемінде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30/кемінде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30/кемінде 42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Екі проекциялық ангиографияға арналған максималды көру өрісінің диагоналы,</w:t>
            </w:r>
          </w:p>
          <w:bookmarkEnd w:id="22"/>
          <w:p>
            <w:pPr>
              <w:spacing w:after="20"/>
              <w:ind w:left="20"/>
              <w:jc w:val="both"/>
            </w:pPr>
            <w:r>
              <w:rPr>
                <w:rFonts w:ascii="Times New Roman"/>
                <w:b w:val="false"/>
                <w:i w:val="false"/>
                <w:color w:val="000000"/>
                <w:sz w:val="20"/>
              </w:rPr>
              <w:t>
(нұсқаның бірін таңдаңыз), қараңыз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25/кемінде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30/кемінде 42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25/кемінде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30/кемінде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Гибридті операциялық бөлмедегі ангиографияға арналған максималды көру өрісінің диагоналы,</w:t>
            </w:r>
          </w:p>
          <w:bookmarkEnd w:id="23"/>
          <w:p>
            <w:pPr>
              <w:spacing w:after="20"/>
              <w:ind w:left="20"/>
              <w:jc w:val="both"/>
            </w:pPr>
            <w:r>
              <w:rPr>
                <w:rFonts w:ascii="Times New Roman"/>
                <w:b w:val="false"/>
                <w:i w:val="false"/>
                <w:color w:val="000000"/>
                <w:sz w:val="20"/>
              </w:rPr>
              <w:t>
(нұсқаның бірін таңдаңыз,) қараңыз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25/кемінде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30/кемінде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флюроскопиялық режимде түтіктің максималды жылу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2000 Вт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3000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4000 Вт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4500 Вт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түтіктегі жылу жүктемесін диспетчерлік пункттен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орталығына арналған рентгендік түтіктің қашықтан диагностикалау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 декалы тікелей ангиографиялық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Гибридті хирургиялық операция бөлмесіне арналған сегменттелген декасы бар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бөлмесіндегі мониторлар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нұсқаның біреуін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және референттік кескіндерді, үш өлшемді кескіндерді көрсетуге арналған бөлек мониторлар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Диагональдары кемінде 19 дюйм болатын кемінде 2 монитор/ диагональдары кемінде 55 дюйм болатын 1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Диагональдары кемінде 19 дюйм болатын кемінде 2 монитор/ диагональдары кемінде 55 дюйм болатын 1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 көздерінен "тірі", анықтамалық, үш өлшемді және қосымша кескіндерді бір уақытта көрсету мүмкіндігі бар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Диагоналы кемінде 55 дюйм/2 монитор 1 монитор. кемінде 19 дюйм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Диагоналы кемінде 55 дюйм/2 монитор 1 монитор. кемінде 19 дюйм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 төмендету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ауыстырылатын мыс сүзгілері бар спектрлік сүзгілеу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Сәулеленусіз виртуалды коллимация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кадр/сек-тан аспайтын қысқартылған жиілігі бар төмен дозалы сканерлеу режимдері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кезінде операциялық бөлмедегі монитордағы доза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Зерттеуден кейін жинақталған дозаның графикалық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Шашырауға қарсы алынбалы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болатын ең төменгі доза жүктемесінде кескіннің ең жоғары сапасын үздіксіз сақтайтын бағдарламалық қамтамасыз ету алгоритмі/сәулеленген тіндердің қалыңдығындағы айырмашылықтарды өтейтін дозаны автоматты түрде басқару механизмі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 ұзындығын реттеу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сапасын жақсарту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функциялар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артефактілерін азайту үшін алуды түсіру режимінде автоматты түрде пиксельді ауыстыру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орнатылған сценарийлерден немесе жеке пайдаланушы қалауларына сәйкес таңдау арқылы кескіндерді теңестіру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Субстракция режимінде бір реттік жоғары контрастты түсіру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түсіру режимдерінде жиекті жақсарту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функциялар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максималды нақтылығы үшін секундына 50 кадрлық минимум жиілігі бар түсіру режимі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соғысының қозғалысын азайту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заттардан алынған үш өлшемді кескіндеріндегі артефактілерді азайту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қозғалыстарынан үш өлшемді кескіндеріндегі артефактілерді азайту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өлшемді (2D) навигация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масканы алу және оны нақты уақыттағы флюорографияға кейіннен қолдану. Маска мен қоршаған фонның дәлігін бір уақытта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өлшемді (3D) навигация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алынған үш өлшемді кескіндерді (3D ангио, КТ немесе МРТ) флюроскопияда нақты уақытта беттестіру. Біріктірілген үш өлшемді кескіндерді позициялаушы қозғалыстарымен синхрондау.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Ангиографта алынған мәліметтерді жинауға арналған мономодальды жұмыс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 КТ, МРТ, ультрадыбыстық, ПЭТ арқылы алынған DICOM кескіндерін қарауға және өңдеуге арналған мультимодальды жұмыс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функциялар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үстін сенсорлық экраннан басқару арқылы коронарлық тамырдың өлшемін өлшеу және стенозды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бөлмесінен коронарлық тамырдың өлшемін өлшеу және стенозды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 функциясының сандық талдауы: жалпы шығару фракциясы және қабырға қозғалысын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коронарлық стенттің көрінуін жақсарту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функциялар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коронарлық стенттің көрінуін және оның тамыр қабырғасына қатысты орналасуын жақсарту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қақпағын талдау функциялары, транскатетерлі қолқа қақпақшасын имплантациялау үшін кейінгі үш кескінді навигациясымен атриумды өлшеу, сол жақ жүрекше қосалқысының эндоваскулярлық окклюзиясы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функциялар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Ротациялық ангиография көмегімен ми тамырларының үш өлшемді кескіндерін алу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 емдеуде мидың жұмсақ тінін жақсарту үшін КТ тәрізді бейнелеу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 толтыру жылдамдығы мен қарқындылығын визуализациялау үшін түсті кодтау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функциялар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талдау функциясы, одан кейін ангиографта үш өлшемді навигациямен ағынды бағыттайтын стентті қолдану арқылы аневризманы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аневризмалар мен артериовенозды даму ақауларын емдеуде эмболизацияны жоспарлау. Артериялық және веноздық фазалардағы визуализация, жұмыс орнында эмболизация симуляциясы және ангиографта кейінгі 3D навигациясымен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Oнкологиялық бағдарлама пакеті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ісіктерін емдеуде эмболизацияны жоспарлау. Ісікке нәр беруші тамырды автоматты түрде анықтау және максималды селективті эмболизация үшін катетердің маршрут картасын құру. Жұмыс станциясында эмболизацияны модельдеу және ангиографта үш өлшемді навигациясымен операция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 емдеуде эмболизацияны жоспарлау. Жұмыс станциясында эмболизацияны модельдеу және ангиографта үш өлшемді навигациясымен операция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Биопсияны жоспарлау, ісік пен метастаздық ошақтардың RF криоабляциясы. Нақты уақытта 3D навигациясы кезінде ине қозғалысын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бақылау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Төбеге орнатылған рентгендік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бекітілген рентгендік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орнатуға арналған ИБП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жүйемен синхрондалған автоматты инжектор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Рентгеннен қорғайтын алжапқыштар, жағалар, көзілдірік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сәулелерінен қорғайтын терезе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 мен тозған бөлшектер: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инжекторға арналған шприц - голбалар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инжекторға арналған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bl>
    <w:bookmarkStart w:name="z32" w:id="24"/>
    <w:p>
      <w:pPr>
        <w:spacing w:after="0"/>
        <w:ind w:left="0"/>
        <w:jc w:val="both"/>
      </w:pPr>
      <w:r>
        <w:rPr>
          <w:rFonts w:ascii="Times New Roman"/>
          <w:b w:val="false"/>
          <w:i w:val="false"/>
          <w:color w:val="000000"/>
          <w:sz w:val="28"/>
        </w:rPr>
        <w:t>
      * стандарт талаптары жеке меншік нысанындағы медициналық ұйымдарға қолданылмайды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8 шілдедегі</w:t>
            </w:r>
            <w:r>
              <w:br/>
            </w:r>
            <w:r>
              <w:rPr>
                <w:rFonts w:ascii="Times New Roman"/>
                <w:b w:val="false"/>
                <w:i w:val="false"/>
                <w:color w:val="000000"/>
                <w:sz w:val="20"/>
              </w:rPr>
              <w:t>№ 63 Бұйрыққа</w:t>
            </w:r>
            <w:r>
              <w:br/>
            </w:r>
            <w:r>
              <w:rPr>
                <w:rFonts w:ascii="Times New Roman"/>
                <w:b w:val="false"/>
                <w:i w:val="false"/>
                <w:color w:val="000000"/>
                <w:sz w:val="20"/>
              </w:rPr>
              <w:t>2 қосымша</w:t>
            </w:r>
            <w:r>
              <w:br/>
            </w: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стандартына 35-қосымша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томографқа техникалық ерекшелікті дайындаудың ең төмен стандарты.*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бөлімдерінің атауы (жиынтықтауышы/параметрі/сипаттамасы бөлігінде)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желісінің стандарт деңгейіне сәйкес параметрдің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жоспарлаушысы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жиынтықтауыштар: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Гентри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Спиральды типті 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консолінен қашықтан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Портальды тесік диаметрі,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760-тан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Портальды көлбеу бұрышы,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немесе сандық көлбеу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немесе сандық көлбеу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немесе сандық көлбеу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немесе сандық көлбеу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үстелде орналастыруға арналған латеральды және сагиталды лазерлік маркерлер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да порталды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 проекциядағы максималды сканерлеу өрісі,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430-дан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түтігінің бір айналуының ең аз уақыты,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Детекторлық жүйе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кесу қалыңдығы,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түтігінің 360 градуста бір айналымы кезінде алынған кесінділердің максималды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64/128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кернеу мәні, Кв диапазонsында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80-ден аспайды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80-ден аспайды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80-ден аспайды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80-ден аспайды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80-ден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кернеу мәні,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130-дан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130-дан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тоқ мәні,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аралығында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аралығында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аралығында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аралығында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тоқ мәні,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240-тан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240-тан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560-тан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генераторының номиналды қуаты, кВт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түтігінің жылу сыйымдылығы, MHU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түтігінің салқындату жылдамдығы, кХУ/мин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864-тен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IEC 60336 стандартына сәйкес шағын фокустық нүкте өлшемі,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x 1,0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x 1,0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x 1,0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x 1,0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x 1,0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IEC 60336 стандартына сәйкес үлкен фокустық нүкте өлшемі,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x 1,6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x 1,6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x 1,6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x 1,6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x 1,6 артық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Спиральды сканерлеудің максималды ұзақтығы,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арналған үстелдің жүк көтергіштігі,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кг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сканерлеу диапазоны,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см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см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155-тен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155-тен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см-ден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үстелінің тік қозғалыс диапазоны,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мм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мм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мм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мм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мм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көлденең қозғалысының диапазоны,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см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сканер жүйесі (оператор консолі)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консольдің түсті мониторларының саны,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Монитордың дисплей өлшемі диагональ бойынша,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жүйенің жедел жады, ГБ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құрастырылған кескіндерді сақтауға арналған жад, ГБ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дискілерді жазу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Кескінді қайта құру уақыты, кескіндер/с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арналған автоматты дауыстық командалар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дауысты хабарламаларды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Пациентпен екі жақты байланыс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 қашықтан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консолінің бағдарламалық жасақтамасы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жазықтықты қайта пішімдеу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сызықты секанттармен көп жазықтықты қайта пішімдеу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және минималды қарқындылық проекциялары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өлшемді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 танытқан аймақтағы контрастты жақсарту деңгейін бақылау және контраст сол аймаққа келген кезде сканерлеуді автоматты түрде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Кескінді сандық талдау: қашықтық, бұрыштар, тығыздық.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Кескіндерге мәтіндік аннотацияларды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DICOM - үйкеліс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DICOM Storage SCP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DICOM Query/Retrive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DICOM Worklist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DICOM MPPS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 параметрлері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Кескінді қайта құрудың максималды матрицасы, пиксель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x 512 / ≥1024 x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x 512 / ≥1024 x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x 512 / ≥1024 x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x 512 / ≥1024 x 1024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x 512 / ≥1024 x 1024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Тығыздықты өлшеу диапазоны, бірліктен кем емес, Хаунсфилд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+2000-ға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+2000-ға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+2000-ға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+2000-ға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+2000-ға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Контрастқа сезімталдық,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контраст сезімталдығы кезінде төмен контраст ажыратымдылығы,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артық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рұқсат, п.л./см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сканерлеу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Қадамдық сканерлеу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Спиральды сканерлеу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синхрондалған сканерлеу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Тыныспен синхрондалған сканерлеу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энергиялы сканерлеу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сканерлеу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 жеделдету және сәулелену әсерін азайту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 кезіндегі үстел қозғалысының (питч) ауыспалы жылдамдығы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Кескінді субтракциялау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педиатриялық хаттамалар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 алдында топограмма ұзындығы бойынша дозаның таралуын визуализациялау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жасы мен дене құрылымына байланысты әртүрлі зерттеу бағыттары үшін параметрлерді таңдауы бар нақты уақыттағы дозаны модуляциялау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сканерлеу диапазоны үшін доза анықтамалық мәндерін олар асып кеткен кезде пайдаланушыны хабардар ету функциясын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деректерге негізделген қайталанатын кескінді қайта құру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Нейрондық желілерді қолдану арқылы терең машиналық оқыту негізінде итеративті кескінді қайта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энергиялы металл артефактілерін басу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түтігінің айналу жылдамдығын, дыбыс биіктігін және қалпына келтіру түрін қоса алғанда, ең жақсы сапалы кескіндерді алу үшін кардиологиялық сканерлеу параметрлерін автоматтандырылған таңдауға арналған бағдарламалық құрал пакеті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мамандандырылған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консоль/дәрігердің жұмыс орнының түсті мониторларының саны,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Монитордың дисплей өлшемі диагональ бойынша,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жүйенің жедел жады, ГБ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құрастырылған кескіндерді сақтауға арналған жад, ГБ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дискілерге жазу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жұмыс орнына арналған негізгі бағдарламалық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параметрлер бойынша зерттеулерін сұрыптау және таңдау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Қолданушыларға деректерді іздеу мен таңдауды оңтайландыру сүзгілері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мен серияларды жылдам алдын ала қарау үшін оқу тізімі терезесіндегі интерактивті нобай кескіндері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қайта құруға арналған бағдарламалық пакет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жазықтықтағы кескінді қарау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және қисық кескіндерді жасауға арналған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кескін серияларын қарау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өлшемді кескіндерді қайта құру және қарау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үш өлшемді кескіндерді қайта құру және қарау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ПЭТ пен КТ бейнелерін біріктіру (PET/CT Fusion) функциясы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Кескіндермен жұмыс жасау құралдары:</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терезенің ені мен деңгейін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панорамалық;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масштабты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триангуляция; </w:t>
            </w:r>
          </w:p>
          <w:p>
            <w:pPr>
              <w:spacing w:after="20"/>
              <w:ind w:left="20"/>
              <w:jc w:val="both"/>
            </w:pPr>
            <w:r>
              <w:rPr>
                <w:rFonts w:ascii="Times New Roman"/>
                <w:b w:val="false"/>
                <w:i w:val="false"/>
                <w:color w:val="000000"/>
                <w:sz w:val="20"/>
              </w:rPr>
              <w:t>
</w:t>
            </w:r>
            <w:r>
              <w:rPr>
                <w:rFonts w:ascii="Times New Roman"/>
                <w:b w:val="false"/>
                <w:i w:val="false"/>
                <w:color w:val="000000"/>
                <w:sz w:val="20"/>
              </w:rPr>
              <w:t>- кескінді айналдыру;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сызықтық өлшемдер;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бұрыш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қажетті эллиптикалық аймақты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ерікті түрде анықталған қызығушылық аймағын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мәтіндік аннотациялар;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Hounsphilatic availability (HU) бірліктерін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стандартталған жинақтау деңгейін көрсету (SUV);</w:t>
            </w:r>
          </w:p>
          <w:p>
            <w:pPr>
              <w:spacing w:after="20"/>
              <w:ind w:left="20"/>
              <w:jc w:val="both"/>
            </w:pPr>
            <w:r>
              <w:rPr>
                <w:rFonts w:ascii="Times New Roman"/>
                <w:b w:val="false"/>
                <w:i w:val="false"/>
                <w:color w:val="000000"/>
                <w:sz w:val="20"/>
              </w:rPr>
              <w:t>
</w:t>
            </w:r>
            <w:r>
              <w:rPr>
                <w:rFonts w:ascii="Times New Roman"/>
                <w:b w:val="false"/>
                <w:i w:val="false"/>
                <w:color w:val="000000"/>
                <w:sz w:val="20"/>
              </w:rPr>
              <w:t>экран мен терезе скриншоттарын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сүйектерді, тамырларды және басқа да анатомиялық құрылымдарды сегменттеуге арналған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максималды және минималды қарқындылық проекцияларын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максималды және минималды қарқындылықтардың инверттелген проекцияларын көрсету;</w:t>
            </w:r>
          </w:p>
          <w:p>
            <w:pPr>
              <w:spacing w:after="20"/>
              <w:ind w:left="20"/>
              <w:jc w:val="both"/>
            </w:pPr>
            <w:r>
              <w:rPr>
                <w:rFonts w:ascii="Times New Roman"/>
                <w:b w:val="false"/>
                <w:i w:val="false"/>
                <w:color w:val="000000"/>
                <w:sz w:val="20"/>
              </w:rPr>
              <w:t>
- көрсетілген кесіндінің қалыңдығының өзгеруі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өлшемді кескіндеріндегі сүйек құрылымдарын автоматты түрде жою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өлшемді кескіндеріндегі пациент үстелін автоматты түрде жою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DICOM сериясы ретінде сегменттелген аумақтарды сақтау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эндоскопияны орындау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6"/>
          <w:p>
            <w:pPr>
              <w:spacing w:after="20"/>
              <w:ind w:left="20"/>
              <w:jc w:val="both"/>
            </w:pPr>
            <w:r>
              <w:rPr>
                <w:rFonts w:ascii="Times New Roman"/>
                <w:b w:val="false"/>
                <w:i w:val="false"/>
                <w:color w:val="000000"/>
                <w:sz w:val="20"/>
              </w:rPr>
              <w:t>
Перифериялық тамырларды талдау құралдары:</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көрсеткіштерді өлшеу үшін диаметрі бойынша ыдыс түрін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люменнің ішкі диаметрін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 люменнің көлденең қимасының ауданын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ыдыстың ұзындығын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ыдыстың бұралу қабілетін өлшеу; </w:t>
            </w:r>
          </w:p>
          <w:p>
            <w:pPr>
              <w:spacing w:after="20"/>
              <w:ind w:left="20"/>
              <w:jc w:val="both"/>
            </w:pPr>
            <w:r>
              <w:rPr>
                <w:rFonts w:ascii="Times New Roman"/>
                <w:b w:val="false"/>
                <w:i w:val="false"/>
                <w:color w:val="000000"/>
                <w:sz w:val="20"/>
              </w:rPr>
              <w:t>
</w:t>
            </w:r>
            <w:r>
              <w:rPr>
                <w:rFonts w:ascii="Times New Roman"/>
                <w:b w:val="false"/>
                <w:i w:val="false"/>
                <w:color w:val="000000"/>
                <w:sz w:val="20"/>
              </w:rPr>
              <w:t>тамырдың орталық сызығын анықтау;</w:t>
            </w:r>
          </w:p>
          <w:p>
            <w:pPr>
              <w:spacing w:after="20"/>
              <w:ind w:left="20"/>
              <w:jc w:val="both"/>
            </w:pPr>
            <w:r>
              <w:rPr>
                <w:rFonts w:ascii="Times New Roman"/>
                <w:b w:val="false"/>
                <w:i w:val="false"/>
                <w:color w:val="000000"/>
                <w:sz w:val="20"/>
              </w:rPr>
              <w:t>
тамырдың қарау аймағындағы стенозды автоматты түрде іздеу, оның ауданы мен диаметрін өлшеу және тамырдың бір тірек алаңымен салыстыру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құру және өңдеу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принтерде басып шығару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медиа мен серверлерге экспорттау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 жасау және экспорттау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пішімдерде және DICOM форматында кескіндерді жасау және экспорттау функциясы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жұмыс станциясына арналған арнайы бағдарламалық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тамырларын талдауға арналған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 кальцийін бағалау қолданбасы: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қарыншанны функционалдық талдауға арналған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камераларының функционалды талдауына арналған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Атеросклеротикалық бляшкалар құрылымын бағалауға арналған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перфузиясын бағалауға арналған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қамтудың жоғарылауымен ми перфузиясын талдауға арналған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түйінді түзілістерін талдауға арналған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 талдауға арналған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тінінің тығыздығын анықтауға арналған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кескіндерін визуализацияға арналған бағдарламалық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Ісіктердің терапияға реакциясын бағалауға арналған өтінім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анализіне арналған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колоноскопия қолданбасы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модальді кескіндерді біріктіруге арналған қолданба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керек-жарақтар: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орналастыруға арналған керек-жарақтар мен құралдар жиынтығы: үстелге арналған матрац, бас сүйегін, пациенттің денесін бекітуге арналған белдіктер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ішінде орнату материалы, соның ішінде электр тарату тақтасы мен шкафтың ішкі сым кабельдері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сканерін қауіпсіз өшіру үшін үздіксіз қуат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станциясының үздіксіз қуат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заттар мен тұзды ерітінділерді енгізуге арналған автоматты инжектор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кескіндерді шығаруға арналған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сәулелерінен қорғайтын шыны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синхрондау үшін ЭКГ мониторы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РT жоспарлауға арналған тегіс палуба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 мен тозған бөлшектер: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инжектор/сорғы желілеріне арналған бөтелкелердің бастапқы жинағы, пациент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кескіндерге арналған пленканың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электродтарының стартер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8" w:id="27"/>
    <w:p>
      <w:pPr>
        <w:spacing w:after="0"/>
        <w:ind w:left="0"/>
        <w:jc w:val="both"/>
      </w:pPr>
      <w:r>
        <w:rPr>
          <w:rFonts w:ascii="Times New Roman"/>
          <w:b w:val="false"/>
          <w:i w:val="false"/>
          <w:color w:val="000000"/>
          <w:sz w:val="28"/>
        </w:rPr>
        <w:t>
      * стандарт талаптары жеке меншік нысанындағы медициналық ұйымдарға қолданылмайды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8 шілдедегі</w:t>
            </w:r>
            <w:r>
              <w:br/>
            </w:r>
            <w:r>
              <w:rPr>
                <w:rFonts w:ascii="Times New Roman"/>
                <w:b w:val="false"/>
                <w:i w:val="false"/>
                <w:color w:val="000000"/>
                <w:sz w:val="20"/>
              </w:rPr>
              <w:t>№ 63 Бұйрыққа</w:t>
            </w:r>
            <w:r>
              <w:br/>
            </w:r>
            <w:r>
              <w:rPr>
                <w:rFonts w:ascii="Times New Roman"/>
                <w:b w:val="false"/>
                <w:i w:val="false"/>
                <w:color w:val="000000"/>
                <w:sz w:val="20"/>
              </w:rPr>
              <w:t>3 қосымша</w:t>
            </w:r>
            <w:r>
              <w:br/>
            </w: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стандартына 36-қосымша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Маммографқа техникалық ерекшелікті дайындаудың ең төмен стандарты.*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бөлімдерінің атауы (жиынтықтауышы/параметрі/сипаттамасы бөлігінде)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желісінің стандарт деңгейіне сәйкес параметрдің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(республикалық маңызы бар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Маммографтың түсіру штативі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 аралығы, мм,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штативтің тік қозғалысы, мм (сүт безінің орналасу жазықтығынан еден деңгейіне дейін),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штативтің тік қозғалу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штативтің тік жазықтықта айналу диапазоны, градус,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томосинтез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қысу режимдері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басқару режимі және электрлік/автоматты режим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басқару режимі және электрлік/автоматты режим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басқару режимі және электрлік/автоматты режим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басқару режимі және электрлік/автоматты режим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кескінді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Рентгендік сәулеленуді қ\цифрлық қабылдау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өлшемді жалпақ панельді қабылдағыш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өлшемді жалпақ панельді қабылдағыш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өлшемді жалпақ панельді қабылдағыш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өлшемді жалпақ панельді қабылдағыш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алаңының өлшемі, мм х мм,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170x230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170x230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пиксель өлшемі, мкм. артық керек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рұқсат, сызық жұптары/мм.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және көлденеңінен пикселдер саны, дана,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x 2764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x 2764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x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x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ADC рұқсаты, бит,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сәулелерінің сәулеленуі сәулені пішіндеу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 тұрақты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 тұрақты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тйналмалы / тұрақты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тйналмалы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анодтың айналу жылдамдығы. айн/мин. кем емес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нүкте өлшемдері, мм, артық емес (үлкен/кіші)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0,3*0,3/0,15*0,15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0,3*0,3/0,15*0,15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0,3*0,3/0,15*0,15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0,3*0,3/0,15*0,15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анодтың жылу сыйымдылығы. Т.Э./кДж,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мың/120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мың/120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мың/120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мың/120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өрісі индикаторының жарық индикаторы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қоректендіру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электр қуаты, кВт,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 кернеуінің өзгеру шегі, кВ,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үлкен/кіші ошақтар үшін электр энергиясының (ағымдағы уақыт өнімі) мөлшерінің өзгеру диапазоны, мА 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Кескінді визуализациялауға арналған мониторы бар рентген-зертханашысының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жиілігі, ГГц,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диск, ТБ,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ЖЖҚ,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операциялық жүйе, арнайы бағдарламалық қамтамасыз ету, маммографты басқару интерфейсі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дюйм,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Кескінді визуализациялауға арналған медициналық мониторы бар дәрігердің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жиілігі, ГГц,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диск, ТБ,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ЖЖҚ,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дюйм,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матрицасының өлшемі (разряды), пиксель,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1200x1920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1200x1920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1200x1920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1200x1920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операциялық жүйе, ықтимал патологиялардың ошақтарын (микрокальцинациялар, тығыздалулар) анықтау және визуалды түрде көрсету үшін кескіндерді көруге, өлшеуге және талдауға арналған мамандандырылған бағдарламалық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DICOM 3.0 пішіміндегі кескіндерді және ілеспе деректерді басып шығаруға және сыртқы пайдаланушыларға беруге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Стереотактикалық биопсияға арналған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қорғаныс экраны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қорғау экраны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 пластинасы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таңдауы бойынша: стандартты;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таңдауы бойынша: стандартты;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таңдауы бойынша: стандартты;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таңдауы бойынша: стандартты;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масштабтаумен түсіру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масштабтаумен түсіру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масштабтаумен түсіру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масштабтаумен түсіру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бомосинтез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бомосинтез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аксилярлық проекциялар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аксилярлық проекциялар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аксилярлық проекциялар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аксилярлық проекциялар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түсіру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түсіру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түсіру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түсіру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стереотактикалық биопсия үшін – қажетіне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стереотактикалық биопсия үшін – қажетіне қарай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күшейтілген спектрлік маммография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тұрақтандырғышы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 мен тозған бөлшектер: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28"/>
    <w:p>
      <w:pPr>
        <w:spacing w:after="0"/>
        <w:ind w:left="0"/>
        <w:jc w:val="both"/>
      </w:pPr>
      <w:r>
        <w:rPr>
          <w:rFonts w:ascii="Times New Roman"/>
          <w:b w:val="false"/>
          <w:i w:val="false"/>
          <w:color w:val="000000"/>
          <w:sz w:val="28"/>
        </w:rPr>
        <w:t>
      * стандарт талаптары жеке меншік нысанындағы медициналық ұйымдарға қолданылмайды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8 шілдедегі</w:t>
            </w:r>
            <w:r>
              <w:br/>
            </w:r>
            <w:r>
              <w:rPr>
                <w:rFonts w:ascii="Times New Roman"/>
                <w:b w:val="false"/>
                <w:i w:val="false"/>
                <w:color w:val="000000"/>
                <w:sz w:val="20"/>
              </w:rPr>
              <w:t>№ 63 Бұйрыққа</w:t>
            </w:r>
            <w:r>
              <w:br/>
            </w:r>
            <w:r>
              <w:rPr>
                <w:rFonts w:ascii="Times New Roman"/>
                <w:b w:val="false"/>
                <w:i w:val="false"/>
                <w:color w:val="000000"/>
                <w:sz w:val="20"/>
              </w:rPr>
              <w:t>4 қосымша</w:t>
            </w:r>
            <w:r>
              <w:br/>
            </w: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стандартына 37-қосымша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томографқа техникалық ерекшелікті дайындаудың ең төмен стандарты (гелді)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бөлімдерінің атауы (жиынтықтауышы/параметрі/сипаттамасы бөлігінде)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желісінің стандарт деңгейіне сәйкес параметрдің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өрісінің индукциясы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Гелийдің "нөлдік" булану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типті асқын өткізгіш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диаметрі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см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х 10 см шарлардағы магнит өрісінің біртектілігінің типтік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бет/мин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 х 20 см шарлардағы магнит өрісінің біртектілігінің типтік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 бет/мин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 х 30 см шарлардағы магнит өрісінің біртектілігінің типтік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бет/мин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х 40 см шарлардағы магнит өрісінің біртектілігінің типтік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бет/мин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Сканерлеуді ЭКГ, тыныс алу және перифериялық импульспен синхрондау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өрісінің тұрақтылығы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промилле/сағ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промилле/сағ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промилле/сағ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промилле/сағ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және пассивті жылтырату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Пациентпен дыбыстық байланыс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Градиент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магниттік индукция градиенті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мТ/м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мТ/м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мТ/м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мТ/м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индукция градиентінің жоғарылауының максималды жылдамдығы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Т/м/с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Т/м/с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Т/м/с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Т/м/с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Y және Z осьтеріндегі максималды көру өрісі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x 50 x 45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x 50 x 45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x 50 x 40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x 50 x 40 см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немесе сандық РЖ сигналын беру технологиясына негізделген радиожиілік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немесе цифрлық технологияны пайдалана отырып, емдеу бөлмесінен сандық РЖ сигналын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пайдаланылатын тәуелсіз радиожиілік арналарының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8 немесе арнадан тәуелсіз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8 немесе арнадан тәуелсіз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16 немесе арнадан тәуелсіз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16 немесе арнадан тәуелсіз жүйе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таратқыш күшейткішінің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кВт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кВт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үстел үсті арқылы денені толық сканерлеу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декасына сәйкес пациентті толықтай жатқызғандағы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кг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бойлық қозғалыс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см-ден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см-ден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тік қозғалыс ауқымы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РЧ - катушкалар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арқылы қосылған катушкаларды автоматты түрде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катушкалар элементтерін бір уақытта қолдану арқылы пациенттің денесінің кез келген аймағын сканерлеуге мүмкіндік беретін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Томограф корпусына біріктірілген РЧ- корпусының катушкасы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катушкасы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катушкасы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катушкассы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катушкалар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өлшемдегі икемді әмбебап катушкалар саны ("Икемді катушкалар"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2 дана. немесе одан да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2 дана. немесе одан да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2 дана. немесе одан да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2 дана. немесе одан да көп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зерттеуге арналған мамандандырылған қатты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 зерттеуге арналған мамандандырылған қатты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Білекті зерттеуге арналған мамандандырылған қатты катушка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Тобықты (табан және аяқ) зерттеуге арналған мамандандырылған қатты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жасау мүмкіндігі бар сүт бездерін зерттеуге арналған мамандандырылған қатты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катушкалар және/немесе педиатрияда қолдануға болатын икемді көп функциялы катушкалар үшін арнайы құрылғылар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функциялы катушкалар/ бірлескен сканерлеу, жамбасты сканерлеу, кардиологиялық қолдануға арналған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консолі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APM оперативтік жады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ГБ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 APM қатты дискінің сыйымдылығы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ГБ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CD/DVD дискілерінде архивтеу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кең экранды СКД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DICOM стандарты бойынша желілік беріліспен кескіндерді құжаттау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блогы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256x256 матрицасы және 100% көру өрісі бар кескінді қайта құру жылдамдығы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сурет/сек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сурет/сек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сурет/сек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сурет/сек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және 3D көп кесінді визуализациясы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жинау матрицасы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x 1024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x 1024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x 1024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x 1024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өлшемді деректерді алу үшін ең аз кесінді қалыңдығы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мм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өлшемді деректерді алу үшін ең аз кесінді қалыңдығы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мм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тізбектер, сканерлеудің негізгі протоколының бағдарламалық пакеттері, деректерді өңдеуге арналған бағдарламалық құрал қолданбалары және деректерді жинау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қалпына келтірумен ИП жылдам айналдыру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Инверсиялы қалпына келтірумен ИП жылдам айналдыру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деректерді жинау арқылы ИП жылдам айналдыру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жылдам градиент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Липидтердің спектрлік инверсиясы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 контрастымен ИП инверсиясын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 контрастымен ИП инверсиясын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сигналын басу және T1 контрастымен ИП инверсиясын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сигналын басу және T2 контрастымен ИП инверсиясын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Инверсиялық майдың басылуымен ИП эхопланарлы бейнелеу (EPI).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диффузиялық өлшенген эхо-планарлы бейнелеу (EPI)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режимінде сканерлеуге арналған ИП жылдам градиент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жаңғырық сигналы бар ИП градиент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 өлшенген жұлын бейнелеуіндегі сұр және ақ заттар арасындағы жақсы контраст үшін бірнеше жаңғырық сигналдары бар градиенттік эхо 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ажыратымдылықтағы миды бейнелеуге арналған T1 клирингімен ИП жылдам градиент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қос инверсия-қалпына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үштік инверсия-қалпына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2D ұшу визуализациясының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3D ұшу уақытының визуализациясы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2D синхрондалған ұшу уақытының визуализациясы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режимінде жоғары T2/T1 қатынасы бар анатомиялық құрылымдардың контрастын күшейтуге арналған теңдестірілген градиентті эхо ИП және май тінінің сигналын басу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диффузиялық коэффицент (ADC) карталарын есептей отырып, мидың және бауырдың диффузиялық өлшенген суреттерін жоғары сигнал-шуыл қатынасын жылдам алуға арналған бағдарламалық қамтамасыз ету пакеті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пакет бір жазықтықта орналасқан бірнеше көлемді дыбыстардан деректерді бір уақытта оқу арқылы мидың протонды спектроскопиясының клиникалық мүмкіндіктерін кеңейтеді.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пен қанның таңдалған тіндерінен сигналды басу немесе күшейту үшін жылдам градиентті эхо-импульс тізбегін инвертивті импульспен біріктіретін кешіктірілген контрастты күшейтетін екі өлшемді миокард кескіні пакеті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күрделі анатомиялық құрылымдарда сапаны және майлы сигналды басу технологиясын жоғалтпай кескіндерді кез келген жазықтықта көруге мүмкіндік беретін жоғары ажыратымдылықтағы үш өлшемді деректерді жинау технологиясын біріктіру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Сезімталдық артефакттарын, толық емес немесе дәл емес май қанықтылығын және химиялық ығысуды жою үшін бір сериядағы тіндерді анық ажырату үшін тек су, тек май, фазалық және фазадан тыс деректер жиынын жасау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-үйлесімді металл заттар мен импланттардың жанында орналасқан жұмсақ тіндер мен сүйек тіндерін бейнелеуге арналған бағдарламалық қамтамасыз ету протоколы, кәдімгі тізбектермен салыстырғанда артефакттарға сезімталдықты айтарлықтай төмендетуге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 есе артқан аймақтарды бөлектеу үшін әртүрлі жаңғырық уақыттары бар бірнеше жаңғырық сигналдарын көлемді жинауға арналған магнит өрісіне әртүрлі ұлпалардың сезімталдығының айырмашылығына сезімтал 3D импульс тізбегі.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диффузияны зерттеуге арналған бағдарламалық пакет (диффузия тензоры)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ақ затының үш өлшемді карталарын (трактаттарын) жасау үшін бағытталған диффузиялық бейнелеу деректерін консоль негізінде талдауға арналған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жүрек тіндеріндегі темірдің жоғары концентрациясын анықтауға арналған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жағдайын инвазивті емес бағалау үшін шеміршек тінінің түсті T2 картасына арналған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веноздық құрамдас бөлігі бар артериялық фаза шыңдарын түсіру мүмкіндігі бар қан тамырларының уақыт бойынша шешілген 3D кескіндерін алу үшін жоғары кеңістіктік және уақытша ажыратымдылығы бар MR ангиографиясын орындауға арналған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Параллельді бейнелеу технологиясымен және тыныс алу триггерімен үйлесімді көлемді фазалық контрастты зерттеуге негізделген негізгі тіндерден сигналды басатын ми тамырлары мен бүйрек артерияларын визуализациялауға арналған бағдарламалық қамтамасыз ету протоколы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Кешіктірілген контрастпен миокардты әрі қарай зерттеу үшін инверсия уақытын дұрыс таңдау үшін бірнеше инверсия/қалпына келтіру импульсі бар 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барлық изотропты кескіндерін алу үшін инверсияны қалпына келтірумен 3D градиент эхо көмегімен көлемді бейнелеу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Артефакті теңестіруді қамтамасыз ететін, қызығушылық тудыратын анатомиялық аймақтың таңдалған шағын көрініс өрісінде жеделдетілген көлемді визуализацияға арналған бағдарламалық қамтамасыз ету протоколы.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көлемін ұлғайту және сканерлеу уақытын қысқарту мақсатында 2D кескіндерін сығуға арналған бағдарламалық құрал протоколы, бұл деректерді алу үшін қосымша сканерлеуді қажет етпей, кескінді жасау үшін деректерді анықтау және есептеу үшін математикалық тәсілді пайдаланады. Миды, омыртқаны, буындарды, қан тамырларын және сүт бездерін визуализациялау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көлемін ұлғайту және сканерлеу уақытын қысқарту мақсатында 3D кескіндерін сығуға арналған бағдарламалық құрал протоколы, ол деректерді алу үшін қосымша сканерлеуді қажет етпей, кескінді жасау үшін деректерді анықтау және есептеу үшін математикалық тәсілді пайдаланады. Миды, омыртқаны, буындарды, қан тамырларын және сүт бездерін визуализациялау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объектілердің жанында орналасқан жұмсақ және сүйек тіндерін 3D изотропты бейнелеуге арналған бағдарламалық протокол, кәдімгі тізбектермен салыстырғанда металл артефактілеріне сезімталдықты айтарлықтай төмендетуге арналған, кеңістіктік рұқсатты сақтай отырып сканерлеу уақытын айтарлықтай қысқарту мүмкіндігі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тікбұрышты көру өрісі бар диффузиялық өлшенген бейнелеуде ұйқы безін зерттеуге арналған төмендетілген магниттік сезімталдық артефактілері бар жоғары ажыратымдылықтағы кескіндерді алуға арналған тыныс алу қақпасы бар бағдарламалық қамтамасыз ету протоколы.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Мультиплексирленген сезімталдықты кодтау арқылы қосылған бірнеше жоғары ажыратымдылықтағы диффузиялық өлшенген МРТ сканерлеуіне негізделген диффузиялық өлшенген және диффузиялық тензорлық бейнелеуге арналған бағдарламалық құрал протоколы.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кері полярлық градиентті алуға негізделген бұрмалауды, қозғалысты және құйынды токты автоматты түрде түзетуге арналған қолданба.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 уақытын өзгертпей немесе кескін сапасын жоғалтпай, бір сканерленген диффузиялық өлшенген реттіліктен синтетикалық b-факторларының шексіз санын алуға мүмкіндік беретін бағдарламалық құрал қолданбасы.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 сагитальдық, тәждік немесе қиғаш проекцияларға қайта құру және магниттік сезімталдығы жоғары перфузиялық карталарды жасау мүмкіндігі бар таңбаланған айналдыру әдісін қолдана отырып, контрастсыз ми перфузиялық кескініне арналған сигнал-шуыл қатынасы жоғарылатылған изотропты 3D визуализациясына арналған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Ажыратымдылық пен айқындықты арттыру арқылы кескін сапасын жақсартуға мүмкіндік беретін нейрондық желіні пайдаланатын интеллектуалды қайта құру алгоритмі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екі жақты динамикалық контрастын жасауға, сондай-ақ контраст екпесін енгізгеннен кейін және енгізгенге дейінгі кескіндердің автоматты субтракциясы, және де сүт бездерін зерттеу кезінде май тінінің сигналын басу функциясы бар (егер "Сүт безін зерттеу кезінде биопсия алуға арналған қатты мамандандырылған катушка бар болса)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жинауды жылдамдату және негізгі консольдегі кескін сапасын жақсарту үшін арнайы бағдарламалық қамтамасыз ету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Диксон әдісі арқылы майын тінінің сигналын басу мүмкіндігімен еркін тыныс алу кезінде қозғалыс компенсациясына арналған радиалды алуы бар іш қуысының 3D кескіні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көпфазалы тамырларды сканерлеу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тыныс алу кезінде іш қуысы мүшелерін тексеру және қозғалыс артефактілеріне сезімтал емес кескіндерді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9"/>
          <w:p>
            <w:pPr>
              <w:spacing w:after="20"/>
              <w:ind w:left="20"/>
              <w:jc w:val="both"/>
            </w:pPr>
            <w:r>
              <w:rPr>
                <w:rFonts w:ascii="Times New Roman"/>
                <w:b w:val="false"/>
                <w:i w:val="false"/>
                <w:color w:val="000000"/>
                <w:sz w:val="20"/>
              </w:rPr>
              <w:t>
 Диффузияда биполярлық градиенттерді пайдалану</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Кеңістіктік бұрмалануларды азайту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Диффузия коэффициентінің дәлдігін арттыру</w:t>
            </w:r>
          </w:p>
          <w:p>
            <w:pPr>
              <w:spacing w:after="20"/>
              <w:ind w:left="20"/>
              <w:jc w:val="both"/>
            </w:pPr>
            <w:r>
              <w:rPr>
                <w:rFonts w:ascii="Times New Roman"/>
                <w:b w:val="false"/>
                <w:i w:val="false"/>
                <w:color w:val="000000"/>
                <w:sz w:val="20"/>
              </w:rPr>
              <w:t>
Қысқа сканерлеу уақытында жоғары В-факторлары бар синтетикалық ADC карталарын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оттегімен қамтамасыз етілу деңгейіне тәуелділікке және кіріс ағынының әсеріне негізделген функционалды МРТ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зерттеу кезінде қажет бөлікті автоматты түрде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зерттеу кезінде қажет бөлікті автоматты түрде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зерттеу кезінде қажет бөлікті автоматты түрде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 зерттеу кезінде қажет бөлікті автоматты түрде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зерттеу кезінде қажет бөлікті автоматты түрде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зерттеу кезінде қажет бөлікті автоматты түрде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Көпжолақты РЖ импульстерін пайдалана отырып, 2D форматында бірнеше кесінділерді бір уақытта қоздыру және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дәрігердің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станциясының жедел жады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ГБ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DICOM пішімінде DVD-ге архивтеу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 станциясының мониторларының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беттерін таңдауды қоса алғанда, 3D қайта құруға арналған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жазықтықты қайта пішімдеуге арналған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өлшемді деректерді қарауға арналған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деректерді қарауға арналған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 нәтижелерінің деректерін жеделдетілген автоматтандырылған кейінгі өңдеу және сандық талдау үшін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 және перфузиялық зерттеулер нәтижелерін, сондай-ақ трактография кезінде алынған деректерді талдауға және өңдеуге арналған бағдарламалық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 коэффиценті мен диффузиялық тензор арқылы кескіндерді қайта құруды қоса алғанда, диффузиялық зерттеу деректерін талдауға және мидың ақ затының үш өлшемді карталарын (тракттарын) жасауға арналған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қан ағымын, церебральды қан көлемін, сигналдың максималды қарқындылық мәндеріне орташа өту уақыты мен уақытын автоматты талдауға мүмкіндік беретін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диагностиканың әртүрлі әдістерінен DICOM деректерін біріктіруге арналған бағдарламалық 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позициялық сканерлеуден алынған деректер сериясынан толық көрініс өрісін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 кинетикалық қисықтарын талдау: салыстырмалы күшейту, максималды күшейту, шыңға жету уақыты (TTP), келу жылдамдығы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Субтракциялы кескіндерді алуға арналған 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 кескіндерінен қан тамырларының өткізгіштігінің (Ktrans), тракердің шығу жылдамдығының (Кеп), тамырдан тыс көлемдік фракцияның (Ve), плазма бөлігінің (Vp) және қисық астындағы ауданның (AUC) гемодинамикалық карталарын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 релаксометрия (шеміршек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Протонды спектроскопиялық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Белсендіру аймақтарын визуализациялау үшін оқиғаға негізделген парадигманы пайдалана отырып, мидың функционалдық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тамырларындағы қан ағымының көлемдік және жылдамдықты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және аймақтық миокард қызметін бағалау, тіндердің сипаттамасы және жүректің кешіктірілген контрастты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перфузиясын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 картаға түсіру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темір құрамы туралы ақпарат және контраст агентінің жинақталуының кинетикалық қисықтарын талдауы бар МРТ деректеріне негізделген бауыр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металл детекторы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сканерлеріне арналған магнитті емес инжектор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емес вагонетка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позициясын анықтау және бекіту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дәрігер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бөлмені қорғау (Фарадей 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мен ылғалдылықты реттейтін арнайы кондиционер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бейнелеу принтері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 мен тозған бөлшектер: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инжекторға немесе сорғы түтігіне/науқас түтігіне арналған шприц-колбалар (егер "МРТ сканерлері үшін магнитті емес инжектор"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bl>
    <w:bookmarkStart w:name="z65" w:id="30"/>
    <w:p>
      <w:pPr>
        <w:spacing w:after="0"/>
        <w:ind w:left="0"/>
        <w:jc w:val="both"/>
      </w:pPr>
      <w:r>
        <w:rPr>
          <w:rFonts w:ascii="Times New Roman"/>
          <w:b w:val="false"/>
          <w:i w:val="false"/>
          <w:color w:val="000000"/>
          <w:sz w:val="28"/>
        </w:rPr>
        <w:t>
      * стандарт талаптары жеке меншік нысанындағы медициналық ұйымдарға қолданылмайды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8 шілдедегі</w:t>
            </w:r>
            <w:r>
              <w:br/>
            </w:r>
            <w:r>
              <w:rPr>
                <w:rFonts w:ascii="Times New Roman"/>
                <w:b w:val="false"/>
                <w:i w:val="false"/>
                <w:color w:val="000000"/>
                <w:sz w:val="20"/>
              </w:rPr>
              <w:t>№ 63 Бұйрыққа</w:t>
            </w:r>
            <w:r>
              <w:br/>
            </w:r>
            <w:r>
              <w:rPr>
                <w:rFonts w:ascii="Times New Roman"/>
                <w:b w:val="false"/>
                <w:i w:val="false"/>
                <w:color w:val="000000"/>
                <w:sz w:val="20"/>
              </w:rPr>
              <w:t>5 қосымша</w:t>
            </w:r>
            <w:r>
              <w:br/>
            </w: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стандартына 38-қосымша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рентгенге техникалық ерекшелікті дайындаудың ең төмен стандарты.*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Техникалық ерекшелік бөлімдерінің атауы (жиынтықтауышы/параметрі/сипаттамасы бөлігінде)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желісінің стандарт деңгейіне сәйкес параметрдің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қолда бар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сәулелену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екі/бір фокусты рентгендік түтік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таңба өлшемі (типіне байланысты),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стационарлық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стационарлық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стационарлық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стационарлық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Анодтың нысаналы бұрышы, градус,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Анодтың жылу сыйымдылығы, кДж,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қуат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РҚҚ шығыс қуаты, кВт,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 кернеудің өзгеру диапазоны, кВ,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 кернеуді орнату қадамы, кВ,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мөлшерінің өзгеру диапазоны, мАс,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түсірілімдер арасындағы интервал, с,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органдарды тексеруге автоматтандырылған бағдарламалар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экспозицияны қашықтан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штатив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сәулеленудің тігінен қозғалыс диапазоны,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қашықтық өзгеру диапазонының минималды қамтуы, мм,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кассеталарды тасымалдауға арналған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панельді детектор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өрісінің өлшемі, мм,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x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x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x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x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рұқсат, сызық жұптары/мм,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Пиксель қадамы, мкм,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градациялық рұқсат (сұр деңгейлер) бит,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автоматтандырлыған жұмыс орны (консольге орнатылған немесе 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рентгендік кескіндерді визуализациялауға, өңдеуге, сақтауға, басып шығаруға және беруге арналған алдын ала орнатылған бағдарламалық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жиынтықтауыштар: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 мен тозған бөлшектер: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31"/>
    <w:p>
      <w:pPr>
        <w:spacing w:after="0"/>
        <w:ind w:left="0"/>
        <w:jc w:val="both"/>
      </w:pPr>
      <w:r>
        <w:rPr>
          <w:rFonts w:ascii="Times New Roman"/>
          <w:b w:val="false"/>
          <w:i w:val="false"/>
          <w:color w:val="000000"/>
          <w:sz w:val="28"/>
        </w:rPr>
        <w:t>
      * стандарт талаптары жеке меншік нысанындағы медициналық ұйымдарда қолданылмайды.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8 шілдедегі</w:t>
            </w:r>
            <w:r>
              <w:br/>
            </w:r>
            <w:r>
              <w:rPr>
                <w:rFonts w:ascii="Times New Roman"/>
                <w:b w:val="false"/>
                <w:i w:val="false"/>
                <w:color w:val="000000"/>
                <w:sz w:val="20"/>
              </w:rPr>
              <w:t>№ 63 Бұйрыққа</w:t>
            </w:r>
            <w:r>
              <w:br/>
            </w:r>
            <w:r>
              <w:rPr>
                <w:rFonts w:ascii="Times New Roman"/>
                <w:b w:val="false"/>
                <w:i w:val="false"/>
                <w:color w:val="000000"/>
                <w:sz w:val="20"/>
              </w:rPr>
              <w:t>6 қосымша</w:t>
            </w:r>
            <w:r>
              <w:br/>
            </w: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стандартына 39-қосымша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диагностикалық кешенге техникалық ерекшелікті дайындаудың ең төмен стандарты.*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бөлімдерінің атауы (жиынтықтауышы/параметрі/сипаттамасы бөлігінде)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желісінің стандарт деңгейіне сәйкес параметрдің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қолда бар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жиынтықтауыштар: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Рентгеноскопия мен рентгенографияға арналған айналмалы үстел-штатив (бірінші жұмыс орны) – қажет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декасының өлшемдері, см,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х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х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х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х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декасының еденнен биіктігі, см, артық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декасының көлденең/бойлық бағыттағы қозғалыс диапазоны, см,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максималды салмағы, кг,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үстелдің көлбеу бұрышының диапазоны, градус,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0 /-1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0 /-1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0 /-1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0 /-1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 түтігі мен диафрагмасы қолда қолда бар рентгендік сәулелену (қолмен немесе автоматты коллиматор)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Сәулеленудің жылу сыйымдылығы, кДж,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Айналмалы/стационарлы аноды қолда қолда бар екі/бір фокусты рентгендік түтік (типті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таңба өлшемі (типіне байланысты),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0,6x0,6, 1,2x1,2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0,6x0,6, 1,2x1,2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0,6x0,6, 1,2x1,2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0,6x0,6, 1,2x1,2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анодтың айналу жылдамдығы, айн/мин, кем емес (егер қолданылатын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 өрісінің максималды мөлшері, см, кем емес (100 см қашықтықта)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x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x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x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x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кескін қабылдағышы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детектор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рентгенография/рентгеноскопия кезіндегі жұмыс мөлшері,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х 40/ 21 х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х 40/ 21 х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х 40/ 21 х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х 40/ 21 х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рентгеноскопия кезіндегі кадр саны,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рентгенография/рентгеноскопия кезіндегі пикселдер саны,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 × 2656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 × 2656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 × 2656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 × 2656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1024х1024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1024х1024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1024х1024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1024х1024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рентгенография/рентгеноскопия кезіндегі кеңістіктік рұқсат, сызық жұптары/мм,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кванттау, бит,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бағдарламалық жасақтамамен автоматтандырылған (лаборанттың, дәрігердің)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процессордың тактілік жиілігі, ГГц,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жадының көлемі, Гбайт,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дискінің жады көлемі, Гбайт,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ГБ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ГБ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ГБ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ГБ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диагональының өлшемі, дюйм,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пикселдер саны,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1280х1024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1280х1024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1280х1024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1280х1024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DICOM-үйлесімділігі (PACS немесе RIS жүйесіне қосылу мүмкіндігі)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рентгенографияға арналған үстел (екінші жұмыс орны)- қажет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декасының өлшемдері,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х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х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х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х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декасының еденнен биіктігі, см,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декасының көлденең/бойлық бағыттағы қозғалыс диапазоны, см,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максималды салмағы, кг,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сәулеленуі және диафрагмасы қолда қолда бар рентгенографияға арналған штатив – қажет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декасынан сәулеленудің тігінен қозғалыс диапазоны, (фокус аралығы),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қолда қолда бар бағананың көлденең қозғалыс диапазоны,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диафрагмасы қолда қолда бар рентгендік сәулеленуі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Сызықтық томографияға арналған құрылғы – қажет болған жағдайда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сканерлеу жылдамдығының саны,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 диапазоны, градус,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5 - 4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5 - 4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5 - 4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5 - 4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қалыңдығының диапазоны, мм,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кескін қабылдағышы – қажет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 цифрлық панель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рентгенографияға арналған тіреу (үшінші жұмыс станциясы) – қажет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кескін қабылдағыштағы кескін өлшемі,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х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х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х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х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биіктігінің өзгеру диапазоны, см,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кескін қабылдағышы – қажет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цифрлық панель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Рентгендік қуат құрылғысы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максималды қуаты, кВт,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 кернеу диапазоны, кВ,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0 - 80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0 - 80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0 - 80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0 - 80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мөлшерінің өзгеру диапазоны, мАс,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жиынтықтауыштар: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Қашықтан басқару пульті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жүргізген оператордың пациентпен арасындағы байланыс құрылғысы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мен пациентке арналған рентгендік қорғаныс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рентгендік сәулелену дозиметрінің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қуат көзі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 материалдары мен тозған бөлшектер: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32"/>
    <w:p>
      <w:pPr>
        <w:spacing w:after="0"/>
        <w:ind w:left="0"/>
        <w:jc w:val="both"/>
      </w:pPr>
      <w:r>
        <w:rPr>
          <w:rFonts w:ascii="Times New Roman"/>
          <w:b w:val="false"/>
          <w:i w:val="false"/>
          <w:color w:val="000000"/>
          <w:sz w:val="28"/>
        </w:rPr>
        <w:t>
      * стандарт талаптары жеке меншік нысанындағы медициналық ұйымдарда қолданылмайды.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8 шілдедегі</w:t>
            </w:r>
            <w:r>
              <w:br/>
            </w:r>
            <w:r>
              <w:rPr>
                <w:rFonts w:ascii="Times New Roman"/>
                <w:b w:val="false"/>
                <w:i w:val="false"/>
                <w:color w:val="000000"/>
                <w:sz w:val="20"/>
              </w:rPr>
              <w:t>№ 63 Бұйрыққа</w:t>
            </w:r>
            <w:r>
              <w:br/>
            </w:r>
            <w:r>
              <w:rPr>
                <w:rFonts w:ascii="Times New Roman"/>
                <w:b w:val="false"/>
                <w:i w:val="false"/>
                <w:color w:val="000000"/>
                <w:sz w:val="20"/>
              </w:rPr>
              <w:t>7 қосымша</w:t>
            </w:r>
            <w:r>
              <w:br/>
            </w: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стандартына 40-қосымша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С-доға түріндегі рентген аппаратына техникалық ерекшелікті дайындаудың ең төмен стандарты.*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бөлімдерінің атауы (жиынтықтауышы/параметрі/сипаттамасы бөлігінде)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желісінің стандарт деңгейіне сәйкес параметрдің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қолда бар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"С-доға" типті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орын ауыстыру, мм,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тік орын ауыстыру, мм,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3"/>
          <w:p>
            <w:pPr>
              <w:spacing w:after="20"/>
              <w:ind w:left="20"/>
              <w:jc w:val="both"/>
            </w:pPr>
            <w:r>
              <w:rPr>
                <w:rFonts w:ascii="Times New Roman"/>
                <w:b w:val="false"/>
                <w:i w:val="false"/>
                <w:color w:val="000000"/>
                <w:sz w:val="20"/>
              </w:rPr>
              <w:t xml:space="preserve">
Талап </w:t>
            </w:r>
          </w:p>
          <w:bookmarkEnd w:id="33"/>
          <w:p>
            <w:pPr>
              <w:spacing w:after="20"/>
              <w:ind w:left="20"/>
              <w:jc w:val="both"/>
            </w:pPr>
            <w:r>
              <w:rPr>
                <w:rFonts w:ascii="Times New Roman"/>
                <w:b w:val="false"/>
                <w:i w:val="false"/>
                <w:color w:val="000000"/>
                <w:sz w:val="20"/>
              </w:rPr>
              <w:t xml:space="preserve">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4"/>
          <w:p>
            <w:pPr>
              <w:spacing w:after="20"/>
              <w:ind w:left="20"/>
              <w:jc w:val="both"/>
            </w:pPr>
            <w:r>
              <w:rPr>
                <w:rFonts w:ascii="Times New Roman"/>
                <w:b w:val="false"/>
                <w:i w:val="false"/>
                <w:color w:val="000000"/>
                <w:sz w:val="20"/>
              </w:rPr>
              <w:t xml:space="preserve">
Талап </w:t>
            </w:r>
          </w:p>
          <w:bookmarkEnd w:id="34"/>
          <w:p>
            <w:pPr>
              <w:spacing w:after="20"/>
              <w:ind w:left="20"/>
              <w:jc w:val="both"/>
            </w:pPr>
            <w:r>
              <w:rPr>
                <w:rFonts w:ascii="Times New Roman"/>
                <w:b w:val="false"/>
                <w:i w:val="false"/>
                <w:color w:val="000000"/>
                <w:sz w:val="20"/>
              </w:rPr>
              <w:t>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5"/>
          <w:p>
            <w:pPr>
              <w:spacing w:after="20"/>
              <w:ind w:left="20"/>
              <w:jc w:val="both"/>
            </w:pPr>
            <w:r>
              <w:rPr>
                <w:rFonts w:ascii="Times New Roman"/>
                <w:b w:val="false"/>
                <w:i w:val="false"/>
                <w:color w:val="000000"/>
                <w:sz w:val="20"/>
              </w:rPr>
              <w:t xml:space="preserve">
Талап </w:t>
            </w:r>
          </w:p>
          <w:bookmarkEnd w:id="35"/>
          <w:p>
            <w:pPr>
              <w:spacing w:after="20"/>
              <w:ind w:left="20"/>
              <w:jc w:val="both"/>
            </w:pPr>
            <w:r>
              <w:rPr>
                <w:rFonts w:ascii="Times New Roman"/>
                <w:b w:val="false"/>
                <w:i w:val="false"/>
                <w:color w:val="000000"/>
                <w:sz w:val="20"/>
              </w:rPr>
              <w:t>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6"/>
          <w:p>
            <w:pPr>
              <w:spacing w:after="20"/>
              <w:ind w:left="20"/>
              <w:jc w:val="both"/>
            </w:pPr>
            <w:r>
              <w:rPr>
                <w:rFonts w:ascii="Times New Roman"/>
                <w:b w:val="false"/>
                <w:i w:val="false"/>
                <w:color w:val="000000"/>
                <w:sz w:val="20"/>
              </w:rPr>
              <w:t xml:space="preserve">
Талап </w:t>
            </w:r>
          </w:p>
          <w:bookmarkEnd w:id="36"/>
          <w:p>
            <w:pPr>
              <w:spacing w:after="20"/>
              <w:ind w:left="20"/>
              <w:jc w:val="both"/>
            </w:pPr>
            <w:r>
              <w:rPr>
                <w:rFonts w:ascii="Times New Roman"/>
                <w:b w:val="false"/>
                <w:i w:val="false"/>
                <w:color w:val="000000"/>
                <w:sz w:val="20"/>
              </w:rPr>
              <w:t>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жазықтыққа қатысты бұрылу, градус,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Фокус-қабылдағыш қашықтығы, мм,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бұрыштық қозғалыс (көлденең ось айналасындағы тік жазықтықта), градус,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айналу қозғалысы (орбиталық бұрылу), градус,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мм,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сәулелену (моноблок)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қуат, кВт,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Анодтың максималды кернеуі, кВ,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кезіндегі максималды анодтық ток, мА,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 кезіндегі максималды анодтық ток, мА,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түтік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Анод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айналмалы/стационарлық (типін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айналмалы/стационарлық (типін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айналмалы/стационарлық (типін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айналмалы/стационарлық (типін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фокустық таңба өлшемдері,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Анодтың көлбеу бұрышы,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анодтың жылу сыйымдылығы, мың ТЕ,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кескін қабылдағышы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панельді детектор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Детектордың белсенді аймағы, мм, кем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пиксельдер,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х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х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x 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x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Пиксель қадамы, мкм,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режимдері: үздіксіз рентгеноскопия, импульстік рентгеноскопия, рентгенография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 дозаны төмендетуге арналған алынбалы шашырауға қарсы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Мониторлық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мониторлар, нашар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2x17 дюйм немесе 1x27 дюйм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2x17 дюйм немесе 1x27 дюйм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2x17 дюйм немесе 1x27 дюйм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2x17 дюйм немесе 1x27 дюйм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 параметрлерін басқару үшін экран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Монитордың рұқсаты: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≥1000х1000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≥1000х1000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≥1000х1000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≥1000х1000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мұрағаттау жүйесі (DICOM үйлесімді)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тасымалдау үшін USB және желілік интерфейстердің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орнатылған арнайы бағдарламалық жасақтама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Кескінді өңдеу мүмкіндіктері: үлкейту, жарықтық/контрастты өзгерту, сүзу.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субтракциялық ангиография (DSA)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Аяқпен басатын педаль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басып шығаруға арналған термопринтер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 мен тозған бөлшектер: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37"/>
    <w:p>
      <w:pPr>
        <w:spacing w:after="0"/>
        <w:ind w:left="0"/>
        <w:jc w:val="both"/>
      </w:pPr>
      <w:r>
        <w:rPr>
          <w:rFonts w:ascii="Times New Roman"/>
          <w:b w:val="false"/>
          <w:i w:val="false"/>
          <w:color w:val="000000"/>
          <w:sz w:val="28"/>
        </w:rPr>
        <w:t>
      * стандарт талаптары жеке меншік нысанындағы медициналық ұйымдарда қолданылмайды.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8 шілдедегі</w:t>
            </w:r>
            <w:r>
              <w:br/>
            </w:r>
            <w:r>
              <w:rPr>
                <w:rFonts w:ascii="Times New Roman"/>
                <w:b w:val="false"/>
                <w:i w:val="false"/>
                <w:color w:val="000000"/>
                <w:sz w:val="20"/>
              </w:rPr>
              <w:t>№ 63 Бұйрыққа</w:t>
            </w:r>
            <w:r>
              <w:br/>
            </w:r>
            <w:r>
              <w:rPr>
                <w:rFonts w:ascii="Times New Roman"/>
                <w:b w:val="false"/>
                <w:i w:val="false"/>
                <w:color w:val="000000"/>
                <w:sz w:val="20"/>
              </w:rPr>
              <w:t>8 қосымша</w:t>
            </w:r>
            <w:r>
              <w:br/>
            </w: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стандартына 41-қосымша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Флюорографқа техникалық ерекшелікті дайындаудың ең төмен стандарты.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бөлімдерінің атауы (жиынтықтауышы/параметрі/сипаттамасы бөлігінде)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желісінің стандарт деңгейіне сәйкес параметрдің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Стендтік конструкциясы бар стационарлық цифрлық флюорографиялық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қорғаныс кабинасы бар немесе онсыз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қорғаныс кабинасы бар немесе онсыз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қорғаныс кабинасы бар немесе онсыз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қорғаныс кабинасы бар немесе онсыз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қоректендіру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 кернеу диапазоны, кВ,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мөлшерінің өзгеру диапазоны, мА 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Түтіктің фокус өлшемі,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мм x 1,5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мм x 1,5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мм x 1,5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мм x 1,5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анодтық ток, мА,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шығыс қуаты (қысқа мерзімді), кВт,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жалпақ панельді рентгендік детектор негізіндегі рентгендік кескінді қабылдағыш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өрісінің өлшемі, мм,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x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x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x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x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рұқсат, жол жұптары мм,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градация рұқсаты (сұр деңгейлер), бит,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бағдарламалық қамтамасыз етумен рентген-зертханашысының автоматтандырылған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ЖЖҚ,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карта,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монитор, диагональ, дюйм,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орнатылған бағдарламалық қамтамасыз ету (лицензияланған операциялық жүйе; кескіндерді көруге және өңдеуге арналған бағдарламалық қамтамасыз ету, флюорографты басқару интерфейсі).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бағдарламалық қамтамасыз етумен радиологтың автоматтандырылған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ЖЖҚ,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карта,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монитор, диагональ, дюйм,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орнатылған бағдарламалық қамтамасыз ету (лицензияланған операциялық жүйе; кескіндерді көруге және өңдеуге арналған бағдарламалық қамтамасыз ету, оны халықаралық "DICOM" форматында экспорттау/импорттау мүмкіндігі бар деректер базасын қолдау (пациенттер/рентгенографиялар); құрылған құжаттарды деректер базасында сақтау, сондай-ақ оларды консультациялар мен бақылау үшін телекоммуникациялық арналар арқылы беру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керек-жарақтар: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тұрақтандырғышы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кВА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принтер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бейнелеу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термиялық басып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термиялық басып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термиялық басып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термиялық басып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басып шығару рұқсаты, dpi,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орамының ені, мм,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 мен тозған бөлшектер: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Термоқағаз,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қажетінше</w:t>
            </w:r>
          </w:p>
        </w:tc>
      </w:tr>
    </w:tbl>
    <w:bookmarkStart w:name="z77" w:id="38"/>
    <w:p>
      <w:pPr>
        <w:spacing w:after="0"/>
        <w:ind w:left="0"/>
        <w:jc w:val="both"/>
      </w:pPr>
      <w:r>
        <w:rPr>
          <w:rFonts w:ascii="Times New Roman"/>
          <w:b w:val="false"/>
          <w:i w:val="false"/>
          <w:color w:val="000000"/>
          <w:sz w:val="28"/>
        </w:rPr>
        <w:t>
      * стандарт талаптары жеке меншік нысанындағы медициналық ұйымдарға қолданылмайды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8 шілдедегі</w:t>
            </w:r>
            <w:r>
              <w:br/>
            </w:r>
            <w:r>
              <w:rPr>
                <w:rFonts w:ascii="Times New Roman"/>
                <w:b w:val="false"/>
                <w:i w:val="false"/>
                <w:color w:val="000000"/>
                <w:sz w:val="20"/>
              </w:rPr>
              <w:t>№ 63 Бұйрыққа</w:t>
            </w:r>
            <w:r>
              <w:br/>
            </w:r>
            <w:r>
              <w:rPr>
                <w:rFonts w:ascii="Times New Roman"/>
                <w:b w:val="false"/>
                <w:i w:val="false"/>
                <w:color w:val="000000"/>
                <w:sz w:val="20"/>
              </w:rPr>
              <w:t>9 қосымша</w:t>
            </w:r>
            <w:r>
              <w:br/>
            </w:r>
            <w:r>
              <w:rPr>
                <w:rFonts w:ascii="Times New Roman"/>
                <w:b w:val="false"/>
                <w:i w:val="false"/>
                <w:color w:val="000000"/>
                <w:sz w:val="20"/>
              </w:rPr>
              <w:t>Денсаулық сақтау ұйымдарын</w:t>
            </w:r>
            <w:r>
              <w:br/>
            </w:r>
            <w:r>
              <w:rPr>
                <w:rFonts w:ascii="Times New Roman"/>
                <w:b w:val="false"/>
                <w:i w:val="false"/>
                <w:color w:val="000000"/>
                <w:sz w:val="20"/>
              </w:rPr>
              <w:t>медициналық бұйымдармен</w:t>
            </w:r>
            <w:r>
              <w:br/>
            </w:r>
            <w:r>
              <w:rPr>
                <w:rFonts w:ascii="Times New Roman"/>
                <w:b w:val="false"/>
                <w:i w:val="false"/>
                <w:color w:val="000000"/>
                <w:sz w:val="20"/>
              </w:rPr>
              <w:t>жарақтандырудың ең төмен</w:t>
            </w:r>
            <w:r>
              <w:br/>
            </w:r>
            <w:r>
              <w:rPr>
                <w:rFonts w:ascii="Times New Roman"/>
                <w:b w:val="false"/>
                <w:i w:val="false"/>
                <w:color w:val="000000"/>
                <w:sz w:val="20"/>
              </w:rPr>
              <w:t>стандартына 42-қосымша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Магнитті-резонанстық томографқа (гелсіз) техникалық ерекшелікті дайындаудың ең төмен стандарты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бөлімдерінің атауы (жиынтықтауышы/параметрі/сипаттамасы бөлігінде)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желісінің стандарт деңгейіне сәйкес параметрдің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өрісінің индукциясы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Гелийсіз жүйе. Жүйедегі сұйық гелийдің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9"/>
          <w:p>
            <w:pPr>
              <w:spacing w:after="20"/>
              <w:ind w:left="20"/>
              <w:jc w:val="both"/>
            </w:pPr>
            <w:r>
              <w:rPr>
                <w:rFonts w:ascii="Times New Roman"/>
                <w:b w:val="false"/>
                <w:i w:val="false"/>
                <w:color w:val="000000"/>
                <w:sz w:val="20"/>
              </w:rPr>
              <w:t>
7 л</w:t>
            </w:r>
          </w:p>
          <w:bookmarkEnd w:id="39"/>
          <w:p>
            <w:pPr>
              <w:spacing w:after="20"/>
              <w:ind w:left="20"/>
              <w:jc w:val="both"/>
            </w:pPr>
            <w:r>
              <w:rPr>
                <w:rFonts w:ascii="Times New Roman"/>
                <w:b w:val="false"/>
                <w:i w:val="false"/>
                <w:color w:val="000000"/>
                <w:sz w:val="20"/>
              </w:rPr>
              <w:t>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0"/>
          <w:p>
            <w:pPr>
              <w:spacing w:after="20"/>
              <w:ind w:left="20"/>
              <w:jc w:val="both"/>
            </w:pPr>
            <w:r>
              <w:rPr>
                <w:rFonts w:ascii="Times New Roman"/>
                <w:b w:val="false"/>
                <w:i w:val="false"/>
                <w:color w:val="000000"/>
                <w:sz w:val="20"/>
              </w:rPr>
              <w:t>
7 л</w:t>
            </w:r>
          </w:p>
          <w:bookmarkEnd w:id="40"/>
          <w:p>
            <w:pPr>
              <w:spacing w:after="20"/>
              <w:ind w:left="20"/>
              <w:jc w:val="both"/>
            </w:pPr>
            <w:r>
              <w:rPr>
                <w:rFonts w:ascii="Times New Roman"/>
                <w:b w:val="false"/>
                <w:i w:val="false"/>
                <w:color w:val="000000"/>
                <w:sz w:val="20"/>
              </w:rPr>
              <w:t>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1"/>
          <w:p>
            <w:pPr>
              <w:spacing w:after="20"/>
              <w:ind w:left="20"/>
              <w:jc w:val="both"/>
            </w:pPr>
            <w:r>
              <w:rPr>
                <w:rFonts w:ascii="Times New Roman"/>
                <w:b w:val="false"/>
                <w:i w:val="false"/>
                <w:color w:val="000000"/>
                <w:sz w:val="20"/>
              </w:rPr>
              <w:t>
7 л</w:t>
            </w:r>
          </w:p>
          <w:bookmarkEnd w:id="41"/>
          <w:p>
            <w:pPr>
              <w:spacing w:after="20"/>
              <w:ind w:left="20"/>
              <w:jc w:val="both"/>
            </w:pPr>
            <w:r>
              <w:rPr>
                <w:rFonts w:ascii="Times New Roman"/>
                <w:b w:val="false"/>
                <w:i w:val="false"/>
                <w:color w:val="000000"/>
                <w:sz w:val="20"/>
              </w:rPr>
              <w:t>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2"/>
          <w:p>
            <w:pPr>
              <w:spacing w:after="20"/>
              <w:ind w:left="20"/>
              <w:jc w:val="both"/>
            </w:pPr>
            <w:r>
              <w:rPr>
                <w:rFonts w:ascii="Times New Roman"/>
                <w:b w:val="false"/>
                <w:i w:val="false"/>
                <w:color w:val="000000"/>
                <w:sz w:val="20"/>
              </w:rPr>
              <w:t>
7 л</w:t>
            </w:r>
          </w:p>
          <w:bookmarkEnd w:id="42"/>
          <w:p>
            <w:pPr>
              <w:spacing w:after="20"/>
              <w:ind w:left="20"/>
              <w:jc w:val="both"/>
            </w:pPr>
            <w:r>
              <w:rPr>
                <w:rFonts w:ascii="Times New Roman"/>
                <w:b w:val="false"/>
                <w:i w:val="false"/>
                <w:color w:val="000000"/>
                <w:sz w:val="20"/>
              </w:rPr>
              <w:t>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типті асқын өткізгіш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диаметрі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см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х 10 см шарлардағы магнит өрісінің біртектілігінің типтік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бет/мин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 х 20 см шарлардағы магнит өрісінің біртектілігінің типтік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 бет/мин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 х 30 см шарлардағы магнит өрісінің біртектілігінің типтік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бет/мин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х 40 см шарлардағы магнит өрісінің біртектілігінің типтік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бет/мин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бет/мин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Сканерлеуді ЭКГ, тыныс алу және перифериялық импульспен синхрондау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өрісінің тұрақтылығы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промилле/сағ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промилле/сағ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промилле/сағ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промилле/сағ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және пассивті жылтырату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Пациентпен дыбыстық байланыс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Градиент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магниттік индукция градиенті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мТ/м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мТ/м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мТ/м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мТ/м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индукция градиентінің жоғарылауының максималды жылдамдығы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Т/м/с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Т/м/с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Т/м/с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Т/м/с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Y және Z осьтеріндегі максималды көру өрісі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x 50 x 45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x 50 x 45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x 50 x 40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x 50 x 40 см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немесе сандық РЖ сигналын беру технологиясына негізделген радиожиілік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немесе цифрлық технологияны пайдалана отырып, емдеу бөлмесінен сандық РЖ сигналын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пайдаланылатын тәуелсіз радиожиілік арналарының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8 немесе арнадан тәуелсіз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8 немесе арнадан тәуелсіз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16 немесе арнадан тәуелсіз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16 немесе арнадан тәуелсіз жүйе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таратқыш күшейткішінің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кВт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кВт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үстел үсті арқылы денені толық сканерлеу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декасына сәйкес пациентті толықтай жатқызғандағы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кг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бойлық қозғалыс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см-ден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см-ден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тік қозғалыс ауқымы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РЧ - катушкалар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арқылы қосылған катушкаларды автоматты түрде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катушкалар элементтерін бір уақытта қолдану арқылы пациенттің денесінің кез келген аймағын сканерлеуге мүмкіндік беретін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Томограф корпусына біріктірілген РЧ- корпусының катушкасы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катушкасы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катушкасы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катушкассы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катушкалар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өлшемдегі икемді әмбебап катушкалар саны ("Икемді катушкалар"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2 дана. немесе одан да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2 дана. немесе одан да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2 дана. немесе одан да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2 дана. немесе одан да көп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зерттеуге арналған мамандандырылған қатты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 зерттеуге арналған мамандандырылған қатты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Білекті зерттеуге арналған мамандандырылған қатты катушка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Тобықты (табан және аяқ) зерттеуге арналған мамандандырылған қатты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жасау мүмкіндігі бар сүт бездерін зерттеуге арналған мамандандырылған қатты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катушкалар және/немесе педиатрияда қолдануға болатын икемді көп функциялы катушкалар үшін арнайы құрылғылар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функциялы катушкалар/ бірлескен сканерлеу, жамбасты сканерлеу, кардиологиялық қолдануға арналған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консолі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APM оперативтік жады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ГБ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 APM қатты дискінің сыйымдылығы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ГБ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CD/DVD дискілерінде архивтеу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кең экранды СКД 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DICOM стандарты бойынша желілік беріліспен кескіндерді құжаттау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блогы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256x256 матрицасы және 100% көру өрісі бар кескінді қайта құру жылдамдығы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сурет/сек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сурет/сек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сурет/сек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сурет/сек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және 3D көп кесінді визуализациясы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жинау матрицасы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x 1024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x 1024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x 1024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x 1024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өлшемді деректерді алу үшін ең аз кесінді қалыңдығы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мм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өлшемді деректерді алу үшін ең аз кесінді қалыңдығы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мм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тізбектер, сканерлеудің негізгі протоколының бағдарламалық пакеттері, деректерді өңдеуге арналған бағдарламалық құрал қолданбалары және деректерді жинау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қалпына келтірумен ИП жылдам айналдыру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Инверсиялы қалпына келтірумен ИП жылдам айналдыру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деректерді жинау арқылы ИП жылдам айналдыру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жылдам градиент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Липидтердің спектрлік инверсиясы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 контрастымен ИП инверсиясын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 контрастымен ИП инверсиясын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сигналын басу және T1 контрастымен ИП инверсиясын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сигналын басу және T2 контрастымен ИП инверсиясын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Инверсиялық майдың басылуымен ИП эхопланарлы бейнелеу (EPI).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диффузиялық өлшенген эхо-планарлы бейнелеу (EPI)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режимінде сканерлеуге арналған ИП жылдам градиент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жаңғырық сигналы бар ИП градиент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 өлшенген жұлын бейнелеуіндегі сұр және ақ заттар арасындағы жақсы контраст үшін бірнеше жаңғырық сигналдары бар градиенттік эхо 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ажыратымдылықтағы миды бейнелеуге арналған T1 клирингімен ИП жылдам градиент жаңғырығы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қос инверсия-қалпына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үштік инверсия-қалпына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2D ұшу визуализациясының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3D ұшу уақытының визуализациясы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2D синхрондалған ұшу уақытының визуализациясы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режимінде жоғары T2/T1 қатынасы бар анатомиялық құрылымдардың контрастын күшейтуге арналған теңдестірілген градиентті эхо ИП және май тінінің сигналын басу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диффузиялық коэффицент (ADC) карталарын есептей отырып, мидың және бауырдың диффузиялық өлшенген суреттерін жоғары сигнал-шуыл қатынасын жылдам алуға арналған бағдарламалық қамтамасыз ету пакеті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пакет бір жазықтықта орналасқан бірнеше көлемді дыбыстардан деректерді бір уақытта оқу арқылы мидың протонды спектроскопиясының клиникалық мүмкіндіктерін кеңейтеді.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пен қанның таңдалған тіндерінен сигналды басу немесе күшейту үшін жылдам градиентті эхо-импульс тізбегін инвертивті импульспен біріктіретін кешіктірілген контрастты күшейтетін екі өлшемді миокард кескіні пакеті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күрделі анатомиялық құрылымдарда сапаны және майлы сигналды басу технологиясын жоғалтпай кескіндерді кез келген жазықтықта көруге мүмкіндік беретін жоғары ажыратымдылықтағы үш өлшемді деректерді жинау технологиясын біріктіру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Сезімталдық артефакттарын, толық емес немесе дәл емес май қанықтылығын және химиялық ығысуды жою үшін бір сериядағы тіндерді анық ажырату үшін тек су, тек май, фазалық және фазадан тыс деректер жиынын жасау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-үйлесімді металл заттар мен импланттардың жанында орналасқан жұмсақ тіндер мен сүйек тіндерін бейнелеуге арналған бағдарламалық қамтамасыз ету протоколы, кәдімгі тізбектермен салыстырғанда артефакттарға сезімталдықты айтарлықтай төмендетуге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 есе артқан аймақтарды бөлектеу үшін әртүрлі жаңғырық уақыттары бар бірнеше жаңғырық сигналдарын көлемді жинауға арналған магнит өрісіне әртүрлі ұлпалардың сезімталдығының айырмашылығына сезімтал 3D импульс тізбегі.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диффузияны зерттеуге арналған бағдарламалық пакет (диффузия тензоры)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ақ затының үш өлшемді карталарын (трактаттарын) жасау үшін бағытталған диффузиялық бейнелеу деректерін консоль негізінде талдауға арналған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жүрек тіндеріндегі темірдің жоғары концентрациясын анықтауға арналған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жағдайын инвазивті емес бағалау үшін шеміршек тінінің түсті T2 картасына арналған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веноздық құрамдас бөлігі бар артериялық фаза шыңдарын түсіру мүмкіндігі бар қан тамырларының уақыт бойынша шешілген 3D кескіндерін алу үшін жоғары кеңістіктік және уақытша ажыратымдылығы бар MR ангиографиясын орындауға арналған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Параллельді бейнелеу технологиясымен және тыныс алу триггерімен үйлесімді көлемді фазалық контрастты зерттеуге негізделген негізгі тіндерден сигналды басатын ми тамырлары мен бүйрек артерияларын визуализациялауға арналған бағдарламалық қамтамасыз ету протоколы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Кешіктірілген контрастпен миокардты әрі қарай зерттеу үшін инверсия уақытын дұрыс таңдау үшін бірнеше инверсия/қалпына келтіру импульсі бар 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барлық изотропты кескіндерін алу үшін инверсияны қалпына келтірумен 3D градиент эхо көмегімен көлемді бейнелеу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Артефакті теңестіруді қамтамасыз ететін, қызығушылық тудыратын анатомиялық аймақтың таңдалған шағын көрініс өрісінде жеделдетілген көлемді визуализацияға арналған бағдарламалық қамтамасыз ету протоколы.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көлемін ұлғайту және сканерлеу уақытын қысқарту мақсатында 2D кескіндерін сығуға арналған бағдарламалық құрал протоколы, бұл деректерді алу үшін қосымша сканерлеуді қажет етпей, кескінді жасау үшін деректерді анықтау және есептеу үшін математикалық тәсілді пайдаланады. Миды, омыртқаны, буындарды, қан тамырларын және сүт бездерін визуализациялау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көлемін ұлғайту және сканерлеу уақытын қысқарту мақсатында 3D кескіндерін сығуға арналған бағдарламалық құрал протоколы, ол деректерді алу үшін қосымша сканерлеуді қажет етпей, кескінді жасау үшін деректерді анықтау және есептеу үшін математикалық тәсілді пайдаланады. Миды, омыртқаны, буындарды, қан тамырларын және сүт бездерін визуализациялау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объектілердің жанында орналасқан жұмсақ және сүйек тіндерін 3D изотропты бейнелеуге арналған бағдарламалық протокол, кәдімгі тізбектермен салыстырғанда металл артефактілеріне сезімталдықты айтарлықтай төмендетуге арналған, кеңістіктік рұқсатты сақтай отырып сканерлеу уақытын айтарлықтай қысқарту мүмкіндігі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тікбұрышты көру өрісі бар диффузиялық өлшенген бейнелеуде ұйқы безін зерттеуге арналған төмендетілген магниттік сезімталдық артефактілері бар жоғары ажыратымдылықтағы кескіндерді алуға арналған тыныс алу қақпасы бар бағдарламалық қамтамасыз ету протоколы.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Мультиплексирленген сезімталдықты кодтау арқылы қосылған бірнеше жоғары ажыратымдылықтағы диффузиялық өлшенген МРТ сканерлеуіне негізделген диффузиялық өлшенген және диффузиялық тензорлық бейнелеуге арналған бағдарламалық құрал протоколы.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кері полярлық градиентті алуға негізделген бұрмалауды, қозғалысты және құйынды токты автоматты түрде түзетуге арналған қолданба.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 уақытын өзгертпей немесе кескін сапасын жоғалтпай, бір сканерленген диффузиялық өлшенген реттіліктен синтетикалық b-факторларының шексіз санын алуға мүмкіндік беретін бағдарламалық құрал қолданбасы.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 сагитальдық, тәждік немесе қиғаш проекцияларға қайта құру және магниттік сезімталдығы жоғары перфузиялық карталарды жасау мүмкіндігі бар таңбаланған айналдыру әдісін қолдана отырып, контрастсыз ми перфузиялық кескініне арналған сигнал-шуыл қатынасы жоғарылатылған изотропты 3D визуализациясына арналған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Ажыратымдылық пен айқындықты арттыру арқылы кескін сапасын жақсартуға мүмкіндік беретін нейрондық желіні пайдаланатын интеллектуалды қайта құру алгоритмі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екі жақты динамикалық контрастын жасауға, сондай-ақ контраст екпесін енгізгеннен кейін және енгізгенге дейінгі кескіндердің автоматты субтракциясы, және де сүт бездерін зерттеу кезінде май тінінің сигналын басу функциясы бар (егер "Сүт безін зерттеу кезінде биопсия алуға арналған қатты мамандандырылған катушка бар болса)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жинауды жылдамдату және негізгі консольдегі кескін сапасын жақсарту үшін арнайы бағдарламалық қамтамасыз ету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Диксон әдісі арқылы майдың тінінің сигналын басу мүмкіндігімен еркін тыныс алу кезінде қозғалыс компенсациясына арналған радиалды алуы бар іш қуысының 3D кескіні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көпфазалы тамырларды сканерлеу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тыныс алу кезінде іш қуысы мүшелерін тексеру және қозғалыс артефактілеріне сезімтал емес кескіндерді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3"/>
          <w:p>
            <w:pPr>
              <w:spacing w:after="20"/>
              <w:ind w:left="20"/>
              <w:jc w:val="both"/>
            </w:pPr>
            <w:r>
              <w:rPr>
                <w:rFonts w:ascii="Times New Roman"/>
                <w:b w:val="false"/>
                <w:i w:val="false"/>
                <w:color w:val="000000"/>
                <w:sz w:val="20"/>
              </w:rPr>
              <w:t>
 Диффузияда биполярлық градиенттерді пайдалану</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Кеңістіктік бұрмалануларды азайту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Диффузия коэффициентінің дәлдігін арттыру</w:t>
            </w:r>
          </w:p>
          <w:p>
            <w:pPr>
              <w:spacing w:after="20"/>
              <w:ind w:left="20"/>
              <w:jc w:val="both"/>
            </w:pPr>
            <w:r>
              <w:rPr>
                <w:rFonts w:ascii="Times New Roman"/>
                <w:b w:val="false"/>
                <w:i w:val="false"/>
                <w:color w:val="000000"/>
                <w:sz w:val="20"/>
              </w:rPr>
              <w:t>
Қысқа сканерлеу уақытында жоғары В-факторлары бар синтетикалық ADC карталарын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оттегімен қамтамасыз етілу деңгейіне тәуелділікке және кіріс ағынының әсеріне негізделген функционалды МРТ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зерттеу кезінде қажет бөлікті автоматты түрде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зерттеу кезінде қажет бөлікті автоматты түрде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зерттеу кезінде қажет бөлікті автоматты түрде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Көпжолақты РЖ импульстерін пайдалана отырып, 2D форматында бірнеше кесінділерді бір уақытта қоздыру және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дәрігердің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станциясының жедел жады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ГБ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ГБ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DICOM пішімінде DVD-ге архивтеу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 станциясының мониторларының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беттерін таңдауды қоса алғанда, 3D қайта құруға арналған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жазықтықты қайта пішімдеуге арналған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өлшемді деректерді қарауға арналған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кескіндерді қарауға арналған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 нәтижелерінің деректерін жеделдетілген автоматтандырылған кейінгі өңдеу және сандық талдау үшін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 және перфузиялық зерттеулер нәтижелерін, сондай-ақ трактография кезінде алынған деректерді талдауға және өңдеуге арналған бағдарламалық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 коэффиценті мен диффузиялық тензор арқылы кескіндерді қайта құруды қоса алғанда, диффузиялық зерттеу деректерін талдауға және мидың ақ затының үш өлшемді карталарын (тракттарын) жасауға арналған бағдарламалық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қан ағымын, церебральды қан көлемін, сигналдың максималды қарқындылық мәндеріне орташа өту уақыты мен уақытын автоматты талдауға мүмкіндік беретін бағдарламалық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диагностиканың әртүрлі әдістерінен DICOM деректерін біріктіруге арналған бағдарламалық 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позициялық сканерлеуден алынған деректер сериясынан толық көрініс өрісін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 кинетикалық қисықтарын талдау: салыстырмалы күшейту, максималды күшейту, шыңға жету уақыты (TTP), келу жылдамдығы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Субтракциялы кескіндерді алуға арналған 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 кескіндерінен қан тамырларының өткізгіштігінің (Ktrans), тракердің шығу жылдамдығының (Кеп), тамырдан тыс көлемдік фракцияның (Ve), плазма бөлігінің (Vp) және қисық астындағы ауданның (AUC) гемодинамикалық карталарын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 релаксометрия (шеміршек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Протонды спектроскопиялық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Белсендіру аймақтарын визуализациялау үшін оқиғаға негізделген парадигманы пайдалана отырып, мидың функционалдық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тамырларындағы қан ағымының көлемдік және жылдамдықты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және аймақтық миокард қызметін бағалау, тіндердің сипаттамасы және жүректің кешіктірілген контрастты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перфузиясын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 картаға түсіру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темір құрамы туралы ақпарат және контраст агентінің жинақталуының кинетикалық қисықтарын талдауы бар МРТ деректеріне негізделген бауыр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металл детекторы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сканерлеріне арналған магнитті емес инжектор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емес вагонетка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позициясын анықтау және бекіту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дәрігер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бөлмені қорғау (Фарадей 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мен ылғалдылықты реттейтін арнайы кондиционер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бейнелеу принтері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 мен тозған бөлшектер: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инжекторға немесе сорғы түтігіне/науқас түтігіне арналған шприц-колбалар (егер "МРТ сканерлері үшін магнитті емес инжектор"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44"/>
    <w:p>
      <w:pPr>
        <w:spacing w:after="0"/>
        <w:ind w:left="0"/>
        <w:jc w:val="both"/>
      </w:pPr>
      <w:r>
        <w:rPr>
          <w:rFonts w:ascii="Times New Roman"/>
          <w:b w:val="false"/>
          <w:i w:val="false"/>
          <w:color w:val="000000"/>
          <w:sz w:val="28"/>
        </w:rPr>
        <w:t>
      * стандарт талаптары жеке меншік нысанындағы медициналық ұйымдарға қолданылмайды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