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217a" w14:textId="b9c2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"Геостационарлық емес спутниктерді қолдана отырып, байланыс желілерін пайдалану қағидаларын бекіту туралы" Қазақстан Республикасының Цифрлық даму, инновациялар және аэроғарыш өнеркәсібі министрінің 2024 жылғы 29 тамыздағы № 529/НҚ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10 шiлдедегi № 354/НҚ бұйрығы. Қазақстан Республикасының Әділет министрлігінде 2025 жылғы 11 шiлдеде № 36427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"Геостационарлық емес спутниктерді қолдана отырып, байланыс желілерін пайдалану қағидаларын бекіту туралы" Қазақстан Республикасының Цифрлық даму, инновациялар және аэроғарыш өнеркәсібі министрінің 2024 жылғы 29 тамыздағы № 529/НҚ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35013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Геостационарлық емес спутниктерді қолдана отырып, байланыс желілерін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Геостационарлық емес спутниктерді қолдана отырып, байланыс желілерін пайдалану қағидалары "Қазақстан Республикасының ұлттық қауіпсіздігі туралы" Қазақстан Республикасы Заңының (бұдан әрі – "Қазақстан Республикасының ұлттық қауіпсіздігі туралы" Заңы)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5) тармақшасының төртінші бөлігіне, сондай-ақ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111-3) тармақшасына сәйкес әзірленді және 2026 жылғы 1 қаңтарға дейін қолданыстағы пилоттық жоба (бұдан әрі – пилоттық жоба) шеңберінде геостационарлық емес спутниктерді қолдана отырып, байланыс желілерін пайдалану тәртібін айқындайды.";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пилоттық жобаға қатысушылар – байланыс қызметтерін алатын жеке тұлға, сондай-ақ пилоттық жоба шеңберінде ГЕСБЖ көмегімен байланыс қызметтерін алатын не көрсететін заңды тұлға;";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ГЕСБЖ операторы жоба әкімшісінен пилоттық жобаға тартылған не іске қосылмаған абоненттік терминалды (терминалдарды) ажырату қажеттігі туралы хабарлама келіп түскен кезде дереу ажырату жөнінде шаралар қабылдайды.";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ГЕСБЖ операторының терминалдарды өшіру бойынша шараларды қабылдамауы жобаға қатысушылармен пилоттық жобаны мерзімінен бұрын тоқтатуға негіз болады.".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заңнамада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