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d515" w14:textId="359d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2025 жылғы 2 шiлдедегi № 265-н/қ бұйрығы. Қазақстан Республикасының Әділет министрлігінде 2025 жылғы 4 шiлдеде № 36403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"Жылу энергетикасының жай-күйін мониторингтеу қағидаларын бекіту туралы" Қазақстан Республикасы Энергетика министрінің міндетін атқарушының 2025 жылғы 15 қаңтардағы № 19-н/қ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35646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"Жылу энергетикасы туралы" Қазақстан Республикасы Заңының 21-бабы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бекітіліген Жылу энергетикасының жай-күйін мониторингтеу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орталықтандырылған жылумен жабдықтау жүйесі – тұтынушылардың (тұрмыстық қажеттіліктер үшін жылу энергиясын пайдаланатын) жиынтық қосылған жүктемесі жиырма мегаваттан асатын жылу желілері арқылы тұтынушыларға жылу жеткізгішті тасымалдай отырып, бір немесе бірнеше жылу энергиясы көзінен жылумен жабдықтайтын жүйе;".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"Жылумен жабдықтау субъектілері мен жылу энергиясын тұтынушылардың өзара іс-қимыл жасау қағидаларын бекіту туралы" Қазақстан Республикасы Энергетика министрінің 2025 жылғы 4 сәуірдегі № 145-н/қ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35964 болып тіркелген) мынадай өзгеріс енгізілсін: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Жылумен жабдықтау субъектілері мен жылу энергиясын тұтынушылардың өзара іс-қимыл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орталықтандырылған жылумен жабдықтау жүйесі – тұтынушылардың (тұрмыстық қажеттіліктер үшін жылу энергиясын пайдаланатын) жиынтық қосылған жүктемесі жиырма мегаваттан асатын жылу желілері арқылы тұтынушыларға жылу жеткізгішті тасымалдай отырып, бір немесе бірнеше жылу энергиясы көзінен жылумен жабдықтайтын жүйе;".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Энергетика министрлігінің интернет-ресурсында орналастыруды;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энергетика вице-министріне жүктелсін.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он күнтізбелік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агенттiгi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экономикасы министрлігі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