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dfcf" w14:textId="651d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"Жаттықтырушыларға, жаттықтырушы-оқытушыларға және спорт төрешілеріне аттестаттау жүргізу қағидаларын бекіту туралы" Қазақстан Республикасы Мәдениет және спорт министрінің 2014 жылғы 19 қарашадағы № 100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2 шiлдедегі № 117 бұйрығы. Қазақстан Республикасының Әділет министрлігінде 2025 жылғы 4 шiлдеде № 36401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"Жаттықтырушыларға, жаттықтырушы-оқытушыларға және спорт төрешілеріне аттестаттау жүргізу қағидаларын бекіту туралы" Қазақстан Республикасы Мәдениет және спорт министрінің 2014 жылғы 19 қарашадағы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9995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Жаттықтырушылар, жаттықтырушы-оқытушылар және спорт төрешілеріне аттестаттау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Жаттықтырушылар, жаттықтырушы-оқытушылар және спорт төрешілерін аттестаттауды "Кәсіптік біліктілік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және спорт саласындағы уәкілетті орган (бұдан әрі – уәкілетті орган) әзірлеген және бекіткен кәсіптік стандарттарға сәйкес спорт түрлері бойынша аккредиттелген ұлттық спорт федерациялары (бұдан әрі – федерациялар) жүргізеді.".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күшіне енгеннен кейін Қазақстан Республикасы Туризм және спорт министрлігінің интернет-ресурсында орналастыруды;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он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