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8014" w14:textId="a538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2025 жылғы 30 маусымдағы № 355 бұйрығы. Қазақстан Республикасының Әділет министрлігінде 2025 жылғы 2 шiлдеде № 36382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6"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заңгерлік қызметтер көрсетуді ұйымдастыру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бұйрықтын мемлекеттік тіркелуін;</w:t>
      </w:r>
    </w:p>
    <w:bookmarkEnd w:id="3"/>
    <w:bookmarkStart w:name="z8" w:id="4"/>
    <w:p>
      <w:pPr>
        <w:spacing w:after="0"/>
        <w:ind w:left="0"/>
        <w:jc w:val="both"/>
      </w:pPr>
      <w:r>
        <w:rPr>
          <w:rFonts w:ascii="Times New Roman"/>
          <w:b w:val="false"/>
          <w:i w:val="false"/>
          <w:color w:val="000000"/>
          <w:sz w:val="28"/>
        </w:rPr>
        <w:t>
      2) осы бұйрықты алғашқы ресми жарияланған күнінен кейін Қазақстан Республикасы Әділет министрлігінің ресми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Сарсембаев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3" w:id="7"/>
    <w:p>
      <w:pPr>
        <w:spacing w:after="0"/>
        <w:ind w:left="0"/>
        <w:jc w:val="both"/>
      </w:pPr>
      <w:r>
        <w:rPr>
          <w:rFonts w:ascii="Times New Roman"/>
          <w:b w:val="false"/>
          <w:i w:val="false"/>
          <w:color w:val="000000"/>
          <w:sz w:val="28"/>
        </w:rPr>
        <w:t xml:space="preserve">
      Қазақстан Республикасының </w:t>
      </w:r>
    </w:p>
    <w:bookmarkEnd w:id="7"/>
    <w:bookmarkStart w:name="z14" w:id="8"/>
    <w:p>
      <w:pPr>
        <w:spacing w:after="0"/>
        <w:ind w:left="0"/>
        <w:jc w:val="both"/>
      </w:pPr>
      <w:r>
        <w:rPr>
          <w:rFonts w:ascii="Times New Roman"/>
          <w:b w:val="false"/>
          <w:i w:val="false"/>
          <w:color w:val="000000"/>
          <w:sz w:val="28"/>
        </w:rPr>
        <w:t xml:space="preserve">
      Цифрлық даму, инновациялар </w:t>
      </w:r>
    </w:p>
    <w:bookmarkEnd w:id="8"/>
    <w:bookmarkStart w:name="z15" w:id="9"/>
    <w:p>
      <w:pPr>
        <w:spacing w:after="0"/>
        <w:ind w:left="0"/>
        <w:jc w:val="both"/>
      </w:pPr>
      <w:r>
        <w:rPr>
          <w:rFonts w:ascii="Times New Roman"/>
          <w:b w:val="false"/>
          <w:i w:val="false"/>
          <w:color w:val="000000"/>
          <w:sz w:val="28"/>
        </w:rPr>
        <w:t>
      және аэроғарыш өнеркәсібі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2025 жылғы 30 маусымдағы</w:t>
            </w:r>
            <w:r>
              <w:br/>
            </w:r>
            <w:r>
              <w:rPr>
                <w:rFonts w:ascii="Times New Roman"/>
                <w:b w:val="false"/>
                <w:i w:val="false"/>
                <w:color w:val="000000"/>
                <w:sz w:val="20"/>
              </w:rPr>
              <w:t>№ 355 бұйрықпен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10"/>
    <w:bookmarkStart w:name="z18" w:id="11"/>
    <w:p>
      <w:pPr>
        <w:spacing w:after="0"/>
        <w:ind w:left="0"/>
        <w:jc w:val="both"/>
      </w:pPr>
      <w:r>
        <w:rPr>
          <w:rFonts w:ascii="Times New Roman"/>
          <w:b w:val="false"/>
          <w:i w:val="false"/>
          <w:color w:val="000000"/>
          <w:sz w:val="28"/>
        </w:rPr>
        <w:t xml:space="preserve">
      1. Қазақстан Республикасы Әділет министрінің 2012 жылғы 28 наурыздағы "Құқықтық кадастрдан ақпарат ұсыну қағидаларын бекіту туралы" № 131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7586 болып тіркелген) келесі өзгерістер мен толықтырулар енгізу:</w:t>
      </w:r>
    </w:p>
    <w:bookmarkEnd w:id="11"/>
    <w:bookmarkStart w:name="z19" w:id="12"/>
    <w:p>
      <w:pPr>
        <w:spacing w:after="0"/>
        <w:ind w:left="0"/>
        <w:jc w:val="both"/>
      </w:pPr>
      <w:r>
        <w:rPr>
          <w:rFonts w:ascii="Times New Roman"/>
          <w:b w:val="false"/>
          <w:i w:val="false"/>
          <w:color w:val="000000"/>
          <w:sz w:val="28"/>
        </w:rPr>
        <w:t xml:space="preserve">
      көрсетілген бұйрықпен бекітілген Құқықтық кадастрдан ақпарат беру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 Құқықтық кадастрдан ақпарат ұсыну қағидалары (бұдан әрі – Қағидалар) "Жылжымайтын мүлікке құқықтарды мемлекеттік тіркеу туралы" Заңының (бұдан әрі – Заң) 17-бабына сәйкес әзірленді және "Мемлекеттік көрсетілетін қызмет туралы" Заңының 10-бабының 1) тармақшасына сәйкес құқықтық кадастрдан ақпаратты ұсыну тәртібін, соның ішінде, "Жылжымайтын мүлікке тіркелген құқықтар (ауыртпалықтар) және оның техникалық сипаттамалары туралы мәліметтер беру", "Жылжымайтын мүліктің болмауы (болуы) туралы ақпарат беру", "Жылжымайтын мүлік объектісіне тіркелген құқықтардың ауыртпалықтары, заңды талаптары туралы мәліметтер беру", "Жылжымайтын мүлік объектілерінің жоспарын (сызбасын) қоса алғанда, тіркеуші орган куәландырған тіркеу ісі құжатының көшірмелерін беру" мемлекеттік көрсетілетін қызметтердің көрсету тәртібін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абзацы келесі редакцияда жазылсын:</w:t>
      </w:r>
    </w:p>
    <w:bookmarkStart w:name="z23" w:id="14"/>
    <w:p>
      <w:pPr>
        <w:spacing w:after="0"/>
        <w:ind w:left="0"/>
        <w:jc w:val="both"/>
      </w:pPr>
      <w:r>
        <w:rPr>
          <w:rFonts w:ascii="Times New Roman"/>
          <w:b w:val="false"/>
          <w:i w:val="false"/>
          <w:color w:val="000000"/>
          <w:sz w:val="28"/>
        </w:rPr>
        <w:t>
      "13. Мемлекеттік көрсетілетін қызметті алу үшін жеке және заңды тұлғалар (бұдан әрі – көрсетілетін қызметті алушы) "электрондық үкімет" веб-портал www.egov.kz (бұдан әрі - Портал) немесе ақпараттандыру объектілері арқылы осы Қағидаға 5-қосымшаға сәйкес нысанда сұрау салады (бұдан әрі – сұрау салу).";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келесі редакцияда жазылсын:</w:t>
      </w:r>
    </w:p>
    <w:bookmarkStart w:name="z25" w:id="15"/>
    <w:p>
      <w:pPr>
        <w:spacing w:after="0"/>
        <w:ind w:left="0"/>
        <w:jc w:val="both"/>
      </w:pPr>
      <w:r>
        <w:rPr>
          <w:rFonts w:ascii="Times New Roman"/>
          <w:b w:val="false"/>
          <w:i w:val="false"/>
          <w:color w:val="000000"/>
          <w:sz w:val="28"/>
        </w:rPr>
        <w:t>
      "22. Мемлекеттік көрсетілетін қызметті алу үшін жеке және заңды тұлғалар (бұдан әрі - көрсетілетін қызметті алушы) осы Қағидаларға 13-қосымшаға сәйкес "Жылжымайтын мүлік объектілерінің жоспарын (сызбасын) қоса алғанда, тіркеуші орган куәландырған тіркеу ісі құжатының көшірмелерін беру" мемлекеттік көрсетілетін қызметке қойылатын негізгі талаптардың тізбесіне сәйкес (бұдан әрі – Тізбе) сұрау салады және құжаттардың толық топтамасын Мемлекеттік корпорацияға немесе Порталға береді.";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келесі редакцияда жазылсын:</w:t>
      </w:r>
    </w:p>
    <w:bookmarkStart w:name="z27" w:id="16"/>
    <w:p>
      <w:pPr>
        <w:spacing w:after="0"/>
        <w:ind w:left="0"/>
        <w:jc w:val="both"/>
      </w:pPr>
      <w:r>
        <w:rPr>
          <w:rFonts w:ascii="Times New Roman"/>
          <w:b w:val="false"/>
          <w:i w:val="false"/>
          <w:color w:val="000000"/>
          <w:sz w:val="28"/>
        </w:rPr>
        <w:t>
      "25. Көрсетілетін қызметті алушы құжаттардың толық емес топтамасын және (немесе) қолданылу мерзімі өтіп кеткен құжаттарды ұсынған жағдайда, көрсетілетін қызметті беруші осы Қағидаларға 14-қосымшаға сәйкес нысан бойынша қолхат бере отырып, құжаттарды қабылдаудан бас тартады.";</w:t>
      </w:r>
    </w:p>
    <w:bookmarkEnd w:id="16"/>
    <w:bookmarkStart w:name="z28"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17"/>
    <w:bookmarkStart w:name="z29" w:id="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10-қосымша</w:t>
      </w:r>
      <w:r>
        <w:rPr>
          <w:rFonts w:ascii="Times New Roman"/>
          <w:b w:val="false"/>
          <w:i w:val="false"/>
          <w:color w:val="000000"/>
          <w:sz w:val="28"/>
        </w:rPr>
        <w:t xml:space="preserve"> алып тасталсын;</w:t>
      </w:r>
    </w:p>
    <w:bookmarkEnd w:id="18"/>
    <w:bookmarkStart w:name="z30" w:id="19"/>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13 және 14-қосымшалармен толықтырылсын;</w:t>
      </w:r>
    </w:p>
    <w:bookmarkEnd w:id="19"/>
    <w:bookmarkStart w:name="z31" w:id="20"/>
    <w:p>
      <w:pPr>
        <w:spacing w:after="0"/>
        <w:ind w:left="0"/>
        <w:jc w:val="both"/>
      </w:pPr>
      <w:r>
        <w:rPr>
          <w:rFonts w:ascii="Times New Roman"/>
          <w:b w:val="false"/>
          <w:i w:val="false"/>
          <w:color w:val="000000"/>
          <w:sz w:val="28"/>
        </w:rPr>
        <w:t xml:space="preserve">
      2. Қазақстан Республикасы Әділет министрінің "Құқықтық кадастрдың ақпараттық жүйесіне құрылған жаңа жылжымайтын мүлікке жылжымайтын мүліктің сәйкестендіру және техникалық мәліметтерін енгізу, мемлекеттік техникалық зерттеп-қарауды жүргізу қағидалары мен мерзімдерін, "Жылжымайтын мүлік объектісінің кадастрлық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 2013 жылғы 6 мамырдағы № 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8469 болып тіркелді) келесі өзгерістер енгізілсін:</w:t>
      </w:r>
    </w:p>
    <w:bookmarkEnd w:id="20"/>
    <w:bookmarkStart w:name="z32" w:id="2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1"/>
    <w:bookmarkStart w:name="z33" w:id="22"/>
    <w:p>
      <w:pPr>
        <w:spacing w:after="0"/>
        <w:ind w:left="0"/>
        <w:jc w:val="both"/>
      </w:pPr>
      <w:r>
        <w:rPr>
          <w:rFonts w:ascii="Times New Roman"/>
          <w:b w:val="false"/>
          <w:i w:val="false"/>
          <w:color w:val="000000"/>
          <w:sz w:val="28"/>
        </w:rPr>
        <w:t>
      "1. Қоса беріліп отырған:</w:t>
      </w:r>
    </w:p>
    <w:bookmarkEnd w:id="22"/>
    <w:bookmarkStart w:name="z34" w:id="23"/>
    <w:p>
      <w:pPr>
        <w:spacing w:after="0"/>
        <w:ind w:left="0"/>
        <w:jc w:val="both"/>
      </w:pPr>
      <w:r>
        <w:rPr>
          <w:rFonts w:ascii="Times New Roman"/>
          <w:b w:val="false"/>
          <w:i w:val="false"/>
          <w:color w:val="000000"/>
          <w:sz w:val="28"/>
        </w:rPr>
        <w:t>
      1)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жылжымайтын мүлікке мемлекеттік техникалық зерттеп-қарауды жүргізу қағидалары мен мерзімдері және "Жылжымайтын мүлік объектісінің кадастрлық паспортының телнұсқасын беру" мемлекеттік қызмет көрсету қағидалары;</w:t>
      </w:r>
    </w:p>
    <w:bookmarkEnd w:id="23"/>
    <w:bookmarkStart w:name="z35" w:id="24"/>
    <w:p>
      <w:pPr>
        <w:spacing w:after="0"/>
        <w:ind w:left="0"/>
        <w:jc w:val="both"/>
      </w:pPr>
      <w:r>
        <w:rPr>
          <w:rFonts w:ascii="Times New Roman"/>
          <w:b w:val="false"/>
          <w:i w:val="false"/>
          <w:color w:val="000000"/>
          <w:sz w:val="28"/>
        </w:rPr>
        <w:t>
      2) Жылжымайтын мүліктің бастапқы және кейінгі объектілеріне кадастрлық нөмір беру ережесі бекітілсін.";</w:t>
      </w:r>
    </w:p>
    <w:bookmarkEnd w:id="24"/>
    <w:bookmarkStart w:name="z36" w:id="25"/>
    <w:p>
      <w:pPr>
        <w:spacing w:after="0"/>
        <w:ind w:left="0"/>
        <w:jc w:val="both"/>
      </w:pPr>
      <w:r>
        <w:rPr>
          <w:rFonts w:ascii="Times New Roman"/>
          <w:b w:val="false"/>
          <w:i w:val="false"/>
          <w:color w:val="000000"/>
          <w:sz w:val="28"/>
        </w:rPr>
        <w:t>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жылжымайтын мүлікке мемлекеттік техникалық зерттеп-қарауды жүргізу қағидалары мен мерзімдері және "Жылжымайтын мүлік объектісінің кадастрлық паспортының телнұсқасын беру" мемлекеттік қызмет көрсету қағидаларында: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2)-тармақшасының жетінші абзацы келесі редакцияда жазылсын:</w:t>
      </w:r>
    </w:p>
    <w:bookmarkStart w:name="z38" w:id="26"/>
    <w:p>
      <w:pPr>
        <w:spacing w:after="0"/>
        <w:ind w:left="0"/>
        <w:jc w:val="both"/>
      </w:pPr>
      <w:r>
        <w:rPr>
          <w:rFonts w:ascii="Times New Roman"/>
          <w:b w:val="false"/>
          <w:i w:val="false"/>
          <w:color w:val="000000"/>
          <w:sz w:val="28"/>
        </w:rPr>
        <w:t xml:space="preserve">
      "Жылжымайтын мүлік объектісінің бірінші күрделілік санатына Қазақстан Республикасы Әділет министрінің 2023 жылғы 9 маусымдағы № 367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32746 болып тіркелген) Жылжымайтын мүлік объектілерін мемлекеттік техникалық тексеру жөніндегі нұсқаулыққа сәйкес төрт үй-жайдан аспайтын тік бұрышты нысандағы құрылыстар жатады.";</w:t>
      </w:r>
    </w:p>
    <w:bookmarkEnd w:id="26"/>
    <w:bookmarkStart w:name="z39" w:id="2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w:t>
      </w:r>
      <w:r>
        <w:rPr>
          <w:rFonts w:ascii="Times New Roman"/>
          <w:b w:val="false"/>
          <w:i w:val="false"/>
          <w:color w:val="000000"/>
          <w:sz w:val="28"/>
        </w:rPr>
        <w:t xml:space="preserve"> осы Тізбеге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қосымшаларға</w:t>
      </w:r>
      <w:r>
        <w:rPr>
          <w:rFonts w:ascii="Times New Roman"/>
          <w:b w:val="false"/>
          <w:i w:val="false"/>
          <w:color w:val="000000"/>
          <w:sz w:val="28"/>
        </w:rPr>
        <w:t xml:space="preserve"> сәйкес жаңа редакцияда жазылсын;</w:t>
      </w:r>
    </w:p>
    <w:bookmarkEnd w:id="27"/>
    <w:bookmarkStart w:name="z40" w:id="28"/>
    <w:p>
      <w:pPr>
        <w:spacing w:after="0"/>
        <w:ind w:left="0"/>
        <w:jc w:val="both"/>
      </w:pPr>
      <w:r>
        <w:rPr>
          <w:rFonts w:ascii="Times New Roman"/>
          <w:b w:val="false"/>
          <w:i w:val="false"/>
          <w:color w:val="000000"/>
          <w:sz w:val="28"/>
        </w:rPr>
        <w:t xml:space="preserve">
      көрсетілген бұйрықпен бекітілген Жылжымайтын мүліктің бастапқы және қайталама объектілеріне кадастрлық нөмір беру </w:t>
      </w:r>
      <w:r>
        <w:rPr>
          <w:rFonts w:ascii="Times New Roman"/>
          <w:b w:val="false"/>
          <w:i w:val="false"/>
          <w:color w:val="000000"/>
          <w:sz w:val="28"/>
        </w:rPr>
        <w:t>ережелерінде</w:t>
      </w:r>
      <w:r>
        <w:rPr>
          <w:rFonts w:ascii="Times New Roman"/>
          <w:b w:val="false"/>
          <w:i w:val="false"/>
          <w:color w:val="000000"/>
          <w:sz w:val="28"/>
        </w:rPr>
        <w:t>:</w:t>
      </w:r>
    </w:p>
    <w:bookmarkEnd w:id="28"/>
    <w:bookmarkStart w:name="z41" w:id="29"/>
    <w:p>
      <w:pPr>
        <w:spacing w:after="0"/>
        <w:ind w:left="0"/>
        <w:jc w:val="both"/>
      </w:pPr>
      <w:r>
        <w:rPr>
          <w:rFonts w:ascii="Times New Roman"/>
          <w:b w:val="false"/>
          <w:i w:val="false"/>
          <w:color w:val="000000"/>
          <w:sz w:val="28"/>
        </w:rPr>
        <w:t>
      жоғарғы оң жақ бұрышы келесі редакцияда жазылсын: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6 мамырдағы</w:t>
            </w:r>
            <w:r>
              <w:br/>
            </w:r>
            <w:r>
              <w:rPr>
                <w:rFonts w:ascii="Times New Roman"/>
                <w:b w:val="false"/>
                <w:i w:val="false"/>
                <w:color w:val="000000"/>
                <w:sz w:val="20"/>
              </w:rPr>
              <w:t>№ 156 бұйрығымен</w:t>
            </w:r>
            <w:r>
              <w:br/>
            </w:r>
            <w:r>
              <w:rPr>
                <w:rFonts w:ascii="Times New Roman"/>
                <w:b w:val="false"/>
                <w:i w:val="false"/>
                <w:color w:val="000000"/>
                <w:sz w:val="20"/>
              </w:rPr>
              <w:t>бекітілген".</w:t>
            </w:r>
          </w:p>
        </w:tc>
      </w:tr>
    </w:tbl>
    <w:bookmarkStart w:name="z43" w:id="30"/>
    <w:p>
      <w:pPr>
        <w:spacing w:after="0"/>
        <w:ind w:left="0"/>
        <w:jc w:val="both"/>
      </w:pPr>
      <w:r>
        <w:rPr>
          <w:rFonts w:ascii="Times New Roman"/>
          <w:b w:val="false"/>
          <w:i w:val="false"/>
          <w:color w:val="000000"/>
          <w:sz w:val="28"/>
        </w:rPr>
        <w:t xml:space="preserve">
      3. Қазақстан Республикасы Әділет министрінің 2020 жылғы 4 мамырдағы "Жылжымайтын мүлікке құқықтарды (құқық ауыртпалықтарын) мемлекеттік тіркеу" мемлекеттік көрсетілетін қызметтің ережелерін бекіту туралы"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20610 болып тіркелген) келесі өзгерістер енгізілсін:</w:t>
      </w:r>
    </w:p>
    <w:bookmarkEnd w:id="30"/>
    <w:bookmarkStart w:name="z44" w:id="3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31"/>
    <w:bookmarkStart w:name="z45" w:id="32"/>
    <w:p>
      <w:pPr>
        <w:spacing w:after="0"/>
        <w:ind w:left="0"/>
        <w:jc w:val="both"/>
      </w:pPr>
      <w:r>
        <w:rPr>
          <w:rFonts w:ascii="Times New Roman"/>
          <w:b w:val="false"/>
          <w:i w:val="false"/>
          <w:color w:val="000000"/>
          <w:sz w:val="28"/>
        </w:rPr>
        <w:t>
      "1. Қоса беріліп отырған "Жылжымайтын мүлікке құқықтарды (құқық ауыртпалықтарын) мемлекеттік тіркеу" мемлекеттік көрсетілетін қызметтің ережелері бекітілсін.";</w:t>
      </w:r>
    </w:p>
    <w:bookmarkEnd w:id="32"/>
    <w:bookmarkStart w:name="z46" w:id="33"/>
    <w:p>
      <w:pPr>
        <w:spacing w:after="0"/>
        <w:ind w:left="0"/>
        <w:jc w:val="both"/>
      </w:pPr>
      <w:r>
        <w:rPr>
          <w:rFonts w:ascii="Times New Roman"/>
          <w:b w:val="false"/>
          <w:i w:val="false"/>
          <w:color w:val="000000"/>
          <w:sz w:val="28"/>
        </w:rPr>
        <w:t xml:space="preserve">
      көрсетілген бұйрықпен бекітілген "Жылжымайтын мүлікке құқықтарды (құқық ауыртпалықтарын) мемлекеттік тіркеу" мемлекеттік көрсетілетін қызметтің </w:t>
      </w:r>
      <w:r>
        <w:rPr>
          <w:rFonts w:ascii="Times New Roman"/>
          <w:b w:val="false"/>
          <w:i w:val="false"/>
          <w:color w:val="000000"/>
          <w:sz w:val="28"/>
        </w:rPr>
        <w:t>ережелерінде</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абзацы келесі редакцияда жазылсын:</w:t>
      </w:r>
    </w:p>
    <w:bookmarkStart w:name="z48" w:id="34"/>
    <w:p>
      <w:pPr>
        <w:spacing w:after="0"/>
        <w:ind w:left="0"/>
        <w:jc w:val="both"/>
      </w:pPr>
      <w:r>
        <w:rPr>
          <w:rFonts w:ascii="Times New Roman"/>
          <w:b w:val="false"/>
          <w:i w:val="false"/>
          <w:color w:val="000000"/>
          <w:sz w:val="28"/>
        </w:rPr>
        <w:t>
      "Құқық белгілейтін құжатта көрсетілген жылжымайтын мүлік объектісінің мекенжай мәліметтері жылжымайтын мүліктің бірыңғай мемлекеттік кадастрының ақпараттық жүйесінде қамтылған мекенжай мәліметтерімен сәйкес келмеген жағдайда көрсетілетін қызметті берушінің қызметкері мекенжайдың тіркеу коды бойынша жылжымайтын мүлік объектісінің мекенжайын нақтылайды.";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келесі редакцияда жазылсын:</w:t>
      </w:r>
    </w:p>
    <w:bookmarkStart w:name="z50" w:id="35"/>
    <w:p>
      <w:pPr>
        <w:spacing w:after="0"/>
        <w:ind w:left="0"/>
        <w:jc w:val="both"/>
      </w:pPr>
      <w:r>
        <w:rPr>
          <w:rFonts w:ascii="Times New Roman"/>
          <w:b w:val="false"/>
          <w:i w:val="false"/>
          <w:color w:val="000000"/>
          <w:sz w:val="28"/>
        </w:rPr>
        <w:t>
      "5. Көрсетілетін қызметті берушіге өтініш түскен сәттен бастап мемлекеттік қызметті көрсету мерзімі үш жұмыс күнін құрайды, ал нотариалды куәландырылмаған мәмілені мемлекеттік тіркеу жағдайында қызметті берушіге өтініш түскен сәттен бастап мемлекеттік көрсетілетін қызмет бір жұмыс күні ішінде көрсетіледі.</w:t>
      </w:r>
    </w:p>
    <w:bookmarkEnd w:id="35"/>
    <w:bookmarkStart w:name="z51" w:id="36"/>
    <w:p>
      <w:pPr>
        <w:spacing w:after="0"/>
        <w:ind w:left="0"/>
        <w:jc w:val="both"/>
      </w:pPr>
      <w:r>
        <w:rPr>
          <w:rFonts w:ascii="Times New Roman"/>
          <w:b w:val="false"/>
          <w:i w:val="false"/>
          <w:color w:val="000000"/>
          <w:sz w:val="28"/>
        </w:rPr>
        <w:t>
      Электрондық тіркеу жылжымайтын мүліктің бірыңғай мемлекеттік кадастрының ақпараттық жүйесіне жылжымайтын мүлікке құқықтарды мемлекеттік тіркегені үшін ақының төленгені немесе ақы төлеуден босатылғаны туралы растау келіп түскен күннен кейінгі бір жұмыс күнінен кешіктірілмей жүргізіледі.</w:t>
      </w:r>
    </w:p>
    <w:bookmarkEnd w:id="36"/>
    <w:bookmarkStart w:name="z52" w:id="37"/>
    <w:p>
      <w:pPr>
        <w:spacing w:after="0"/>
        <w:ind w:left="0"/>
        <w:jc w:val="both"/>
      </w:pPr>
      <w:r>
        <w:rPr>
          <w:rFonts w:ascii="Times New Roman"/>
          <w:b w:val="false"/>
          <w:i w:val="false"/>
          <w:color w:val="000000"/>
          <w:sz w:val="28"/>
        </w:rPr>
        <w:t>
      Жеделдетілген тәртіппен электрондық тіркеу жылжымайтын мүліктің бірыңғай мемлекеттік кадастрының ақпараттық жүйесіне жылжымайтын мүлікке құқықтарды мемлекеттік тіркегені үшін ақы төленгені немесе ақы төлеуден босатылғаны туралы растау келіп түскен сәттен бастап екі сағат ішінде жүргізіледі.</w:t>
      </w:r>
    </w:p>
    <w:bookmarkEnd w:id="37"/>
    <w:bookmarkStart w:name="z53" w:id="38"/>
    <w:p>
      <w:pPr>
        <w:spacing w:after="0"/>
        <w:ind w:left="0"/>
        <w:jc w:val="both"/>
      </w:pPr>
      <w:r>
        <w:rPr>
          <w:rFonts w:ascii="Times New Roman"/>
          <w:b w:val="false"/>
          <w:i w:val="false"/>
          <w:color w:val="000000"/>
          <w:sz w:val="28"/>
        </w:rPr>
        <w:t>
      Ақпараттық-коммуникациялық технологияларды қолдана отырып, жылжымайтын мүлікке кепілдің туындауы, өзгеруі, тоқтатылуы бөлігінде құқықтарды (құқықтар ауыртпалықтарын) электрондық тіркеу көрсетілетін қызметті алушының электрондық цифрлық қолтаңбасымен куәландырылған құқық белгілейтін құжаттың электрондық көшірмесі, мемлекеттік тіркегені үшін төлемді растайтын электрондық чекпен қоса электрондық өтінім "электрондық үкіметтің" сыртқы шлюзі арқылы жылжымайтын мүліктің бірыңғай мемлекеттік кадастрының ақпараттық жүйесіне келіп түскен сәттен бастап екі сағат ішінде жүргізіледі.</w:t>
      </w:r>
    </w:p>
    <w:bookmarkEnd w:id="38"/>
    <w:bookmarkStart w:name="z54" w:id="39"/>
    <w:p>
      <w:pPr>
        <w:spacing w:after="0"/>
        <w:ind w:left="0"/>
        <w:jc w:val="both"/>
      </w:pPr>
      <w:r>
        <w:rPr>
          <w:rFonts w:ascii="Times New Roman"/>
          <w:b w:val="false"/>
          <w:i w:val="false"/>
          <w:color w:val="000000"/>
          <w:sz w:val="28"/>
        </w:rPr>
        <w:t>
      Ауыртпалықтардың, сондай-ақ заңдық талаптардың тоқтатылуын мемлекеттік тіркеу тіркеуші органға өтініш келіп түскен кезден бастап бір жұмыс күні ішінде жүргізіледі.</w:t>
      </w:r>
    </w:p>
    <w:bookmarkEnd w:id="39"/>
    <w:bookmarkStart w:name="z55" w:id="40"/>
    <w:p>
      <w:pPr>
        <w:spacing w:after="0"/>
        <w:ind w:left="0"/>
        <w:jc w:val="both"/>
      </w:pPr>
      <w:r>
        <w:rPr>
          <w:rFonts w:ascii="Times New Roman"/>
          <w:b w:val="false"/>
          <w:i w:val="false"/>
          <w:color w:val="000000"/>
          <w:sz w:val="28"/>
        </w:rPr>
        <w:t>
      Көрсетілетін қызметті беруші арқылы құжаттарды қабылдау күні мемлекеттік қызметті көрсету мерзіміне кірмейді.</w:t>
      </w:r>
    </w:p>
    <w:bookmarkEnd w:id="40"/>
    <w:bookmarkStart w:name="z56" w:id="41"/>
    <w:p>
      <w:pPr>
        <w:spacing w:after="0"/>
        <w:ind w:left="0"/>
        <w:jc w:val="both"/>
      </w:pPr>
      <w:r>
        <w:rPr>
          <w:rFonts w:ascii="Times New Roman"/>
          <w:b w:val="false"/>
          <w:i w:val="false"/>
          <w:color w:val="000000"/>
          <w:sz w:val="28"/>
        </w:rPr>
        <w:t>
      6. Нотариус электрондық тіркеу кезінде көрсетілетін қызметті алушыға бірыңғай нотариаттық ақпараттық жүйеде (бұдан әрі-БНАЖ) берілген құқық белгілейтін құжаттың бірегей нөмірі туралы және жылжымайтын мүлікке құқықтарды мемлекеттік тіркегені үшін төлем сомасы туралы ақпарат беріледі.</w:t>
      </w:r>
    </w:p>
    <w:bookmarkEnd w:id="41"/>
    <w:bookmarkStart w:name="z57" w:id="42"/>
    <w:p>
      <w:pPr>
        <w:spacing w:after="0"/>
        <w:ind w:left="0"/>
        <w:jc w:val="both"/>
      </w:pPr>
      <w:r>
        <w:rPr>
          <w:rFonts w:ascii="Times New Roman"/>
          <w:b w:val="false"/>
          <w:i w:val="false"/>
          <w:color w:val="000000"/>
          <w:sz w:val="28"/>
        </w:rPr>
        <w:t>
      Көрсетілетін қызметті алушы мемлекеттік қызмет үшін төлем жүргізгеннен кейін чектің деректемелері жылжымайтын мүліктің бірыңғай мемлекеттік кадастрының ақпараттық жүйесіне жіберіледі.</w:t>
      </w:r>
    </w:p>
    <w:bookmarkEnd w:id="42"/>
    <w:bookmarkStart w:name="z58" w:id="43"/>
    <w:p>
      <w:pPr>
        <w:spacing w:after="0"/>
        <w:ind w:left="0"/>
        <w:jc w:val="both"/>
      </w:pPr>
      <w:r>
        <w:rPr>
          <w:rFonts w:ascii="Times New Roman"/>
          <w:b w:val="false"/>
          <w:i w:val="false"/>
          <w:color w:val="000000"/>
          <w:sz w:val="28"/>
        </w:rPr>
        <w:t>
      Көрсетілетін қызметті алушының "электрондық үкімет" веб-порталындағы "жеке кабинетінде" мемлекеттік қызмет көрсету үшін сұрау салудың қабылданғаны туралы хабарлама-есеп жіберіледі.</w:t>
      </w:r>
    </w:p>
    <w:bookmarkEnd w:id="43"/>
    <w:bookmarkStart w:name="z59" w:id="44"/>
    <w:p>
      <w:pPr>
        <w:spacing w:after="0"/>
        <w:ind w:left="0"/>
        <w:jc w:val="both"/>
      </w:pPr>
      <w:r>
        <w:rPr>
          <w:rFonts w:ascii="Times New Roman"/>
          <w:b w:val="false"/>
          <w:i w:val="false"/>
          <w:color w:val="000000"/>
          <w:sz w:val="28"/>
        </w:rPr>
        <w:t>
      Мемлекеттік қызмет жылжымайтын мүліктің бірыңғай мемлекеттік кадастрының ақпараттық жүйесіне төлем туралы растау келіп түскен күннен кейінгі бір жұмыс күнінен кешіктірілмей көрсетіледі.</w:t>
      </w:r>
    </w:p>
    <w:bookmarkEnd w:id="44"/>
    <w:bookmarkStart w:name="z60" w:id="45"/>
    <w:p>
      <w:pPr>
        <w:spacing w:after="0"/>
        <w:ind w:left="0"/>
        <w:jc w:val="both"/>
      </w:pPr>
      <w:r>
        <w:rPr>
          <w:rFonts w:ascii="Times New Roman"/>
          <w:b w:val="false"/>
          <w:i w:val="false"/>
          <w:color w:val="000000"/>
          <w:sz w:val="28"/>
        </w:rPr>
        <w:t>
      Көрсетілетін қызметті беруші міндетті мемлекеттік тіркеуге жатпайтын жылжымайтын мүлікке құқықтарды (құқық ауыртпалықтарын), сондай-ақ бұрын туындаған құқықтарды (құқық ауыртпалықтарын) қоспағанда, тіркеу кезінде оларға ұсынылған Қазақстан Республикасы заңнамасының талаптарына сәйкес келуі керек жылжымайтын мүлікке және өзге де мемлекеттік тіркеу объектілеріне құқықтардың (құқық ауыртпалықтарын) туындауын, өзгеруін немесе тоқтатылуын растайтын құжаттарға құқықтық талдау жүргізеді.</w:t>
      </w:r>
    </w:p>
    <w:bookmarkEnd w:id="45"/>
    <w:bookmarkStart w:name="z61" w:id="46"/>
    <w:p>
      <w:pPr>
        <w:spacing w:after="0"/>
        <w:ind w:left="0"/>
        <w:jc w:val="both"/>
      </w:pPr>
      <w:r>
        <w:rPr>
          <w:rFonts w:ascii="Times New Roman"/>
          <w:b w:val="false"/>
          <w:i w:val="false"/>
          <w:color w:val="000000"/>
          <w:sz w:val="28"/>
        </w:rPr>
        <w:t>
      Жылжымайтын мүлікке құқықтарды (құқықтар ауыртпалықтарын) электрондық тіркеу тіркеу туралы хабарлама бере отырып, ақпараттық-коммуникациялық технологияларды қолдана отырып жүргізілуі мүмкін.</w:t>
      </w:r>
    </w:p>
    <w:bookmarkEnd w:id="46"/>
    <w:bookmarkStart w:name="z62" w:id="47"/>
    <w:p>
      <w:pPr>
        <w:spacing w:after="0"/>
        <w:ind w:left="0"/>
        <w:jc w:val="both"/>
      </w:pPr>
      <w:r>
        <w:rPr>
          <w:rFonts w:ascii="Times New Roman"/>
          <w:b w:val="false"/>
          <w:i w:val="false"/>
          <w:color w:val="000000"/>
          <w:sz w:val="28"/>
        </w:rPr>
        <w:t>
      Құқықтық кадастрда электрондық тіркеу екінші деңгейдегі банктің, республикалық бюджет туралы заңда тиісті қаржы жылына белгіленген айлық есептік көрсеткіштің жиырма мың еселенген мөлшерінен аспайтын мөлшерде қамтамасыз ете отырып не қамтамасыз етпей, жеке және (немесе) заңды тұлғаларға микрокредиттер беру жөніндегі қызметті жүзеге асыратын микроқаржы ұйымының және кредиттік серіктестіктің (бұдан әрі - қаржы ұйымдар) "электрондық үкіметтің" сыртқы шлюзі арқылы ақпараттандыру объектілері (мемлекеттік қызмет көрсету нәтижесін автоматтандырылған нысанда ала отырып, кепілдің туындауын, өзгеруін, тоқтатылуын тіркеуге электрондық өтінім беру үшін ақпараттық-коммуникациялық технологияларды пайдаланатын қаржы ұйымдарының ақпараттық жүйелері) көмегімен келіп түскен кепілдің туындауына, өзгеруіне, тоқтатылуына өтінімі негізінде - мынадай тәртіппен жүзеге асырылады:</w:t>
      </w:r>
    </w:p>
    <w:bookmarkEnd w:id="47"/>
    <w:bookmarkStart w:name="z63" w:id="48"/>
    <w:p>
      <w:pPr>
        <w:spacing w:after="0"/>
        <w:ind w:left="0"/>
        <w:jc w:val="both"/>
      </w:pPr>
      <w:r>
        <w:rPr>
          <w:rFonts w:ascii="Times New Roman"/>
          <w:b w:val="false"/>
          <w:i w:val="false"/>
          <w:color w:val="000000"/>
          <w:sz w:val="28"/>
        </w:rPr>
        <w:t>
      1) қаржы ұйымы көрсетілетін қызметті алушының ЭЦҚ-мен куәландырылған құқық белгілейтін құжаттың электрондық көшірмесін қоса бере отырып, кепілдің туындауын, өзгеруін, тоқтатылуын тіркеуге арналған электрондық өтінімді құқықтық кадастрда бастамашылық етеді;</w:t>
      </w:r>
    </w:p>
    <w:bookmarkEnd w:id="48"/>
    <w:bookmarkStart w:name="z64" w:id="49"/>
    <w:p>
      <w:pPr>
        <w:spacing w:after="0"/>
        <w:ind w:left="0"/>
        <w:jc w:val="both"/>
      </w:pPr>
      <w:r>
        <w:rPr>
          <w:rFonts w:ascii="Times New Roman"/>
          <w:b w:val="false"/>
          <w:i w:val="false"/>
          <w:color w:val="000000"/>
          <w:sz w:val="28"/>
        </w:rPr>
        <w:t>
      2) көрсетілетін қызметті алушы (өтініш берушінің уәкілетті өкілі) Қазақстан Республикасының ақпараттандыру туралы заңнамасына сәйкес "электрондық үкімет" төлем шлюзі (бұдан әрі - ЭҮТШ) арқылы кепілдің туындауын, өзгеруін, тоқтатылуын мемлекеттік тіркеу үшін төлем төлеушінің деректерін міндетті түрде көрсете отырып, кепілдің туындауын, өзгеруін, тоқтатылуын мемлекеттік тіркеу үшін төлем жүргізеді.</w:t>
      </w:r>
    </w:p>
    <w:bookmarkEnd w:id="49"/>
    <w:bookmarkStart w:name="z65" w:id="50"/>
    <w:p>
      <w:pPr>
        <w:spacing w:after="0"/>
        <w:ind w:left="0"/>
        <w:jc w:val="both"/>
      </w:pPr>
      <w:r>
        <w:rPr>
          <w:rFonts w:ascii="Times New Roman"/>
          <w:b w:val="false"/>
          <w:i w:val="false"/>
          <w:color w:val="000000"/>
          <w:sz w:val="28"/>
        </w:rPr>
        <w:t>
      Кепілдің туындауын, өзгеруін, тоқтатылуын мемлекеттік тіркегені үшін жүргізілген төлемнен кейін мемлекеттік тіркегені үшін төлемді растайтын электрондық чектің деректемелері (өтінімнің бірегей коды, төлемнің бірегей коды, төлем алушының атауы, екінші деңгейдегі банктің немесе банк операцияларының жекелеген түрлерін жүзеге асыратын ұйымның атауы, төлем төлеушінің деректері, оның ішінде оның сәйкестендіру нөмірі, төлем сомасы) ЭҮТШ-да электрондық чек түрінде сақталады және құқықтық кадастрға жіберіледі.</w:t>
      </w:r>
    </w:p>
    <w:bookmarkEnd w:id="50"/>
    <w:bookmarkStart w:name="z66" w:id="51"/>
    <w:p>
      <w:pPr>
        <w:spacing w:after="0"/>
        <w:ind w:left="0"/>
        <w:jc w:val="both"/>
      </w:pPr>
      <w:r>
        <w:rPr>
          <w:rFonts w:ascii="Times New Roman"/>
          <w:b w:val="false"/>
          <w:i w:val="false"/>
          <w:color w:val="000000"/>
          <w:sz w:val="28"/>
        </w:rPr>
        <w:t>
      3) қаржы ұйымы көрсетілетін қызметті алушының электрондық цифрлық қолтаңбасымен, мемлекеттік тіркегені үшін төлемді растайтын электрондық чекпен куәландырылған құқық белгілейтін құжаттың электрондық көшірмесі қоса берілген электрондық өтінімді "электрондық үкіметтің" сыртқы шлюзі арқылы қаржы ұйымдарының ақпараттық жүйесі арқылы құқықтық кадастрға жібереді;</w:t>
      </w:r>
    </w:p>
    <w:bookmarkEnd w:id="51"/>
    <w:bookmarkStart w:name="z67" w:id="52"/>
    <w:p>
      <w:pPr>
        <w:spacing w:after="0"/>
        <w:ind w:left="0"/>
        <w:jc w:val="both"/>
      </w:pPr>
      <w:r>
        <w:rPr>
          <w:rFonts w:ascii="Times New Roman"/>
          <w:b w:val="false"/>
          <w:i w:val="false"/>
          <w:color w:val="000000"/>
          <w:sz w:val="28"/>
        </w:rPr>
        <w:t>
      Талаптардың орындалуын тексеру ақпараттық-коммуникациялық технологиялар арқылы жүзеге асырылады (толтырылған ақпараты бар өтінім фактісінің болуын, төлемді, неке қиюды тіркеу болуы кезінде ЭЦҚ-мен куәландырылған мемлекеттік қызметті алуға арналған электрондық өтінішті растаумен жұбайының (зайыбының) келісімін, дербес деректерге қол жеткізуді бақылаудың мемлекеттік сервисі арқылы алыңған жылжымайтын мүлік объектісінің меншік иесінің дербес деректерді жинауға, өңдеуге алған дербес деректерін жинауға, өңдеуге келісімін, ЭЦҚ тексеру, қатысушылардың жеке сәйкестендіру нөмірі/бизнес сәйкестендіру нөмірі, мемлекеттік тіркеуді болдырмайтын ауыртпалықтардың болмауы, терроризм мен экстремизмді қаржыландыруға байланысты адамдардың тізбесінде болмауын тексеру).</w:t>
      </w:r>
    </w:p>
    <w:bookmarkEnd w:id="52"/>
    <w:bookmarkStart w:name="z68" w:id="53"/>
    <w:p>
      <w:pPr>
        <w:spacing w:after="0"/>
        <w:ind w:left="0"/>
        <w:jc w:val="both"/>
      </w:pPr>
      <w:r>
        <w:rPr>
          <w:rFonts w:ascii="Times New Roman"/>
          <w:b w:val="false"/>
          <w:i w:val="false"/>
          <w:color w:val="000000"/>
          <w:sz w:val="28"/>
        </w:rPr>
        <w:t>
      Кепілдің туындауын, өзгеруін, тоқтатылуын мемлекеттік тіркеуді жүзеге асыру үшін қажетті мәліметтерді құқықтық кадастр интеграциялық өзара іс-қимыл жолымен тиісті мемлекеттік ақпараттық жүйеден алады.</w:t>
      </w:r>
    </w:p>
    <w:bookmarkEnd w:id="53"/>
    <w:bookmarkStart w:name="z69" w:id="54"/>
    <w:p>
      <w:pPr>
        <w:spacing w:after="0"/>
        <w:ind w:left="0"/>
        <w:jc w:val="both"/>
      </w:pPr>
      <w:r>
        <w:rPr>
          <w:rFonts w:ascii="Times New Roman"/>
          <w:b w:val="false"/>
          <w:i w:val="false"/>
          <w:color w:val="000000"/>
          <w:sz w:val="28"/>
        </w:rPr>
        <w:t>
      Талаптарды тексеру сәтті орындалған жағдайда, жүргізілген тіркеу туралы құқықтық кадастрдың тіркеу парағына жазба ақпараттық-коммуникациялық технологиялар арқылы автоматты түрде енгізіледі.</w:t>
      </w:r>
    </w:p>
    <w:bookmarkEnd w:id="54"/>
    <w:bookmarkStart w:name="z70" w:id="55"/>
    <w:p>
      <w:pPr>
        <w:spacing w:after="0"/>
        <w:ind w:left="0"/>
        <w:jc w:val="both"/>
      </w:pPr>
      <w:r>
        <w:rPr>
          <w:rFonts w:ascii="Times New Roman"/>
          <w:b w:val="false"/>
          <w:i w:val="false"/>
          <w:color w:val="000000"/>
          <w:sz w:val="28"/>
        </w:rPr>
        <w:t>
      Жүргізілген тіркеу не мемлекеттік тіркеуден бас тарту немесе тоқтата тұру туралы электрондық хабарлама құқықтық кадастрдан көрсетілетін қызметті алушының "электрондық үкімет" веб-порталындағы "жеке кабинетіне", сондай-ақ қаржы ұйымының ақпараттық жүйесіне ақпараттық-коммуникациялық технологиялар арқылы автоматты түрде жіберіледі.</w:t>
      </w:r>
    </w:p>
    <w:bookmarkEnd w:id="55"/>
    <w:bookmarkStart w:name="z71" w:id="56"/>
    <w:p>
      <w:pPr>
        <w:spacing w:after="0"/>
        <w:ind w:left="0"/>
        <w:jc w:val="both"/>
      </w:pPr>
      <w:r>
        <w:rPr>
          <w:rFonts w:ascii="Times New Roman"/>
          <w:b w:val="false"/>
          <w:i w:val="false"/>
          <w:color w:val="000000"/>
          <w:sz w:val="28"/>
        </w:rPr>
        <w:t>
      Қаржы ұйымы ұсынған электрондық құжаттарда құқықтық кадастр мәліметтерімен сәйкессіздіктер болған кезде талдауды көрсетілетін қызметті берушінің қызметкері мынадай тәртіппен жүргізеді:</w:t>
      </w:r>
    </w:p>
    <w:bookmarkEnd w:id="56"/>
    <w:bookmarkStart w:name="z72" w:id="57"/>
    <w:p>
      <w:pPr>
        <w:spacing w:after="0"/>
        <w:ind w:left="0"/>
        <w:jc w:val="both"/>
      </w:pPr>
      <w:r>
        <w:rPr>
          <w:rFonts w:ascii="Times New Roman"/>
          <w:b w:val="false"/>
          <w:i w:val="false"/>
          <w:color w:val="000000"/>
          <w:sz w:val="28"/>
        </w:rPr>
        <w:t>
      1) талаптардын орындалуын тексеруді жүзеге асырады (неке қиюды тіркеу кезінде толтырылған ақпараты бар өтінім фактісінің, жұбайының(зайыбының) ЭЦҚ-мен куәландырылған мемлекеттік қызметті алуға арналған электрондық өтінішті, жылжымайтын мүлік объектісі меншік иесінің дербес деректерді жинауға, өңдеуге, қол жеткізуді бақылаудың мемлекеттік сервисі арқылы алынған келісімін растай отырып, төлемді тексеруді жеке деректермен, қатысушылардың жеке сәйкестендіру нөмірімен/бизнес сәйкестендіру нөмірімен, мемлекеттік тіркеуді болдырмайтын ауыртпалықтардың болмауымен, терроризм мен экстремизмді қаржыландыруға байланысты адамдардың тізбесінде болмауы).</w:t>
      </w:r>
    </w:p>
    <w:bookmarkEnd w:id="57"/>
    <w:bookmarkStart w:name="z73" w:id="58"/>
    <w:p>
      <w:pPr>
        <w:spacing w:after="0"/>
        <w:ind w:left="0"/>
        <w:jc w:val="both"/>
      </w:pPr>
      <w:r>
        <w:rPr>
          <w:rFonts w:ascii="Times New Roman"/>
          <w:b w:val="false"/>
          <w:i w:val="false"/>
          <w:color w:val="000000"/>
          <w:sz w:val="28"/>
        </w:rPr>
        <w:t>
      Кепілдің туындауын, өзгеруін, тоқтатылуын мемлекеттік тіркеуді жүзеге асыру үшін қажетті мәліметтерді жылжымайтын мүліктің бірыңғай мемлекеттік кадастрының ақпараттық жүйесімен интеграциялық өзара іс-қимылы бар тиісті мемлекеттік ақпараттық жүйеден алады;</w:t>
      </w:r>
    </w:p>
    <w:bookmarkEnd w:id="58"/>
    <w:bookmarkStart w:name="z74" w:id="59"/>
    <w:p>
      <w:pPr>
        <w:spacing w:after="0"/>
        <w:ind w:left="0"/>
        <w:jc w:val="both"/>
      </w:pPr>
      <w:r>
        <w:rPr>
          <w:rFonts w:ascii="Times New Roman"/>
          <w:b w:val="false"/>
          <w:i w:val="false"/>
          <w:color w:val="000000"/>
          <w:sz w:val="28"/>
        </w:rPr>
        <w:t>
      2) жүргізілген тіркеу туралы не мемлекеттік тіркеуден бас тарту немесе тоқтата тұру туралы тіркеу парағына жазба енгізеді және басшылыққа қол қоюға жібереді.</w:t>
      </w:r>
    </w:p>
    <w:bookmarkEnd w:id="59"/>
    <w:bookmarkStart w:name="z75" w:id="60"/>
    <w:p>
      <w:pPr>
        <w:spacing w:after="0"/>
        <w:ind w:left="0"/>
        <w:jc w:val="both"/>
      </w:pPr>
      <w:r>
        <w:rPr>
          <w:rFonts w:ascii="Times New Roman"/>
          <w:b w:val="false"/>
          <w:i w:val="false"/>
          <w:color w:val="000000"/>
          <w:sz w:val="28"/>
        </w:rPr>
        <w:t>
      Мемлекеттік тіркеуді тоқтата тұру және бас тарту үшін негіздер болмаған кезде көрсетілетін қызметті берушінің қызметкері жылжымайтын мүлікке құқықтарды мемлекеттік тіркеуді жүзеге асырады.</w:t>
      </w:r>
    </w:p>
    <w:bookmarkEnd w:id="60"/>
    <w:bookmarkStart w:name="z76" w:id="61"/>
    <w:p>
      <w:pPr>
        <w:spacing w:after="0"/>
        <w:ind w:left="0"/>
        <w:jc w:val="both"/>
      </w:pPr>
      <w:r>
        <w:rPr>
          <w:rFonts w:ascii="Times New Roman"/>
          <w:b w:val="false"/>
          <w:i w:val="false"/>
          <w:color w:val="000000"/>
          <w:sz w:val="28"/>
        </w:rPr>
        <w:t>
      Мемлекеттік тіркеуді тоқтата тұру және бас тарту үшін негіздер болған кезде көрсетілетін қызметті берушінің қызметкері жылжымайтын мүлікке құқықтарды тоқтата тұрады не мемлекеттік тіркеуден бас тартады.</w:t>
      </w:r>
    </w:p>
    <w:bookmarkEnd w:id="61"/>
    <w:bookmarkStart w:name="z77" w:id="62"/>
    <w:p>
      <w:pPr>
        <w:spacing w:after="0"/>
        <w:ind w:left="0"/>
        <w:jc w:val="both"/>
      </w:pPr>
      <w:r>
        <w:rPr>
          <w:rFonts w:ascii="Times New Roman"/>
          <w:b w:val="false"/>
          <w:i w:val="false"/>
          <w:color w:val="000000"/>
          <w:sz w:val="28"/>
        </w:rPr>
        <w:t>
      Жүргізілген тіркеу не мемлекеттік тіркеуден бас тарту немесе тоқтата тұру туралы электрондық хабарлама құқықтық кадастрдан көрсетілетін қызметті алушының "электрондық үкімет" веб-порталындағы "жеке кабинетіне" және қаржы ұйымының ақпараттық жүйесіне жіберіледі.</w:t>
      </w:r>
    </w:p>
    <w:bookmarkEnd w:id="62"/>
    <w:bookmarkStart w:name="z78" w:id="63"/>
    <w:p>
      <w:pPr>
        <w:spacing w:after="0"/>
        <w:ind w:left="0"/>
        <w:jc w:val="both"/>
      </w:pPr>
      <w:r>
        <w:rPr>
          <w:rFonts w:ascii="Times New Roman"/>
          <w:b w:val="false"/>
          <w:i w:val="false"/>
          <w:color w:val="000000"/>
          <w:sz w:val="28"/>
        </w:rPr>
        <w:t>
      6-1. Объектіні пайдалануға қабылдау актілерін жүргізу және есепке алу тәртібі.</w:t>
      </w:r>
    </w:p>
    <w:bookmarkEnd w:id="63"/>
    <w:bookmarkStart w:name="z79" w:id="64"/>
    <w:p>
      <w:pPr>
        <w:spacing w:after="0"/>
        <w:ind w:left="0"/>
        <w:jc w:val="both"/>
      </w:pPr>
      <w:r>
        <w:rPr>
          <w:rFonts w:ascii="Times New Roman"/>
          <w:b w:val="false"/>
          <w:i w:val="false"/>
          <w:color w:val="000000"/>
          <w:sz w:val="28"/>
        </w:rPr>
        <w:t>
      Көрсетілетін қызметті беруші көрсетілетін қызметті алушыдан объектінің техникалық сипаттамаларын және инженерлік желілердің және (немесе) ғимараттардың (құрылысжайлардың) нақты орналасуының атқарушылық геодезиялық түсірілімі, сәйкестік туралы декларацияны, құрылыс-монтаждау жұмыстарының сапасы және орындалған жұмыстардың бекітілген жобаға сәйкестігі туралы қорытындыларды қоса бере отырып, объектіні пайдалануға қабылдаудың бекітілген актісін алған сәттен бастап бір күн ішінде бір мезгілде жолдайды:</w:t>
      </w:r>
    </w:p>
    <w:bookmarkEnd w:id="64"/>
    <w:bookmarkStart w:name="z80" w:id="65"/>
    <w:p>
      <w:pPr>
        <w:spacing w:after="0"/>
        <w:ind w:left="0"/>
        <w:jc w:val="both"/>
      </w:pPr>
      <w:r>
        <w:rPr>
          <w:rFonts w:ascii="Times New Roman"/>
          <w:b w:val="false"/>
          <w:i w:val="false"/>
          <w:color w:val="000000"/>
          <w:sz w:val="28"/>
        </w:rPr>
        <w:t>
      1) объектінің орналасқан жері бойынша сәулет және қала құрылысы саласындағы функцияларды жүзеге асыратын тиісті жергілікті атқарушы органның құрылымдық бөлімшесіне объектінің техникалық сипаттамаларын және инженерлік желілердің және (немесе) ғимараттардың (құрылысжайлардың) нақты орналасуының атқарушылық геодезиялық түсірілімі қоса бере отырып, объектіні пайдалануға қабылдаудың бекітілген актісі;</w:t>
      </w:r>
    </w:p>
    <w:bookmarkEnd w:id="65"/>
    <w:bookmarkStart w:name="z81" w:id="66"/>
    <w:p>
      <w:pPr>
        <w:spacing w:after="0"/>
        <w:ind w:left="0"/>
        <w:jc w:val="both"/>
      </w:pPr>
      <w:r>
        <w:rPr>
          <w:rFonts w:ascii="Times New Roman"/>
          <w:b w:val="false"/>
          <w:i w:val="false"/>
          <w:color w:val="000000"/>
          <w:sz w:val="28"/>
        </w:rPr>
        <w:t>
      2) объектінің орналасқан жері бойынша Мемлекеттік сәулет-құрылыс бақылау органдарына объектінің техникалық сипаттамаларын, сәйкестік туралы декларацияны және құрылыс-монтаждау жұмыстарының сапасы және орындалған жұмыстардың бекітілген жобаға сәйкестігі туралы қорытындыларды қоса бере отырып, объектіні пайдалануға қабылдаудың бекітілген актісін ұсынады.</w:t>
      </w:r>
    </w:p>
    <w:bookmarkEnd w:id="66"/>
    <w:bookmarkStart w:name="z82" w:id="67"/>
    <w:p>
      <w:pPr>
        <w:spacing w:after="0"/>
        <w:ind w:left="0"/>
        <w:jc w:val="both"/>
      </w:pPr>
      <w:r>
        <w:rPr>
          <w:rFonts w:ascii="Times New Roman"/>
          <w:b w:val="false"/>
          <w:i w:val="false"/>
          <w:color w:val="000000"/>
          <w:sz w:val="28"/>
        </w:rPr>
        <w:t>
      Сәулет және қала құрылысы саласындағы функцияларды жүзеге асыратын жергілікті атқарушы органдар көрсетілетін қызметті берушіден құжаттарды алған сәттен бастап бір жұмыс күні өткенге дейін тапсырыс берушінің құрылыс салуды ұйымдастыру және рұқсат беру рәсімдерінен өту қағидаларында айқындалған рәсімдерді сақтауына салыстырып тексеруді жүргізеді және және мемлекеттік қала құрылысы кадастрының ақпараттық жүйесі арқылы пайдалануға қабылдау актісінің есебін жүргізеді.</w:t>
      </w:r>
    </w:p>
    <w:bookmarkEnd w:id="67"/>
    <w:bookmarkStart w:name="z83" w:id="68"/>
    <w:p>
      <w:pPr>
        <w:spacing w:after="0"/>
        <w:ind w:left="0"/>
        <w:jc w:val="both"/>
      </w:pPr>
      <w:r>
        <w:rPr>
          <w:rFonts w:ascii="Times New Roman"/>
          <w:b w:val="false"/>
          <w:i w:val="false"/>
          <w:color w:val="000000"/>
          <w:sz w:val="28"/>
        </w:rPr>
        <w:t>
      Салыстыру қорытындысы бойынша құрылыс объектісі құрылыс салуды ұйымдастыру және рұқсат беру рәсімдерінен өту қағидаларының талаптарына сәйкес келмеген жағдайда көрсетілетін қызметті берушіден құжаттарды алған сәттен бастап бір жұмыс күні ішінде бұл туралы Мемлекеттік сәулет-құрылыс бақылау органдары мен тіркеуші органға жазбаша хабарлайды.</w:t>
      </w:r>
    </w:p>
    <w:bookmarkEnd w:id="68"/>
    <w:bookmarkStart w:name="z84" w:id="69"/>
    <w:p>
      <w:pPr>
        <w:spacing w:after="0"/>
        <w:ind w:left="0"/>
        <w:jc w:val="both"/>
      </w:pPr>
      <w:r>
        <w:rPr>
          <w:rFonts w:ascii="Times New Roman"/>
          <w:b w:val="false"/>
          <w:i w:val="false"/>
          <w:color w:val="000000"/>
          <w:sz w:val="28"/>
        </w:rPr>
        <w:t>
      Сәйкессіздік болмаған жағдайда көрсетілетін қызметті берушіден құжаттарды алған сәттен бастап бір жұмыс күні ішінде тіркеуші органға жазбаша хабарлайды.</w:t>
      </w:r>
    </w:p>
    <w:bookmarkEnd w:id="69"/>
    <w:bookmarkStart w:name="z85" w:id="70"/>
    <w:p>
      <w:pPr>
        <w:spacing w:after="0"/>
        <w:ind w:left="0"/>
        <w:jc w:val="both"/>
      </w:pPr>
      <w:r>
        <w:rPr>
          <w:rFonts w:ascii="Times New Roman"/>
          <w:b w:val="false"/>
          <w:i w:val="false"/>
          <w:color w:val="000000"/>
          <w:sz w:val="28"/>
        </w:rPr>
        <w:t>
      Мемлекеттік сәулет-құрылыс бақылау органдары көрсетілетін қызметті берушіден құжаттарды алған сәттен бастап бір жұмыс күні өткенге дейін Тапсырыс берушінің Қазақстан Республикасының сәулет, қала құрылысы және құрылыс қызметі туралы заңнамасында белгіленген нормалар мен талаптарды сақтауы тұрғысынан салыстырып тексеруді жүргізеді.</w:t>
      </w:r>
    </w:p>
    <w:bookmarkEnd w:id="70"/>
    <w:bookmarkStart w:name="z86" w:id="71"/>
    <w:p>
      <w:pPr>
        <w:spacing w:after="0"/>
        <w:ind w:left="0"/>
        <w:jc w:val="both"/>
      </w:pPr>
      <w:r>
        <w:rPr>
          <w:rFonts w:ascii="Times New Roman"/>
          <w:b w:val="false"/>
          <w:i w:val="false"/>
          <w:color w:val="000000"/>
          <w:sz w:val="28"/>
        </w:rPr>
        <w:t>
      Бұзушылықтар анықталған кезде көрсетілетін қызметті берушіден құжаттарды алған сәттен бастап бір жұмыс күні ішінде бұл туралы тіркеуші органға жазбаша хабарлайды және Қазақстан Республикасының заңнамасына сәйкес жауапкершілік шараларын қолданады.</w:t>
      </w:r>
    </w:p>
    <w:bookmarkEnd w:id="71"/>
    <w:bookmarkStart w:name="z87" w:id="72"/>
    <w:p>
      <w:pPr>
        <w:spacing w:after="0"/>
        <w:ind w:left="0"/>
        <w:jc w:val="both"/>
      </w:pPr>
      <w:r>
        <w:rPr>
          <w:rFonts w:ascii="Times New Roman"/>
          <w:b w:val="false"/>
          <w:i w:val="false"/>
          <w:color w:val="000000"/>
          <w:sz w:val="28"/>
        </w:rPr>
        <w:t>
      Бұзушылықтар болмаған жағдайда көрсетілетін қызметті берушіден құжаттарды алған сәттен бастап бір жұмыс күні ішінде бұл туралы тіркеуші органға жазбаша хабарлайды.</w:t>
      </w:r>
    </w:p>
    <w:bookmarkEnd w:id="72"/>
    <w:bookmarkStart w:name="z88" w:id="73"/>
    <w:p>
      <w:pPr>
        <w:spacing w:after="0"/>
        <w:ind w:left="0"/>
        <w:jc w:val="both"/>
      </w:pPr>
      <w:r>
        <w:rPr>
          <w:rFonts w:ascii="Times New Roman"/>
          <w:b w:val="false"/>
          <w:i w:val="false"/>
          <w:color w:val="000000"/>
          <w:sz w:val="28"/>
        </w:rPr>
        <w:t>
      7. Мемлекеттік көрсетілетін қызметті тоқтата тұру бір айдан аспайтын мерзімге мынадай негіздер бойынша жүзеге асырылады:</w:t>
      </w:r>
    </w:p>
    <w:bookmarkEnd w:id="73"/>
    <w:bookmarkStart w:name="z89" w:id="74"/>
    <w:p>
      <w:pPr>
        <w:spacing w:after="0"/>
        <w:ind w:left="0"/>
        <w:jc w:val="both"/>
      </w:pPr>
      <w:r>
        <w:rPr>
          <w:rFonts w:ascii="Times New Roman"/>
          <w:b w:val="false"/>
          <w:i w:val="false"/>
          <w:color w:val="000000"/>
          <w:sz w:val="28"/>
        </w:rPr>
        <w:t>
      1) сотқа берілген талап-арыздар мен өзге де өтініштер (шағымдар) негізінде соттың қаулысы (ұйғарымы) бойынша;</w:t>
      </w:r>
    </w:p>
    <w:bookmarkEnd w:id="74"/>
    <w:bookmarkStart w:name="z90" w:id="75"/>
    <w:p>
      <w:pPr>
        <w:spacing w:after="0"/>
        <w:ind w:left="0"/>
        <w:jc w:val="both"/>
      </w:pPr>
      <w:r>
        <w:rPr>
          <w:rFonts w:ascii="Times New Roman"/>
          <w:b w:val="false"/>
          <w:i w:val="false"/>
          <w:color w:val="000000"/>
          <w:sz w:val="28"/>
        </w:rPr>
        <w:t>
      2) прокурорлық қадағалау актілеріне сәйкес заңның бұзылуы жойылғанға дейін;</w:t>
      </w:r>
    </w:p>
    <w:bookmarkEnd w:id="75"/>
    <w:bookmarkStart w:name="z91" w:id="76"/>
    <w:p>
      <w:pPr>
        <w:spacing w:after="0"/>
        <w:ind w:left="0"/>
        <w:jc w:val="both"/>
      </w:pPr>
      <w:r>
        <w:rPr>
          <w:rFonts w:ascii="Times New Roman"/>
          <w:b w:val="false"/>
          <w:i w:val="false"/>
          <w:color w:val="000000"/>
          <w:sz w:val="28"/>
        </w:rPr>
        <w:t>
      3) "Қылмыстық жолмен алынған кiрiстердi заңдастыруға (жылыстатуға) және терроризмдi қаржыландыруға қарсы iс-қимыл туралы" Қазақстан Республикасының Заңына сәйкес;</w:t>
      </w:r>
    </w:p>
    <w:bookmarkEnd w:id="76"/>
    <w:bookmarkStart w:name="z92" w:id="77"/>
    <w:p>
      <w:pPr>
        <w:spacing w:after="0"/>
        <w:ind w:left="0"/>
        <w:jc w:val="both"/>
      </w:pPr>
      <w:r>
        <w:rPr>
          <w:rFonts w:ascii="Times New Roman"/>
          <w:b w:val="false"/>
          <w:i w:val="false"/>
          <w:color w:val="000000"/>
          <w:sz w:val="28"/>
        </w:rPr>
        <w:t>
      4) егер қажетті құжаттардың болмауы тіркеуге құжаттарды қабылдаудан бас тарту үшін негіздер болып табылмаса, өтініш берушінің осы Заңның 21-бабына сәйкес мемлекеттік тіркеу үшін қажетті құжаттарды ұсынуы үшін;</w:t>
      </w:r>
    </w:p>
    <w:bookmarkEnd w:id="77"/>
    <w:bookmarkStart w:name="z93" w:id="78"/>
    <w:p>
      <w:pPr>
        <w:spacing w:after="0"/>
        <w:ind w:left="0"/>
        <w:jc w:val="both"/>
      </w:pPr>
      <w:r>
        <w:rPr>
          <w:rFonts w:ascii="Times New Roman"/>
          <w:b w:val="false"/>
          <w:i w:val="false"/>
          <w:color w:val="000000"/>
          <w:sz w:val="28"/>
        </w:rPr>
        <w:t>
      5) мемлекеттік органдардан, егер көрсетілген мән-жайлар құжаттарды тіркеуге қабылдаудан бас тарту үшін негіздер болып табылмаса, осындай органдардан шығатын құжаттарда ақпараттың болмауына немесе осы құжаттарда белгілі бір қарама-қайшылықтардың болуына байланысты түсініктемелер алу немесе қажетті ақпаратты талап ету үшін;</w:t>
      </w:r>
    </w:p>
    <w:bookmarkEnd w:id="78"/>
    <w:bookmarkStart w:name="z94" w:id="79"/>
    <w:p>
      <w:pPr>
        <w:spacing w:after="0"/>
        <w:ind w:left="0"/>
        <w:jc w:val="both"/>
      </w:pPr>
      <w:r>
        <w:rPr>
          <w:rFonts w:ascii="Times New Roman"/>
          <w:b w:val="false"/>
          <w:i w:val="false"/>
          <w:color w:val="000000"/>
          <w:sz w:val="28"/>
        </w:rPr>
        <w:t>
      6) құқық белгілейтін құжаттардың негізінде белгіленетін тіркеу объектісінің және өтініште көрсетілген тіркеу объектісінің сәйкессіздігі кезінде олардың арасындағы қайшылықтарды жою үшін;</w:t>
      </w:r>
    </w:p>
    <w:bookmarkEnd w:id="79"/>
    <w:bookmarkStart w:name="z95" w:id="80"/>
    <w:p>
      <w:pPr>
        <w:spacing w:after="0"/>
        <w:ind w:left="0"/>
        <w:jc w:val="both"/>
      </w:pPr>
      <w:r>
        <w:rPr>
          <w:rFonts w:ascii="Times New Roman"/>
          <w:b w:val="false"/>
          <w:i w:val="false"/>
          <w:color w:val="000000"/>
          <w:sz w:val="28"/>
        </w:rPr>
        <w:t>
      7) жылжымайтын мүлікке құқықтарды мемлекеттік тіркегені үшін ақы толық төленбеген кезде;</w:t>
      </w:r>
    </w:p>
    <w:bookmarkEnd w:id="80"/>
    <w:bookmarkStart w:name="z96" w:id="81"/>
    <w:p>
      <w:pPr>
        <w:spacing w:after="0"/>
        <w:ind w:left="0"/>
        <w:jc w:val="both"/>
      </w:pPr>
      <w:r>
        <w:rPr>
          <w:rFonts w:ascii="Times New Roman"/>
          <w:b w:val="false"/>
          <w:i w:val="false"/>
          <w:color w:val="000000"/>
          <w:sz w:val="28"/>
        </w:rPr>
        <w:t>
      8) егер құқық белгілейтін құжаттың электрондық көшірмесі жылжымайтын мүліктің бірыңғай мемлекеттік кадастрының ақпараттық жүйесіне келіп түскен сәттен бастап үш жұмыс күні ішінде жылжымайтын мүлікке құқықтарды мемлекеттік тіркегені үшін ақы төлеу туралы немесе адамды төлемнен босату туралы растау келіп түспесе.</w:t>
      </w:r>
    </w:p>
    <w:bookmarkEnd w:id="81"/>
    <w:bookmarkStart w:name="z97" w:id="82"/>
    <w:p>
      <w:pPr>
        <w:spacing w:after="0"/>
        <w:ind w:left="0"/>
        <w:jc w:val="both"/>
      </w:pPr>
      <w:r>
        <w:rPr>
          <w:rFonts w:ascii="Times New Roman"/>
          <w:b w:val="false"/>
          <w:i w:val="false"/>
          <w:color w:val="000000"/>
          <w:sz w:val="28"/>
        </w:rPr>
        <w:t>
      Электрондық тіркеу осы тармақтың 4) және 6) тармақшаларында көрсетілген негіздерінде тоқтатылмайды.</w:t>
      </w:r>
    </w:p>
    <w:bookmarkEnd w:id="82"/>
    <w:bookmarkStart w:name="z98" w:id="83"/>
    <w:p>
      <w:pPr>
        <w:spacing w:after="0"/>
        <w:ind w:left="0"/>
        <w:jc w:val="both"/>
      </w:pPr>
      <w:r>
        <w:rPr>
          <w:rFonts w:ascii="Times New Roman"/>
          <w:b w:val="false"/>
          <w:i w:val="false"/>
          <w:color w:val="000000"/>
          <w:sz w:val="28"/>
        </w:rPr>
        <w:t>
      Мемлекеттік қызмет көрсетуді тоқтата тұру кезінде көрсетілетін қызметті беруші көрсетілетін қызметті алушыға тоқтата тұрудың себептері мен мерзімдерін, құжаттың күні мен тіркеу нөмірін көрсете отырып хабарлама жібереді.</w:t>
      </w:r>
    </w:p>
    <w:bookmarkEnd w:id="83"/>
    <w:bookmarkStart w:name="z99" w:id="84"/>
    <w:p>
      <w:pPr>
        <w:spacing w:after="0"/>
        <w:ind w:left="0"/>
        <w:jc w:val="both"/>
      </w:pPr>
      <w:r>
        <w:rPr>
          <w:rFonts w:ascii="Times New Roman"/>
          <w:b w:val="false"/>
          <w:i w:val="false"/>
          <w:color w:val="000000"/>
          <w:sz w:val="28"/>
        </w:rPr>
        <w:t>
      Мемлекеттік тіркеуді тоқтата тұру туралы шешімді көрсетілетін қызметті беруші мемлекеттік тіркеуге құжаттарды қабылдаған кезден бастап құжат берілген кезге дейін, бірақ мемлекеттік тіркеу мерзімінің өтуінен кешіктірмей қабылдауы мүмкін.</w:t>
      </w:r>
    </w:p>
    <w:bookmarkEnd w:id="84"/>
    <w:bookmarkStart w:name="z100" w:id="85"/>
    <w:p>
      <w:pPr>
        <w:spacing w:after="0"/>
        <w:ind w:left="0"/>
        <w:jc w:val="both"/>
      </w:pPr>
      <w:r>
        <w:rPr>
          <w:rFonts w:ascii="Times New Roman"/>
          <w:b w:val="false"/>
          <w:i w:val="false"/>
          <w:color w:val="000000"/>
          <w:sz w:val="28"/>
        </w:rPr>
        <w:t>
      Егер тіркеуді тоқтата тұру үшін негіз болған мән-жайлар бір ай ішінде жойылмаса, көрсетілетін қызметті берушінің қызметкері тоқтата тұру мерзімі аяқталғанға дейін кемінде 3 жұмыс күні бұрын көрсетілетін қызметті алушыны кондоминиум объектісін мемлекеттік тіркеуден бас тарту, сондай-ақ көрсетілетін қызметті алушыға ұстанымын білдіру мүмкіндігі үшін тыңдауды өткізу уақыты мен орны туралы алдын ала шешім жөнінде хабардар етеді.</w:t>
      </w:r>
    </w:p>
    <w:bookmarkEnd w:id="85"/>
    <w:bookmarkStart w:name="z101" w:id="86"/>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туралы шешім қабылдайды немесе дәлелді бас тартуды қалыптастырады.";</w:t>
      </w:r>
    </w:p>
    <w:bookmarkEnd w:id="86"/>
    <w:bookmarkStart w:name="z102" w:id="8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87"/>
    <w:bookmarkStart w:name="z103" w:id="88"/>
    <w:p>
      <w:pPr>
        <w:spacing w:after="0"/>
        <w:ind w:left="0"/>
        <w:jc w:val="both"/>
      </w:pPr>
      <w:r>
        <w:rPr>
          <w:rFonts w:ascii="Times New Roman"/>
          <w:b w:val="false"/>
          <w:i w:val="false"/>
          <w:color w:val="000000"/>
          <w:sz w:val="28"/>
        </w:rPr>
        <w:t xml:space="preserve">
      4. "Кондоминиум объектісін мемлекеттік тіркеу ережесін бекіту туралы" Қазақстан Республикасы Әділет министрінің міндетін атқарушының 2007 жылғы 24 тамыздағы № 241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4965 болып тіркелген) келесі өзгерістер енгізілсін:</w:t>
      </w:r>
    </w:p>
    <w:bookmarkEnd w:id="88"/>
    <w:bookmarkStart w:name="z104" w:id="89"/>
    <w:p>
      <w:pPr>
        <w:spacing w:after="0"/>
        <w:ind w:left="0"/>
        <w:jc w:val="both"/>
      </w:pPr>
      <w:r>
        <w:rPr>
          <w:rFonts w:ascii="Times New Roman"/>
          <w:b w:val="false"/>
          <w:i w:val="false"/>
          <w:color w:val="000000"/>
          <w:sz w:val="28"/>
        </w:rPr>
        <w:t xml:space="preserve">
      көрсетілген бұйрықпен бекітілген Кондоминиум объектісін мемлекеттік тіркеу </w:t>
      </w:r>
      <w:r>
        <w:rPr>
          <w:rFonts w:ascii="Times New Roman"/>
          <w:b w:val="false"/>
          <w:i w:val="false"/>
          <w:color w:val="000000"/>
          <w:sz w:val="28"/>
        </w:rPr>
        <w:t>ережесінде</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 </w:t>
      </w:r>
    </w:p>
    <w:bookmarkStart w:name="z106" w:id="90"/>
    <w:p>
      <w:pPr>
        <w:spacing w:after="0"/>
        <w:ind w:left="0"/>
        <w:jc w:val="both"/>
      </w:pPr>
      <w:r>
        <w:rPr>
          <w:rFonts w:ascii="Times New Roman"/>
          <w:b w:val="false"/>
          <w:i w:val="false"/>
          <w:color w:val="000000"/>
          <w:sz w:val="28"/>
        </w:rPr>
        <w:t>
      "1. Осы Ережелер "Жылжымайтын мүлікке құқықтарды мемлекеттік тіркеу туралы" Қазақстан Республикасы Заңының 39-бабының 5-тармағына сәйкес және "Мемлекеттік көрсетілетін қызметтер туралы" Қазақстан Республикасы Заңының 10-бабының 1-тармақшасына сәйкес әзірленді және кондоминиум объектісін мемлекеттік тіркеу тәртібін, сондай-ақ "Кондоминиум объектісін мемлекеттік тіркеу" мемлекеттік қызмет көрсету тәртібін белгілейді.";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келесі редакцияда жазылсын:</w:t>
      </w:r>
    </w:p>
    <w:bookmarkStart w:name="z108" w:id="91"/>
    <w:p>
      <w:pPr>
        <w:spacing w:after="0"/>
        <w:ind w:left="0"/>
        <w:jc w:val="both"/>
      </w:pPr>
      <w:r>
        <w:rPr>
          <w:rFonts w:ascii="Times New Roman"/>
          <w:b w:val="false"/>
          <w:i w:val="false"/>
          <w:color w:val="000000"/>
          <w:sz w:val="28"/>
        </w:rPr>
        <w:t>
      "15. Мемлекеттік көрсетілетін қызметті тоқтата тұру бір айдан аспайтын мерзімге мынадай негіздер бойынша жүзеге асырылады:</w:t>
      </w:r>
    </w:p>
    <w:bookmarkEnd w:id="91"/>
    <w:bookmarkStart w:name="z109" w:id="92"/>
    <w:p>
      <w:pPr>
        <w:spacing w:after="0"/>
        <w:ind w:left="0"/>
        <w:jc w:val="both"/>
      </w:pPr>
      <w:r>
        <w:rPr>
          <w:rFonts w:ascii="Times New Roman"/>
          <w:b w:val="false"/>
          <w:i w:val="false"/>
          <w:color w:val="000000"/>
          <w:sz w:val="28"/>
        </w:rPr>
        <w:t>
      1) сотқа берілген талап-арыздар мен өзге де өтініштер (шағымдар) негізінде соттың қаулысы (ұйғарымы) бойынша;</w:t>
      </w:r>
    </w:p>
    <w:bookmarkEnd w:id="92"/>
    <w:bookmarkStart w:name="z110" w:id="93"/>
    <w:p>
      <w:pPr>
        <w:spacing w:after="0"/>
        <w:ind w:left="0"/>
        <w:jc w:val="both"/>
      </w:pPr>
      <w:r>
        <w:rPr>
          <w:rFonts w:ascii="Times New Roman"/>
          <w:b w:val="false"/>
          <w:i w:val="false"/>
          <w:color w:val="000000"/>
          <w:sz w:val="28"/>
        </w:rPr>
        <w:t>
      2) прокурорлық қадағалау актілеріне сәйкес заңның бұзылуы жойылғанға дейін;</w:t>
      </w:r>
    </w:p>
    <w:bookmarkEnd w:id="93"/>
    <w:bookmarkStart w:name="z111" w:id="94"/>
    <w:p>
      <w:pPr>
        <w:spacing w:after="0"/>
        <w:ind w:left="0"/>
        <w:jc w:val="both"/>
      </w:pPr>
      <w:r>
        <w:rPr>
          <w:rFonts w:ascii="Times New Roman"/>
          <w:b w:val="false"/>
          <w:i w:val="false"/>
          <w:color w:val="000000"/>
          <w:sz w:val="28"/>
        </w:rPr>
        <w:t xml:space="preserve">
      3)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94"/>
    <w:bookmarkStart w:name="z112" w:id="95"/>
    <w:p>
      <w:pPr>
        <w:spacing w:after="0"/>
        <w:ind w:left="0"/>
        <w:jc w:val="both"/>
      </w:pPr>
      <w:r>
        <w:rPr>
          <w:rFonts w:ascii="Times New Roman"/>
          <w:b w:val="false"/>
          <w:i w:val="false"/>
          <w:color w:val="000000"/>
          <w:sz w:val="28"/>
        </w:rPr>
        <w:t xml:space="preserve">
      4) егер қажетті құжаттардың болмауы тіркеуге құжаттарды қабылдаудан бас тарту үшін негіздер болып табылмаса, өтініш берушінің осы Заңның </w:t>
      </w:r>
      <w:r>
        <w:rPr>
          <w:rFonts w:ascii="Times New Roman"/>
          <w:b w:val="false"/>
          <w:i w:val="false"/>
          <w:color w:val="000000"/>
          <w:sz w:val="28"/>
        </w:rPr>
        <w:t>21-бабына</w:t>
      </w:r>
      <w:r>
        <w:rPr>
          <w:rFonts w:ascii="Times New Roman"/>
          <w:b w:val="false"/>
          <w:i w:val="false"/>
          <w:color w:val="000000"/>
          <w:sz w:val="28"/>
        </w:rPr>
        <w:t xml:space="preserve"> сәйкес мемлекеттік тіркеу үшін қажетті құжаттарды ұсынуы үшін;</w:t>
      </w:r>
    </w:p>
    <w:bookmarkEnd w:id="95"/>
    <w:bookmarkStart w:name="z113" w:id="96"/>
    <w:p>
      <w:pPr>
        <w:spacing w:after="0"/>
        <w:ind w:left="0"/>
        <w:jc w:val="both"/>
      </w:pPr>
      <w:r>
        <w:rPr>
          <w:rFonts w:ascii="Times New Roman"/>
          <w:b w:val="false"/>
          <w:i w:val="false"/>
          <w:color w:val="000000"/>
          <w:sz w:val="28"/>
        </w:rPr>
        <w:t>
      5) мемлекеттік органдардан, егер көрсетілген мән-жайлар құжаттарды тіркеуге қабылдаудан бас тарту үшін негіздер болып табылмаса, осындай органдардан шығатын құжаттарда ақпараттың болмауына немесе осы құжаттарда белгілі бір қарама-қайшылықтардың болуына байланысты түсініктемелер алу немесе қажетті ақпаратты талап ету үшін;</w:t>
      </w:r>
    </w:p>
    <w:bookmarkEnd w:id="96"/>
    <w:bookmarkStart w:name="z114" w:id="97"/>
    <w:p>
      <w:pPr>
        <w:spacing w:after="0"/>
        <w:ind w:left="0"/>
        <w:jc w:val="both"/>
      </w:pPr>
      <w:r>
        <w:rPr>
          <w:rFonts w:ascii="Times New Roman"/>
          <w:b w:val="false"/>
          <w:i w:val="false"/>
          <w:color w:val="000000"/>
          <w:sz w:val="28"/>
        </w:rPr>
        <w:t>
      6) құқық белгілейтін құжаттардың негізінде белгіленетін тіркеу объектісінің және өтініште көрсетілген тіркеу объектісінің сәйкессіздігі кезінде олардың арасындағы қайшылықтарды жою үшін;</w:t>
      </w:r>
    </w:p>
    <w:bookmarkEnd w:id="97"/>
    <w:bookmarkStart w:name="z115" w:id="98"/>
    <w:p>
      <w:pPr>
        <w:spacing w:after="0"/>
        <w:ind w:left="0"/>
        <w:jc w:val="both"/>
      </w:pPr>
      <w:r>
        <w:rPr>
          <w:rFonts w:ascii="Times New Roman"/>
          <w:b w:val="false"/>
          <w:i w:val="false"/>
          <w:color w:val="000000"/>
          <w:sz w:val="28"/>
        </w:rPr>
        <w:t>
      7) жылжымайтын мүлікке құқықтарды мемлекеттік тіркегені үшін ақы толық төленбеген кезде;</w:t>
      </w:r>
    </w:p>
    <w:bookmarkEnd w:id="98"/>
    <w:bookmarkStart w:name="z116" w:id="99"/>
    <w:p>
      <w:pPr>
        <w:spacing w:after="0"/>
        <w:ind w:left="0"/>
        <w:jc w:val="both"/>
      </w:pPr>
      <w:r>
        <w:rPr>
          <w:rFonts w:ascii="Times New Roman"/>
          <w:b w:val="false"/>
          <w:i w:val="false"/>
          <w:color w:val="000000"/>
          <w:sz w:val="28"/>
        </w:rPr>
        <w:t>
      8) егер құқық белгілейтін құжаттың электрондық көшірмесі келіп түскен кезден бастап үш жұмыс күні ішінде құқықтық кадастрдың ақпараттық жүйесіне жылжымайтын мүлікке құқықтарды мемлекеттік тіркегені үшін ақы төленгені туралы немесе тұлғаның ақы төлеуден босатылғаны туралы растау келіп түспесе, тоқтатыла тұрады.</w:t>
      </w:r>
    </w:p>
    <w:bookmarkEnd w:id="99"/>
    <w:bookmarkStart w:name="z117" w:id="100"/>
    <w:p>
      <w:pPr>
        <w:spacing w:after="0"/>
        <w:ind w:left="0"/>
        <w:jc w:val="both"/>
      </w:pPr>
      <w:r>
        <w:rPr>
          <w:rFonts w:ascii="Times New Roman"/>
          <w:b w:val="false"/>
          <w:i w:val="false"/>
          <w:color w:val="000000"/>
          <w:sz w:val="28"/>
        </w:rPr>
        <w:t>
      Электрондық тіркеу осы тармақтың 4) және 6) тармақшаларында көрсетілген негіздер бойынша тоқтатылмайды.</w:t>
      </w:r>
    </w:p>
    <w:bookmarkEnd w:id="100"/>
    <w:bookmarkStart w:name="z118" w:id="101"/>
    <w:p>
      <w:pPr>
        <w:spacing w:after="0"/>
        <w:ind w:left="0"/>
        <w:jc w:val="both"/>
      </w:pPr>
      <w:r>
        <w:rPr>
          <w:rFonts w:ascii="Times New Roman"/>
          <w:b w:val="false"/>
          <w:i w:val="false"/>
          <w:color w:val="000000"/>
          <w:sz w:val="28"/>
        </w:rPr>
        <w:t>
      Мемлекеттік қызмет көрсетуді тоқтата тұру кезінде көрсетілетін қызметті беруші көрсетілетін қызметті алушыға тоқтата тұрудың себептері мен мерзімдерін, құжаттың күні мен тіркеу нөмірін көрсете отырып хабарлама жібереді.</w:t>
      </w:r>
    </w:p>
    <w:bookmarkEnd w:id="101"/>
    <w:bookmarkStart w:name="z119" w:id="102"/>
    <w:p>
      <w:pPr>
        <w:spacing w:after="0"/>
        <w:ind w:left="0"/>
        <w:jc w:val="both"/>
      </w:pPr>
      <w:r>
        <w:rPr>
          <w:rFonts w:ascii="Times New Roman"/>
          <w:b w:val="false"/>
          <w:i w:val="false"/>
          <w:color w:val="000000"/>
          <w:sz w:val="28"/>
        </w:rPr>
        <w:t>
      Мемлекеттік тіркеуді тоқтата тұру туралы шешімді көрсетілетін қызметті беруші мемлекеттік тіркеуге құжаттарды қабылдаған кезден бастап құжат берілген кезге дейін, бірақ мемлекеттік тіркеу мерзімінің өтуінен кешіктірмей қабылдауы мүмкін.</w:t>
      </w:r>
    </w:p>
    <w:bookmarkEnd w:id="102"/>
    <w:bookmarkStart w:name="z120" w:id="103"/>
    <w:p>
      <w:pPr>
        <w:spacing w:after="0"/>
        <w:ind w:left="0"/>
        <w:jc w:val="both"/>
      </w:pPr>
      <w:r>
        <w:rPr>
          <w:rFonts w:ascii="Times New Roman"/>
          <w:b w:val="false"/>
          <w:i w:val="false"/>
          <w:color w:val="000000"/>
          <w:sz w:val="28"/>
        </w:rPr>
        <w:t>
      Егер тіркеуді тоқтата тұру үшін негіз болған мән-жайлар бір ай ішінде жойылмаса, көрсетілетін қызметті берушінің қызметкері тоқтата тұру мерзімі аяқталғанға дейін кемінде 3 жұмыс күні бұрын көрсетілетін қызметті алушыны кондоминиум объектісін мемлекеттік тіркеуден бас тарту, сондай-ақ көрсетілетін қызметті алушыға ұстанымын білдіру мүмкіндігі үшін тыңдауды өткізу уақыты мен орны туралы алдын ала шешім жөнінде хабардар етеді.</w:t>
      </w:r>
    </w:p>
    <w:bookmarkEnd w:id="103"/>
    <w:bookmarkStart w:name="z121" w:id="104"/>
    <w:p>
      <w:pPr>
        <w:spacing w:after="0"/>
        <w:ind w:left="0"/>
        <w:jc w:val="both"/>
      </w:pPr>
      <w:r>
        <w:rPr>
          <w:rFonts w:ascii="Times New Roman"/>
          <w:b w:val="false"/>
          <w:i w:val="false"/>
          <w:color w:val="000000"/>
          <w:sz w:val="28"/>
        </w:rPr>
        <w:t>
      Тыңдау нәтижелері бойынша көрсетілетін қызметті беруші кондоминиум объектісін мемлекеттік тіркеуді жүргізеді не мемлекеттік тіркеуден дәлелді бас тартуды қалыптастырады.";</w:t>
      </w:r>
    </w:p>
    <w:bookmarkEnd w:id="104"/>
    <w:bookmarkStart w:name="z122" w:id="10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105"/>
    <w:bookmarkStart w:name="z123" w:id="106"/>
    <w:p>
      <w:pPr>
        <w:spacing w:after="0"/>
        <w:ind w:left="0"/>
        <w:jc w:val="both"/>
      </w:pPr>
      <w:r>
        <w:rPr>
          <w:rFonts w:ascii="Times New Roman"/>
          <w:b w:val="false"/>
          <w:i w:val="false"/>
          <w:color w:val="000000"/>
          <w:sz w:val="28"/>
        </w:rPr>
        <w:t xml:space="preserve">
      5. "Жылжымайтын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қызметті көрсету қағидаларын бекіту туралы" Қазақстан Республикасы Әділет министрінің 2023 жылғы 16 қазандағы № 740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33595 болып тіркелген) келесі өзгерістер енгізілсін:</w:t>
      </w:r>
    </w:p>
    <w:bookmarkEnd w:id="106"/>
    <w:bookmarkStart w:name="z124" w:id="107"/>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07"/>
    <w:bookmarkStart w:name="z125" w:id="108"/>
    <w:p>
      <w:pPr>
        <w:spacing w:after="0"/>
        <w:ind w:left="0"/>
        <w:jc w:val="both"/>
      </w:pPr>
      <w:r>
        <w:rPr>
          <w:rFonts w:ascii="Times New Roman"/>
          <w:b w:val="false"/>
          <w:i w:val="false"/>
          <w:color w:val="000000"/>
          <w:sz w:val="28"/>
        </w:rPr>
        <w:t>
      "1. Қоса беріліп отырған "Жылжымайтын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қызметті көрсету қағидалары бекітілсін.";</w:t>
      </w:r>
    </w:p>
    <w:bookmarkEnd w:id="108"/>
    <w:bookmarkStart w:name="z126" w:id="109"/>
    <w:p>
      <w:pPr>
        <w:spacing w:after="0"/>
        <w:ind w:left="0"/>
        <w:jc w:val="both"/>
      </w:pPr>
      <w:r>
        <w:rPr>
          <w:rFonts w:ascii="Times New Roman"/>
          <w:b w:val="false"/>
          <w:i w:val="false"/>
          <w:color w:val="000000"/>
          <w:sz w:val="28"/>
        </w:rPr>
        <w:t xml:space="preserve">
      "Жылжымайтын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қызмет көрсету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109"/>
    <w:bookmarkStart w:name="z127" w:id="110"/>
    <w:p>
      <w:pPr>
        <w:spacing w:after="0"/>
        <w:ind w:left="0"/>
        <w:jc w:val="both"/>
      </w:pPr>
      <w:r>
        <w:rPr>
          <w:rFonts w:ascii="Times New Roman"/>
          <w:b w:val="false"/>
          <w:i w:val="false"/>
          <w:color w:val="000000"/>
          <w:sz w:val="28"/>
        </w:rPr>
        <w:t xml:space="preserve">
      6. "Құқықтық кадастрда жылжымайтын мүлікке құқықтарды жүйелі түрде тіркеу жүргізу қағидаларын бекіту туралы" Қазақстан Республикасы Әділет министрінің 2015 жылғы 24 ақпандағы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10539 болып тіркелген) келесі өзгерістер енгізілсін:</w:t>
      </w:r>
    </w:p>
    <w:bookmarkEnd w:id="110"/>
    <w:bookmarkStart w:name="z128" w:id="11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11"/>
    <w:bookmarkStart w:name="z129" w:id="112"/>
    <w:p>
      <w:pPr>
        <w:spacing w:after="0"/>
        <w:ind w:left="0"/>
        <w:jc w:val="both"/>
      </w:pPr>
      <w:r>
        <w:rPr>
          <w:rFonts w:ascii="Times New Roman"/>
          <w:b w:val="false"/>
          <w:i w:val="false"/>
          <w:color w:val="000000"/>
          <w:sz w:val="28"/>
        </w:rPr>
        <w:t>
      "1. Қоса беріліп отырған Құқықтық кадастрда жылжымайтын мүлікке құқықтарды жүйелі түрде тіркеу жүргізу қағидалары бекітілсін.";</w:t>
      </w:r>
    </w:p>
    <w:bookmarkEnd w:id="112"/>
    <w:bookmarkStart w:name="z130" w:id="113"/>
    <w:p>
      <w:pPr>
        <w:spacing w:after="0"/>
        <w:ind w:left="0"/>
        <w:jc w:val="both"/>
      </w:pPr>
      <w:r>
        <w:rPr>
          <w:rFonts w:ascii="Times New Roman"/>
          <w:b w:val="false"/>
          <w:i w:val="false"/>
          <w:color w:val="000000"/>
          <w:sz w:val="28"/>
        </w:rPr>
        <w:t xml:space="preserve">
      көрсетілген бұйрықпен бекітілген Құқықтық кадастрда жылжымайтын мүлікке құқықтарды жүйелі тіркеуді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2" w:id="114"/>
    <w:p>
      <w:pPr>
        <w:spacing w:after="0"/>
        <w:ind w:left="0"/>
        <w:jc w:val="both"/>
      </w:pPr>
      <w:r>
        <w:rPr>
          <w:rFonts w:ascii="Times New Roman"/>
          <w:b w:val="false"/>
          <w:i w:val="false"/>
          <w:color w:val="000000"/>
          <w:sz w:val="28"/>
        </w:rPr>
        <w:t xml:space="preserve">
      "1. Осы Құқықтық кадастрда жылжымайтын мүлікке құқықтарды жүйелi түрде тiркеу жүргiзу қағидалары (бұдан әрi - Қағидалар) "Жылжымайтын мүлікке құқықтарды мемлекеттік тіркеу туралы" Қазақстан Республикасы Заңының 57-бабының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әзірленіп, құқықтық кадастрды жылжымайтын мүлiкке бұрын туындаған құқықтар (құқықтық ауыртпалықтар) туралы мәлiметтермен толықтыру мақсатында құқықтарды жүйелi түрде тiркеу жүргiзудiң мерзiмi мен оларды есепке алу тәртібін айқындайды.".</w:t>
      </w:r>
    </w:p>
    <w:bookmarkEnd w:id="114"/>
    <w:bookmarkStart w:name="z133" w:id="115"/>
    <w:p>
      <w:pPr>
        <w:spacing w:after="0"/>
        <w:ind w:left="0"/>
        <w:jc w:val="both"/>
      </w:pPr>
      <w:r>
        <w:rPr>
          <w:rFonts w:ascii="Times New Roman"/>
          <w:b w:val="false"/>
          <w:i w:val="false"/>
          <w:color w:val="000000"/>
          <w:sz w:val="28"/>
        </w:rPr>
        <w:t xml:space="preserve">
      7. "Жоғалған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 Қазақстан Республикасы Әділет министрінің міндетін атқарушының 2007 жылғы 24 тамыздағы № 244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4939 болып тіркелген) мынадай өзгерістер енгізілсін:</w:t>
      </w:r>
    </w:p>
    <w:bookmarkEnd w:id="115"/>
    <w:bookmarkStart w:name="z134" w:id="116"/>
    <w:p>
      <w:pPr>
        <w:spacing w:after="0"/>
        <w:ind w:left="0"/>
        <w:jc w:val="both"/>
      </w:pPr>
      <w:r>
        <w:rPr>
          <w:rFonts w:ascii="Times New Roman"/>
          <w:b w:val="false"/>
          <w:i w:val="false"/>
          <w:color w:val="000000"/>
          <w:sz w:val="28"/>
        </w:rPr>
        <w:t xml:space="preserve">
      көрсетілген бұйрықпен бекітілген Жоғалған немесе бүлінген құқық белгілеуші құжаттың телнұсқасын (куәландырылған көшірмесін) беру және оның күшін жою </w:t>
      </w:r>
      <w:r>
        <w:rPr>
          <w:rFonts w:ascii="Times New Roman"/>
          <w:b w:val="false"/>
          <w:i w:val="false"/>
          <w:color w:val="000000"/>
          <w:sz w:val="28"/>
        </w:rPr>
        <w:t>қағидаларында</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6" w:id="117"/>
    <w:p>
      <w:pPr>
        <w:spacing w:after="0"/>
        <w:ind w:left="0"/>
        <w:jc w:val="both"/>
      </w:pPr>
      <w:r>
        <w:rPr>
          <w:rFonts w:ascii="Times New Roman"/>
          <w:b w:val="false"/>
          <w:i w:val="false"/>
          <w:color w:val="000000"/>
          <w:sz w:val="28"/>
        </w:rPr>
        <w:t xml:space="preserve">
      "1. Осы жоғалған немесе бүлінген құқық белгілейтін құжаттың телнұсқасын беру және түпнұсқасының (куәландырылған көшірмесінің) күшін жою қағидалары (бұдан әрі – Қағидалар) "Жылжымайтын мүлікке құқықтарды мемлекеттік тіркеу туралы" Қазақстан Республикасы 2007 жылғы 26 шілдедегі № 310 Заңының 36-бабының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және жоғалған немесе бүлінген құқық белгілейтін құжаттың телнұсқасын беру және түпнұсқасының (куәландырылған көшірмесінің) күшін жою тәртібін, сондай-ақ "Жылжымайтын мүлікке құқық белгілейтін құжаттың телнұсқасын беру" мемлекеттік қызмет көрсету тәртібін айқындайды.";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8" w:id="118"/>
    <w:p>
      <w:pPr>
        <w:spacing w:after="0"/>
        <w:ind w:left="0"/>
        <w:jc w:val="both"/>
      </w:pPr>
      <w:r>
        <w:rPr>
          <w:rFonts w:ascii="Times New Roman"/>
          <w:b w:val="false"/>
          <w:i w:val="false"/>
          <w:color w:val="000000"/>
          <w:sz w:val="28"/>
        </w:rPr>
        <w:t>
      "3. "Жылжымайтын мүлікке құқық белгілейтін құжаттың телнұсқасын беру" мемлекеттік қызметін (бұдан әрі - мемлекеттік қызмет) "Азаматтарға арналған үкімет" мемлекеттік корпорациясы" коммерциялық емес акционерлік қоғамының филиалдары (бұдан әрі - көрсетілетін қызметті беруші) жылжымайтын мүліктің орналасқан жері бойынша көрсетеді.";</w:t>
      </w:r>
    </w:p>
    <w:bookmarkEnd w:id="118"/>
    <w:bookmarkStart w:name="z139" w:id="1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тізбеіне</w:t>
            </w:r>
            <w:r>
              <w:br/>
            </w:r>
            <w:r>
              <w:rPr>
                <w:rFonts w:ascii="Times New Roman"/>
                <w:b w:val="false"/>
                <w:i w:val="false"/>
                <w:color w:val="000000"/>
                <w:sz w:val="20"/>
              </w:rPr>
              <w:t>1-қосымша</w:t>
            </w:r>
            <w:r>
              <w:br/>
            </w: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5-қосымша</w:t>
            </w:r>
          </w:p>
        </w:tc>
      </w:tr>
    </w:tbl>
    <w:bookmarkStart w:name="z141" w:id="120"/>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w:t>
      </w:r>
    </w:p>
    <w:bookmarkEnd w:id="120"/>
    <w:bookmarkStart w:name="z142" w:id="121"/>
    <w:p>
      <w:pPr>
        <w:spacing w:after="0"/>
        <w:ind w:left="0"/>
        <w:jc w:val="both"/>
      </w:pPr>
      <w:r>
        <w:rPr>
          <w:rFonts w:ascii="Times New Roman"/>
          <w:b w:val="false"/>
          <w:i w:val="false"/>
          <w:color w:val="000000"/>
          <w:sz w:val="28"/>
        </w:rPr>
        <w:t>
      Құқықтық кадастардан жылжымайтын мүлікке құқықтарды (құқықтық ауыртпалықты)</w:t>
      </w:r>
    </w:p>
    <w:bookmarkEnd w:id="121"/>
    <w:bookmarkStart w:name="z143" w:id="122"/>
    <w:p>
      <w:pPr>
        <w:spacing w:after="0"/>
        <w:ind w:left="0"/>
        <w:jc w:val="both"/>
      </w:pPr>
      <w:r>
        <w:rPr>
          <w:rFonts w:ascii="Times New Roman"/>
          <w:b w:val="false"/>
          <w:i w:val="false"/>
          <w:color w:val="000000"/>
          <w:sz w:val="28"/>
        </w:rPr>
        <w:t>
      мемлекеттік тіркеу туралы ақпарат алуға сауал</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w:t>
      </w:r>
    </w:p>
    <w:bookmarkStart w:name="z145" w:id="123"/>
    <w:p>
      <w:pPr>
        <w:spacing w:after="0"/>
        <w:ind w:left="0"/>
        <w:jc w:val="both"/>
      </w:pPr>
      <w:r>
        <w:rPr>
          <w:rFonts w:ascii="Times New Roman"/>
          <w:b w:val="false"/>
          <w:i w:val="false"/>
          <w:color w:val="000000"/>
          <w:sz w:val="28"/>
        </w:rPr>
        <w:t>
      Мен,_____________________________________________________________________</w:t>
      </w:r>
    </w:p>
    <w:bookmarkEnd w:id="123"/>
    <w:bookmarkStart w:name="z146" w:id="124"/>
    <w:p>
      <w:pPr>
        <w:spacing w:after="0"/>
        <w:ind w:left="0"/>
        <w:jc w:val="both"/>
      </w:pPr>
      <w:r>
        <w:rPr>
          <w:rFonts w:ascii="Times New Roman"/>
          <w:b w:val="false"/>
          <w:i w:val="false"/>
          <w:color w:val="000000"/>
          <w:sz w:val="28"/>
        </w:rPr>
        <w:t>
      (Т.А.Ә. (егер қолжетімді болса) (бұдан әрі - Т.А.Ә.) паспорт деректері (жеке куәлігінің</w:t>
      </w:r>
    </w:p>
    <w:bookmarkEnd w:id="124"/>
    <w:bookmarkStart w:name="z147" w:id="125"/>
    <w:p>
      <w:pPr>
        <w:spacing w:after="0"/>
        <w:ind w:left="0"/>
        <w:jc w:val="both"/>
      </w:pPr>
      <w:r>
        <w:rPr>
          <w:rFonts w:ascii="Times New Roman"/>
          <w:b w:val="false"/>
          <w:i w:val="false"/>
          <w:color w:val="000000"/>
          <w:sz w:val="28"/>
        </w:rPr>
        <w:t>
      деректері) және жеке тұлғаның тұратын жері, заңды тұлғаның атауы және</w:t>
      </w:r>
    </w:p>
    <w:bookmarkEnd w:id="125"/>
    <w:bookmarkStart w:name="z148" w:id="126"/>
    <w:p>
      <w:pPr>
        <w:spacing w:after="0"/>
        <w:ind w:left="0"/>
        <w:jc w:val="both"/>
      </w:pPr>
      <w:r>
        <w:rPr>
          <w:rFonts w:ascii="Times New Roman"/>
          <w:b w:val="false"/>
          <w:i w:val="false"/>
          <w:color w:val="000000"/>
          <w:sz w:val="28"/>
        </w:rPr>
        <w:t>
      деректемелері)</w:t>
      </w:r>
    </w:p>
    <w:bookmarkEnd w:id="126"/>
    <w:bookmarkStart w:name="z149" w:id="127"/>
    <w:p>
      <w:pPr>
        <w:spacing w:after="0"/>
        <w:ind w:left="0"/>
        <w:jc w:val="both"/>
      </w:pPr>
      <w:r>
        <w:rPr>
          <w:rFonts w:ascii="Times New Roman"/>
          <w:b w:val="false"/>
          <w:i w:val="false"/>
          <w:color w:val="000000"/>
          <w:sz w:val="28"/>
        </w:rPr>
        <w:t>
      _________________________________________________________атынан әрекет етуші</w:t>
      </w:r>
    </w:p>
    <w:bookmarkEnd w:id="127"/>
    <w:bookmarkStart w:name="z150" w:id="128"/>
    <w:p>
      <w:pPr>
        <w:spacing w:after="0"/>
        <w:ind w:left="0"/>
        <w:jc w:val="both"/>
      </w:pPr>
      <w:r>
        <w:rPr>
          <w:rFonts w:ascii="Times New Roman"/>
          <w:b w:val="false"/>
          <w:i w:val="false"/>
          <w:color w:val="000000"/>
          <w:sz w:val="28"/>
        </w:rPr>
        <w:t>
      (уәкілетті өкіл толтырады)</w:t>
      </w:r>
    </w:p>
    <w:bookmarkEnd w:id="128"/>
    <w:bookmarkStart w:name="z151" w:id="129"/>
    <w:p>
      <w:pPr>
        <w:spacing w:after="0"/>
        <w:ind w:left="0"/>
        <w:jc w:val="both"/>
      </w:pPr>
      <w:r>
        <w:rPr>
          <w:rFonts w:ascii="Times New Roman"/>
          <w:b w:val="false"/>
          <w:i w:val="false"/>
          <w:color w:val="000000"/>
          <w:sz w:val="28"/>
        </w:rPr>
        <w:t>
      ______________________негізінде (өкілеттігін куәландыратын құжатының деректері)</w:t>
      </w:r>
    </w:p>
    <w:bookmarkEnd w:id="129"/>
    <w:bookmarkStart w:name="z152" w:id="130"/>
    <w:p>
      <w:pPr>
        <w:spacing w:after="0"/>
        <w:ind w:left="0"/>
        <w:jc w:val="both"/>
      </w:pPr>
      <w:r>
        <w:rPr>
          <w:rFonts w:ascii="Times New Roman"/>
          <w:b w:val="false"/>
          <w:i w:val="false"/>
          <w:color w:val="000000"/>
          <w:sz w:val="28"/>
        </w:rPr>
        <w:t>
      Маған беруіңізді сұраймын: керегіне белгі қою</w:t>
      </w:r>
    </w:p>
    <w:bookmarkEnd w:id="130"/>
    <w:bookmarkStart w:name="z153" w:id="131"/>
    <w:p>
      <w:pPr>
        <w:spacing w:after="0"/>
        <w:ind w:left="0"/>
        <w:jc w:val="both"/>
      </w:pPr>
      <w:r>
        <w:rPr>
          <w:rFonts w:ascii="Times New Roman"/>
          <w:b w:val="false"/>
          <w:i w:val="false"/>
          <w:color w:val="000000"/>
          <w:sz w:val="28"/>
        </w:rPr>
        <w:t>
      - жылжымайтын мүлікке тіркелген құқықтар (ауыртпалықтар) және оның техникалық сипаттамалары туралы ақпарат;</w:t>
      </w:r>
    </w:p>
    <w:bookmarkEnd w:id="131"/>
    <w:bookmarkStart w:name="z154" w:id="132"/>
    <w:p>
      <w:pPr>
        <w:spacing w:after="0"/>
        <w:ind w:left="0"/>
        <w:jc w:val="both"/>
      </w:pPr>
      <w:r>
        <w:rPr>
          <w:rFonts w:ascii="Times New Roman"/>
          <w:b w:val="false"/>
          <w:i w:val="false"/>
          <w:color w:val="000000"/>
          <w:sz w:val="28"/>
        </w:rPr>
        <w:t>
      - жылжымайтын мүлкінің жоқ (бар) екендігі туралы ақпарат.</w:t>
      </w:r>
    </w:p>
    <w:bookmarkEnd w:id="132"/>
    <w:bookmarkStart w:name="z155" w:id="133"/>
    <w:p>
      <w:pPr>
        <w:spacing w:after="0"/>
        <w:ind w:left="0"/>
        <w:jc w:val="both"/>
      </w:pPr>
      <w:r>
        <w:rPr>
          <w:rFonts w:ascii="Times New Roman"/>
          <w:b w:val="false"/>
          <w:i w:val="false"/>
          <w:color w:val="000000"/>
          <w:sz w:val="28"/>
        </w:rPr>
        <w:t>
      - жылжымайтын мүлік объектісіне тіркелген құқықтар ауыртпалықтары, заңды талаптары туралы ақпарат;</w:t>
      </w:r>
    </w:p>
    <w:bookmarkEnd w:id="133"/>
    <w:bookmarkStart w:name="z156" w:id="134"/>
    <w:p>
      <w:pPr>
        <w:spacing w:after="0"/>
        <w:ind w:left="0"/>
        <w:jc w:val="both"/>
      </w:pPr>
      <w:r>
        <w:rPr>
          <w:rFonts w:ascii="Times New Roman"/>
          <w:b w:val="false"/>
          <w:i w:val="false"/>
          <w:color w:val="000000"/>
          <w:sz w:val="28"/>
        </w:rPr>
        <w:t>
      - жылжымайтын мүлік объектілерінің жоспарын (сызбасын) қоса алғанда тіркеуші орган растаған тіркеу істері құжаттарының көшірмесін.</w:t>
      </w:r>
    </w:p>
    <w:bookmarkEnd w:id="134"/>
    <w:bookmarkStart w:name="z157" w:id="135"/>
    <w:p>
      <w:pPr>
        <w:spacing w:after="0"/>
        <w:ind w:left="0"/>
        <w:jc w:val="both"/>
      </w:pPr>
      <w:r>
        <w:rPr>
          <w:rFonts w:ascii="Times New Roman"/>
          <w:b w:val="false"/>
          <w:i w:val="false"/>
          <w:color w:val="000000"/>
          <w:sz w:val="28"/>
        </w:rPr>
        <w:t>
      Жылжымайтын мүлік объектісінің түрі__________________________________</w:t>
      </w:r>
    </w:p>
    <w:bookmarkEnd w:id="135"/>
    <w:bookmarkStart w:name="z158" w:id="136"/>
    <w:p>
      <w:pPr>
        <w:spacing w:after="0"/>
        <w:ind w:left="0"/>
        <w:jc w:val="both"/>
      </w:pPr>
      <w:r>
        <w:rPr>
          <w:rFonts w:ascii="Times New Roman"/>
          <w:b w:val="false"/>
          <w:i w:val="false"/>
          <w:color w:val="000000"/>
          <w:sz w:val="28"/>
        </w:rPr>
        <w:t>
      Объектінің тұрған жері_______________________________________________</w:t>
      </w:r>
    </w:p>
    <w:bookmarkEnd w:id="136"/>
    <w:bookmarkStart w:name="z159" w:id="137"/>
    <w:p>
      <w:pPr>
        <w:spacing w:after="0"/>
        <w:ind w:left="0"/>
        <w:jc w:val="both"/>
      </w:pPr>
      <w:r>
        <w:rPr>
          <w:rFonts w:ascii="Times New Roman"/>
          <w:b w:val="false"/>
          <w:i w:val="false"/>
          <w:color w:val="000000"/>
          <w:sz w:val="28"/>
        </w:rPr>
        <w:t>
      Мына құжаттарды қоса беремін:________________________________________</w:t>
      </w:r>
    </w:p>
    <w:bookmarkEnd w:id="137"/>
    <w:bookmarkStart w:name="z160" w:id="138"/>
    <w:p>
      <w:pPr>
        <w:spacing w:after="0"/>
        <w:ind w:left="0"/>
        <w:jc w:val="both"/>
      </w:pPr>
      <w:r>
        <w:rPr>
          <w:rFonts w:ascii="Times New Roman"/>
          <w:b w:val="false"/>
          <w:i w:val="false"/>
          <w:color w:val="000000"/>
          <w:sz w:val="28"/>
        </w:rPr>
        <w:t>
      Күні_______,_______________________________________/_________________</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берушінің/уәкілетті өкілдің Т.А.Ә. және қолы)</w:t>
      </w:r>
    </w:p>
    <w:bookmarkStart w:name="z162" w:id="139"/>
    <w:p>
      <w:pPr>
        <w:spacing w:after="0"/>
        <w:ind w:left="0"/>
        <w:jc w:val="both"/>
      </w:pPr>
      <w:r>
        <w:rPr>
          <w:rFonts w:ascii="Times New Roman"/>
          <w:b w:val="false"/>
          <w:i w:val="false"/>
          <w:color w:val="000000"/>
          <w:sz w:val="28"/>
        </w:rPr>
        <w:t>
      _____________________________________________________________________</w:t>
      </w:r>
    </w:p>
    <w:bookmarkEnd w:id="139"/>
    <w:bookmarkStart w:name="z163" w:id="140"/>
    <w:p>
      <w:pPr>
        <w:spacing w:after="0"/>
        <w:ind w:left="0"/>
        <w:jc w:val="both"/>
      </w:pPr>
      <w:r>
        <w:rPr>
          <w:rFonts w:ascii="Times New Roman"/>
          <w:b w:val="false"/>
          <w:i w:val="false"/>
          <w:color w:val="000000"/>
          <w:sz w:val="28"/>
        </w:rPr>
        <w:t>
      (өтінішті қабылдаған маманның Т.А.Ә. және қолы)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Өтінішті орындау /қарау/ нәтижесі:______тексерілді: күні__20_____ж.</w:t>
      </w:r>
    </w:p>
    <w:bookmarkStart w:name="z165" w:id="141"/>
    <w:p>
      <w:pPr>
        <w:spacing w:after="0"/>
        <w:ind w:left="0"/>
        <w:jc w:val="both"/>
      </w:pPr>
      <w:r>
        <w:rPr>
          <w:rFonts w:ascii="Times New Roman"/>
          <w:b w:val="false"/>
          <w:i w:val="false"/>
          <w:color w:val="000000"/>
          <w:sz w:val="28"/>
        </w:rPr>
        <w:t>
      _____________________________________________________________________</w:t>
      </w:r>
    </w:p>
    <w:bookmarkEnd w:id="141"/>
    <w:bookmarkStart w:name="z166" w:id="142"/>
    <w:p>
      <w:pPr>
        <w:spacing w:after="0"/>
        <w:ind w:left="0"/>
        <w:jc w:val="both"/>
      </w:pPr>
      <w:r>
        <w:rPr>
          <w:rFonts w:ascii="Times New Roman"/>
          <w:b w:val="false"/>
          <w:i w:val="false"/>
          <w:color w:val="000000"/>
          <w:sz w:val="28"/>
        </w:rPr>
        <w:t>
       (маманның Т.А.Ә. және қолы)</w:t>
      </w:r>
    </w:p>
    <w:bookmarkEnd w:id="142"/>
    <w:bookmarkStart w:name="z167" w:id="143"/>
    <w:p>
      <w:pPr>
        <w:spacing w:after="0"/>
        <w:ind w:left="0"/>
        <w:jc w:val="both"/>
      </w:pPr>
      <w:r>
        <w:rPr>
          <w:rFonts w:ascii="Times New Roman"/>
          <w:b w:val="false"/>
          <w:i w:val="false"/>
          <w:color w:val="000000"/>
          <w:sz w:val="28"/>
        </w:rPr>
        <w:t>
      Ескертпе: Сауалда арыз берушінің мәліметтері (тегі, аты, әкесінің аты, туған күні, жеке сәйкестендіру нөмірі, құжат мәліметтері, жеке басын растайтын төлқұжат деректер, жеке тұлғаның тұрған жері, заңды тұлғаның атауы, бизнес-сәйкестендіру нөмірі және деректемелері, берілетін ақпараттар түрі, жылжымайтын мүлік объектісінің түрі, мекенжайы, нақты жылжымайтын мүлік объектісіне ақпарат алу үшін кадастрлық нөмір көрсетіледі.</w:t>
      </w:r>
    </w:p>
    <w:bookmarkEnd w:id="143"/>
    <w:bookmarkStart w:name="z168" w:id="144"/>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144"/>
    <w:bookmarkStart w:name="z169" w:id="145"/>
    <w:p>
      <w:pPr>
        <w:spacing w:after="0"/>
        <w:ind w:left="0"/>
        <w:jc w:val="both"/>
      </w:pPr>
      <w:r>
        <w:rPr>
          <w:rFonts w:ascii="Times New Roman"/>
          <w:b w:val="false"/>
          <w:i w:val="false"/>
          <w:color w:val="000000"/>
          <w:sz w:val="28"/>
        </w:rPr>
        <w:t>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"___" ________ 20__ ж.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тізбеіне</w:t>
            </w:r>
            <w:r>
              <w:br/>
            </w:r>
            <w:r>
              <w:rPr>
                <w:rFonts w:ascii="Times New Roman"/>
                <w:b w:val="false"/>
                <w:i w:val="false"/>
                <w:color w:val="000000"/>
                <w:sz w:val="20"/>
              </w:rPr>
              <w:t>2-қосымша</w:t>
            </w:r>
            <w:r>
              <w:br/>
            </w: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6-қосымша</w:t>
            </w:r>
          </w:p>
        </w:tc>
      </w:tr>
    </w:tbl>
    <w:bookmarkStart w:name="z172" w:id="146"/>
    <w:p>
      <w:pPr>
        <w:spacing w:after="0"/>
        <w:ind w:left="0"/>
        <w:jc w:val="left"/>
      </w:pPr>
      <w:r>
        <w:rPr>
          <w:rFonts w:ascii="Times New Roman"/>
          <w:b/>
          <w:i w:val="false"/>
          <w:color w:val="000000"/>
        </w:rPr>
        <w:t xml:space="preserve"> "Жылжымайтын мүлікке тіркелген құқықтар (ауыртпалықтар) және оның техникалық сипаттамалары туралы ақпарат беру" мемлекеттік қызмет көрсетуге қойылатын негізгі талаптардың тізбесі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мүлікке тіркелген құқықтар (ауыртпалықтар) және оның техникалық сипаттамалары туралы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7"/>
          <w:p>
            <w:pPr>
              <w:spacing w:after="20"/>
              <w:ind w:left="20"/>
              <w:jc w:val="both"/>
            </w:pPr>
            <w:r>
              <w:rPr>
                <w:rFonts w:ascii="Times New Roman"/>
                <w:b w:val="false"/>
                <w:i w:val="false"/>
                <w:color w:val="000000"/>
                <w:sz w:val="20"/>
              </w:rPr>
              <w:t>
"Электрондық үкімет" веб-порталы: www.egov.kz;</w:t>
            </w:r>
          </w:p>
          <w:bookmarkEnd w:id="147"/>
          <w:p>
            <w:pPr>
              <w:spacing w:after="20"/>
              <w:ind w:left="20"/>
              <w:jc w:val="both"/>
            </w:pPr>
            <w:r>
              <w:rPr>
                <w:rFonts w:ascii="Times New Roman"/>
                <w:b w:val="false"/>
                <w:i w:val="false"/>
                <w:color w:val="000000"/>
                <w:sz w:val="20"/>
              </w:rPr>
              <w:t>
ақпараттандыру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8"/>
          <w:p>
            <w:pPr>
              <w:spacing w:after="20"/>
              <w:ind w:left="20"/>
              <w:jc w:val="both"/>
            </w:pPr>
            <w:r>
              <w:rPr>
                <w:rFonts w:ascii="Times New Roman"/>
                <w:b w:val="false"/>
                <w:i w:val="false"/>
                <w:color w:val="000000"/>
                <w:sz w:val="20"/>
              </w:rPr>
              <w:t>
Көрсетілетін қызметті алушы өтініш берген сәттен бастап мемлекеттік ақпараттық жүйеде мәліметтер болған кезде қызмет 20 (жиырма) минут ішінде көрсетіледі.</w:t>
            </w:r>
          </w:p>
          <w:bookmarkEnd w:id="148"/>
          <w:p>
            <w:pPr>
              <w:spacing w:after="20"/>
              <w:ind w:left="20"/>
              <w:jc w:val="both"/>
            </w:pPr>
            <w:r>
              <w:rPr>
                <w:rFonts w:ascii="Times New Roman"/>
                <w:b w:val="false"/>
                <w:i w:val="false"/>
                <w:color w:val="000000"/>
                <w:sz w:val="20"/>
              </w:rPr>
              <w:t>
Көрсетілетін қызметті алушыны күту мен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мәлімет көрсетілген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қызметті көрсету кезінде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9"/>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корпорацияның филиалдарында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бастан жұманы қоса алғанда сағат 9.00-ден 18.30-ға дейін, түскі үзіліс сағат 13.00-ден 14.30-ға дейін;</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қабылдау және беру жөніндегі Мемлекеттік корпорацияның филиалдарында – дүйсенбіден жұманы қоса алғанда сағат 9.00-ден 18.00-ге дейін үзіліссіз, Мемлекеттік корпорацияның халыққа қызмет көрсету кезекші бөлімдері Қазақстан Республикасының Еңбек кодексіне сәйкес мереке және демалыс күндерінен басқа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(Қазақстан Республикасының Еңбек кодексіне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ұялы байланыс операторы ұсынған көрсетілетін қызметті алушының абоненттік нөмірін тіркеген және порталдың есептік жазбасына қосқан жағдайда, электрондық-цифрлық қолтаңбамен (бұдан әрі – ЭЦҚ) немесе бір реттік құпиясөзбен куәландырылған, қосымшаға сәйкес электрондық құжат нысанында Құқықтық кадастрдан жылжымайтын мүлікке құқықтарды (құқықтар ауыртпалықтарын) мемлекеттік тіркеу туралы ақпаратты алуға сұрау салу осы Қағидаларға 5-қосымшаға сәйкес; ұялы байланыс операторы ұсынған субъектінің абоненттік нөмірін тіркеген және порталдың есептік жазбасына қосқан жағдайда субъектінің жеке кабинетінде және/немесе тіркелген жағдайда sms-хабарлама түрінде субъектінің келісімі болған жағдайда субъектінің жеке кабинетінде үшінші тұлғалардан электрондық сұрау салу және/немесе SMS-хабарлама түрінде ұялы байланыс операторы ұсынған субъектінің абоненттік нөмірін қысқа мәтіндік хабарлама жіберу арқылы порталдың есептік жазбасына қосу. мемлекеттік қызметке жүгінген кезде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0"/>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қызметті алуына мүмкіндігі бар. Көрсетілетін қызметті алушының порталдың "жеке кабинеті", көрсетілетін қызметті берушінің ақпарат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 Мемлекеттік қызмет үшінші тұлғаларға көрсетілуі мүмкін. Үшінші тұлғалардың электрондық сұрау салуы порталдағы "жеке кабинетінен" ұсынылған мәліметтер сұратылатын тұлғаның келісімі болған кезде, сондай-ақ бірреттік пароль беру арқылы немесе порталдың хабарламасына жауап ретінде қысқаша мәтіндік хабарлама жіберу арқылы орындалады.</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мобильді қосымшасында және пайдаланушылардың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тізбеіне</w:t>
            </w:r>
            <w:r>
              <w:br/>
            </w:r>
            <w:r>
              <w:rPr>
                <w:rFonts w:ascii="Times New Roman"/>
                <w:b w:val="false"/>
                <w:i w:val="false"/>
                <w:color w:val="000000"/>
                <w:sz w:val="20"/>
              </w:rPr>
              <w:t>3-қосымша</w:t>
            </w:r>
            <w:r>
              <w:br/>
            </w: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8-қосымша</w:t>
            </w:r>
          </w:p>
        </w:tc>
      </w:tr>
    </w:tbl>
    <w:bookmarkStart w:name="z180" w:id="151"/>
    <w:p>
      <w:pPr>
        <w:spacing w:after="0"/>
        <w:ind w:left="0"/>
        <w:jc w:val="left"/>
      </w:pPr>
      <w:r>
        <w:rPr>
          <w:rFonts w:ascii="Times New Roman"/>
          <w:b/>
          <w:i w:val="false"/>
          <w:color w:val="000000"/>
        </w:rPr>
        <w:t xml:space="preserve"> "Жылжымайтын мүліктің болмауы (болуы) туралы ақпарат беру" мемлекеттік қызмет көрсетуге қойылатын негізгі талаптардың тізбесі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мүліктің болмауы (болуы) туралы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2"/>
          <w:p>
            <w:pPr>
              <w:spacing w:after="20"/>
              <w:ind w:left="20"/>
              <w:jc w:val="both"/>
            </w:pPr>
            <w:r>
              <w:rPr>
                <w:rFonts w:ascii="Times New Roman"/>
                <w:b w:val="false"/>
                <w:i w:val="false"/>
                <w:color w:val="000000"/>
                <w:sz w:val="20"/>
              </w:rPr>
              <w:t>
"Электрондық үкімет" веб-порталы: www. egov. kz;</w:t>
            </w:r>
          </w:p>
          <w:bookmarkEnd w:id="152"/>
          <w:p>
            <w:pPr>
              <w:spacing w:after="20"/>
              <w:ind w:left="20"/>
              <w:jc w:val="both"/>
            </w:pPr>
            <w:r>
              <w:rPr>
                <w:rFonts w:ascii="Times New Roman"/>
                <w:b w:val="false"/>
                <w:i w:val="false"/>
                <w:color w:val="000000"/>
                <w:sz w:val="20"/>
              </w:rPr>
              <w:t>
ақпараттандыру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өтінішті берген кезден бастап көрсетілетін қызмет мемлекеттік ақпараттық жүйеде мәліметтер болған кезде 20 (жиырма) минут ішінде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болмауы (болуы) туралы тиісті мәлімет көрсетілген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3"/>
          <w:p>
            <w:pPr>
              <w:spacing w:after="20"/>
              <w:ind w:left="20"/>
              <w:jc w:val="both"/>
            </w:pPr>
            <w:r>
              <w:rPr>
                <w:rFonts w:ascii="Times New Roman"/>
                <w:b w:val="false"/>
                <w:i w:val="false"/>
                <w:color w:val="000000"/>
                <w:sz w:val="20"/>
              </w:rPr>
              <w:t xml:space="preserve">
1) Мемлекеттік корпорация филиалдарында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18.30-ға дейiн, түскі үзiлiс сағат 13.00-тен 14.30-ға дейін,</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қабылдау және беру бойынша Қазақстан Республикасының Еңбек кодексіне сәйкес мереке және демалыс күндерінен басқа Мемлекеттік корпорацияның филиалдарында-дүйсенбіден бастап жұманы қоса алғанда сағат 9.00-ден 18.00-ге дейін үзіліссіз,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(Қазақстан Республикасының Еңбек кодексіне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4"/>
          <w:p>
            <w:pPr>
              <w:spacing w:after="20"/>
              <w:ind w:left="20"/>
              <w:jc w:val="both"/>
            </w:pPr>
            <w:r>
              <w:rPr>
                <w:rFonts w:ascii="Times New Roman"/>
                <w:b w:val="false"/>
                <w:i w:val="false"/>
                <w:color w:val="000000"/>
                <w:sz w:val="20"/>
              </w:rPr>
              <w:t>
Порталға:</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5-қосымшаға сәйкес электрондық-цифрлық қолтаңбамен (бұдан әрі – ЭЦҚ) немесе порталдың есеп жазбасына ұялы байланыс операторы ұсынатын көрсетілетін қызметті алушының абоненттік нөмірін тіркеу және қосу жағдайында, бір реттік парольмен куәландырылған электрондық құжат нысанындағы құқықтық кадастрдан жылжымайтын мүлiкке құқықтарды (құқықтар ауыртпалықтарын) мемлекеттiк тiркеу туралы ақпарат алуға сұрау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cубъектінің порталының жеке кабинетінде үшінші тұлғалардан электрондық сұрау және/немесе ұялы байланыс операторы ұсынған порталдың есептік жазбасына субъектінің абоненттік нөмері тіркелген және қосылған жағдайда sms-хабарлама түрінде, субъектінің келісімі жағдайда, субъектінің порталының жеке кабинетінен және/немесе субъектінің абоненттік номері тіркелген және қосылған жағдайда, sms-хабарлама түрінде, ұялы байланыс операторымен порталдың есептік жазбасына қысқа мәтіндік хабарлама жіберу.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алуға жүгінген кезде егер Қазақстан Республикасының заңдарында өзгеше көзделмесе,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құпия сөзді беру жолымен немесе "электрондық үкімет" веб-порталының хабарламасына жауап ретінде қысқа мәтіндік хабарлама жіберу жолымен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ұсыну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5"/>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порталдың "жеке кабинеті", көрсетілетін қызметті берушінің анықтамалық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 үшінші тұлғаларға көрсетілуі мүмкін Үшінші тұлғалардың электрондық сұрау салуы порталдағы "жеке кабинетінен" ұсынылған мәліметтер сұратылатын тұлғаның келісімі болған кезде, сондай-ақ біржолғы парольді беру жолымен немесе порталдың хабарламасына жауап ретінде қысқаша мәтіндік хабар жіберу жолымен субъектінің ұялы байланысының порталда тіркелген абоненттік нөмірі арқылы орындалады.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пайдаланушылардың мобильді қосымшасында және ақпараттық жүйелерінде авторизацияланған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тізбеіне</w:t>
            </w:r>
            <w:r>
              <w:br/>
            </w:r>
            <w:r>
              <w:rPr>
                <w:rFonts w:ascii="Times New Roman"/>
                <w:b w:val="false"/>
                <w:i w:val="false"/>
                <w:color w:val="000000"/>
                <w:sz w:val="20"/>
              </w:rPr>
              <w:t>4-қосымша</w:t>
            </w:r>
            <w:r>
              <w:br/>
            </w: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12-қосымша</w:t>
            </w:r>
          </w:p>
        </w:tc>
      </w:tr>
    </w:tbl>
    <w:bookmarkStart w:name="z193" w:id="156"/>
    <w:p>
      <w:pPr>
        <w:spacing w:after="0"/>
        <w:ind w:left="0"/>
        <w:jc w:val="left"/>
      </w:pPr>
      <w:r>
        <w:rPr>
          <w:rFonts w:ascii="Times New Roman"/>
          <w:b/>
          <w:i w:val="false"/>
          <w:color w:val="000000"/>
        </w:rPr>
        <w:t xml:space="preserve"> "Жылжымайтын мүлік объектісіне тіркелген ауыртпалықтар, заңдық талаптар туралы мәліметтер беру" мемлекеттік қызмет көрсетуге қойылатын негізгі талаптардың тізбесі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мүлік объектісіне тіркелген ауыртпалықтар, заңдық талаптар туралы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7"/>
          <w:p>
            <w:pPr>
              <w:spacing w:after="20"/>
              <w:ind w:left="20"/>
              <w:jc w:val="both"/>
            </w:pPr>
            <w:r>
              <w:rPr>
                <w:rFonts w:ascii="Times New Roman"/>
                <w:b w:val="false"/>
                <w:i w:val="false"/>
                <w:color w:val="000000"/>
                <w:sz w:val="20"/>
              </w:rPr>
              <w:t>
"Электрондық үкімет" веб-порталы: www. egov. kz;</w:t>
            </w:r>
          </w:p>
          <w:bookmarkEnd w:id="157"/>
          <w:p>
            <w:pPr>
              <w:spacing w:after="20"/>
              <w:ind w:left="20"/>
              <w:jc w:val="both"/>
            </w:pPr>
            <w:r>
              <w:rPr>
                <w:rFonts w:ascii="Times New Roman"/>
                <w:b w:val="false"/>
                <w:i w:val="false"/>
                <w:color w:val="000000"/>
                <w:sz w:val="20"/>
              </w:rPr>
              <w:t>
ақпараттандыру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өтінішті берген сәттен бастап қызмет мемлекеттік ақпараттық жүйеде мәліметтер болған кезде 20 (жиырма) минут ішінде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объектісіне тіркелген ауыртпалықтар, заңды талаптар туралы мәліметтер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8"/>
          <w:p>
            <w:pPr>
              <w:spacing w:after="20"/>
              <w:ind w:left="20"/>
              <w:jc w:val="both"/>
            </w:pPr>
            <w:r>
              <w:rPr>
                <w:rFonts w:ascii="Times New Roman"/>
                <w:b w:val="false"/>
                <w:i w:val="false"/>
                <w:color w:val="000000"/>
                <w:sz w:val="20"/>
              </w:rPr>
              <w:t xml:space="preserve">
1) жылжымайтын мүлікке құқықты мемлекеттік тіркеуді Мемлекеттік корпорация филиалдарында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18.30-ға дейiн, түскі үзiлiс сағат 13.00-ден 14.30-ға дейін;</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қабылдау және беру жөніндегі Мемлекеттік корпорацияның филиалдарында - дүйсенбіден бастап жұманы қоса алғанда сағат 9.00-ден 18.00-ге дейін үзіліссіз, Мемлекеттік корпорацияның халыққа қызмет көрсету кезекші бөлімдері дүйсенбіден бастап жұманы қоса алғанда сағат 9.00-ден 20.00-ге дейін және Қазақстан Республикасының Еңбек кодексіне сәйкес мереке және демалыс күндерінен басқа сенбі күні сағат 9.00-ден 13.00-ге дейін;</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(Қазақстан Республикасының Еңбек кодексіне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9"/>
          <w:p>
            <w:pPr>
              <w:spacing w:after="20"/>
              <w:ind w:left="20"/>
              <w:jc w:val="both"/>
            </w:pPr>
            <w:r>
              <w:rPr>
                <w:rFonts w:ascii="Times New Roman"/>
                <w:b w:val="false"/>
                <w:i w:val="false"/>
                <w:color w:val="000000"/>
                <w:sz w:val="20"/>
              </w:rPr>
              <w:t>
Порталға:</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қағидаға 5-қосымшаға сәйкес электрондық-цифрлық қолтаңбамен (бұдан әрі – ЭЦҚ) немесе порталдың есеп жазбасына ұялы байланыс операторы ұсынатын көрсетілетін қызметті алушының нөмірін тіркеу және қосу жағдайында, бір реттік парольмен куәландырылған электрондық құжат нысанындағы құқықтық кадастрдан жылжымайтын мүлiкке құқықтарды (құқықтар ауыртпалықтарын) тiркеу туралы ақпарат алуға сұрау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cубъектінің порталының жеке кабинетінде үшінші тұлғалардан электрондық сұрау және/немесе ұялы байланыс операторы ұсынылған порталдың есептік жазбасына субъектінің абоненттік номірі тіркелген және қосылған жағдайда sms-хабарлама түрінде, субъектінің келісімі жағдайында, субъектінің порталда жеке кабинетінен және/немесе субъектінің абоненттік номірі тіркелген және қосылған жағдайда, sms-хабарлама түрінде, ұялы байланыс операторымен порталдың есептік жазбасына қысқа мәтіндік хабарлама жіберу.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Қазақстан Республикасының заңдарында өзгеше көзделмесе, мемлекеттік қызмет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құпия сөзді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0"/>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 Көрсетілетін қызметті алушының порталдың "жеке кабинеті", көрсетілетін қызметті берушінің ақпарат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үшінші тұлғаларға көрсетілуі мүмкін Үшінші тұлғалардың электрондық сұрау салуы порталдағы "жеке кабинетінен" ұсынылған мәліметтер сұратылатын тұлғаның келісімі болған кезде, сондай-ақ біржолғы парольді беру арқылы немесе порталдың хабарламасына жауап ретінде қысқаша мәтіндік хабар жіберу арқылы субъектінің ұялы байланысының порталда тіркелген абоненттік нөмірі арқылы орындалады.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пайдаланушылардың мобильді қосымшасында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тізбеіне</w:t>
            </w:r>
            <w:r>
              <w:br/>
            </w:r>
            <w:r>
              <w:rPr>
                <w:rFonts w:ascii="Times New Roman"/>
                <w:b w:val="false"/>
                <w:i w:val="false"/>
                <w:color w:val="000000"/>
                <w:sz w:val="20"/>
              </w:rPr>
              <w:t>5-қосымша</w:t>
            </w:r>
            <w:r>
              <w:br/>
            </w: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12-қосымша</w:t>
            </w:r>
          </w:p>
        </w:tc>
      </w:tr>
    </w:tbl>
    <w:bookmarkStart w:name="z205" w:id="161"/>
    <w:p>
      <w:pPr>
        <w:spacing w:after="0"/>
        <w:ind w:left="0"/>
        <w:jc w:val="left"/>
      </w:pPr>
      <w:r>
        <w:rPr>
          <w:rFonts w:ascii="Times New Roman"/>
          <w:b/>
          <w:i w:val="false"/>
          <w:color w:val="000000"/>
        </w:rPr>
        <w:t xml:space="preserve"> "Жылжымайтын мүлік объектілерінің жоспарын (сызбасын) қоса алғанда, тіркеуші орган куәландырған тіркеу ісі құжатының көшірмелерін беру" мемлекеттік қызмет көрсетуге қойылатын негізгі талаптардың тізбесі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мүлік объектісінің жоспарын (сызбасын) қоса алғанда тіркеуші орган куәландырған тіркеу ісі құжатының көшірмелерін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2"/>
          <w:p>
            <w:pPr>
              <w:spacing w:after="20"/>
              <w:ind w:left="20"/>
              <w:jc w:val="both"/>
            </w:pPr>
            <w:r>
              <w:rPr>
                <w:rFonts w:ascii="Times New Roman"/>
                <w:b w:val="false"/>
                <w:i w:val="false"/>
                <w:color w:val="000000"/>
                <w:sz w:val="20"/>
              </w:rPr>
              <w:t>
1) "Азаматтарға арналған үкімет" мемлекеттік корпорациясы"</w:t>
            </w:r>
          </w:p>
          <w:bookmarkEnd w:id="162"/>
          <w:p>
            <w:pPr>
              <w:spacing w:after="20"/>
              <w:ind w:left="20"/>
              <w:jc w:val="both"/>
            </w:pPr>
            <w:r>
              <w:rPr>
                <w:rFonts w:ascii="Times New Roman"/>
                <w:b w:val="false"/>
                <w:i w:val="false"/>
                <w:color w:val="000000"/>
                <w:sz w:val="20"/>
              </w:rPr>
              <w:t>
2) "Электрондық үкімет"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өтінішті берген кезден бастап көрсетілетін қызмет мемлекеттік ақпараттық жүйеде мәліметтер болған кезде үш жұмыс күн ішінде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3"/>
          <w:p>
            <w:pPr>
              <w:spacing w:after="20"/>
              <w:ind w:left="20"/>
              <w:jc w:val="both"/>
            </w:pPr>
            <w:r>
              <w:rPr>
                <w:rFonts w:ascii="Times New Roman"/>
                <w:b w:val="false"/>
                <w:i w:val="false"/>
                <w:color w:val="000000"/>
                <w:sz w:val="20"/>
              </w:rPr>
              <w:t>
"Азаматтарға арналған үкімет" мемлекеттік корпорациясы арқылы - жылжымайтын мүлік объектілерінің жоспарын (схемаларын) қоса алғанда, тіркеуші орган куәландырған тіркеу құжаттарының көшірмелері;</w:t>
            </w:r>
          </w:p>
          <w:bookmarkEnd w:id="163"/>
          <w:p>
            <w:pPr>
              <w:spacing w:after="20"/>
              <w:ind w:left="20"/>
              <w:jc w:val="both"/>
            </w:pPr>
            <w:r>
              <w:rPr>
                <w:rFonts w:ascii="Times New Roman"/>
                <w:b w:val="false"/>
                <w:i w:val="false"/>
                <w:color w:val="000000"/>
                <w:sz w:val="20"/>
              </w:rPr>
              <w:t>
порталда – "жеке кабинетке" көрсетілетін қызметті алушының жеке кабинетіне орны мен алынған күні көрсетіле отырып, мемлекеттік көрсетілетін қызмет нәтижесінің дайындығы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4"/>
          <w:p>
            <w:pPr>
              <w:spacing w:after="20"/>
              <w:ind w:left="20"/>
              <w:jc w:val="both"/>
            </w:pPr>
            <w:r>
              <w:rPr>
                <w:rFonts w:ascii="Times New Roman"/>
                <w:b w:val="false"/>
                <w:i w:val="false"/>
                <w:color w:val="000000"/>
                <w:sz w:val="20"/>
              </w:rPr>
              <w:t>
көрсетілетін қызметті беруші:</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Мемлекеттік корпорация филиалдарында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18.30-ға дейiн, түскі үзiлiс сағат 13.00-ден 14.30-ға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қабылдау және беру бойынша Қазақстан Республикасының Еңбек кодексіне сәйкес мереке және демалыс күндерінен басқа Мемлекеттік корпорацияның филиалдарында-дүйсенбіден жұманы қоса алғанда сағат 9.00-ден 18.00-ге дейін үзіліссіз,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портал-жөндеу жұмыстарын жүргізуге байланысты техникалық үзілістерді қоспағанда, тәулік бойы мемлекеттік қызмет жеделдетіп көрсетусіз "электрондық" кезек тәртібімен көрсетіледі, электрондық кезекті "электрондық үкімет" веб-порталы арқылы броньға коюға болады;</w:t>
            </w:r>
          </w:p>
          <w:p>
            <w:pPr>
              <w:spacing w:after="20"/>
              <w:ind w:left="20"/>
              <w:jc w:val="both"/>
            </w:pPr>
            <w:r>
              <w:rPr>
                <w:rFonts w:ascii="Times New Roman"/>
                <w:b w:val="false"/>
                <w:i w:val="false"/>
                <w:color w:val="000000"/>
                <w:sz w:val="20"/>
              </w:rPr>
              <w:t>
www.egov.kz порталында жөндеу жұмыстарын жүргізуге байланысты техникалық үзілістерді қоспағанда, тәулік бойына.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5"/>
          <w:p>
            <w:pPr>
              <w:spacing w:after="20"/>
              <w:ind w:left="20"/>
              <w:jc w:val="both"/>
            </w:pPr>
            <w:r>
              <w:rPr>
                <w:rFonts w:ascii="Times New Roman"/>
                <w:b w:val="false"/>
                <w:i w:val="false"/>
                <w:color w:val="000000"/>
                <w:sz w:val="20"/>
              </w:rPr>
              <w:t>
1) көрсетілетін қызметті берушіге:</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5-қосымшаға сәйкес нысан бойынша Құқықтық кадастрдан жылжымайтын мүлік объектілерінің жоспарын (схемаларын) қоса алғанда, тіркеуші орган куәландырған тіркеу ісіндегі құқық белгілейтін құжаттардың көшірмелерін алуға сұрау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жеке басын куәландыратын құжат (түпнұсқасы көрсетілетін қызметті алушының жеке басын сәйкестендіру үшін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5-қосымшаға сәйкес нысан бойынша көрсетілетін қызметті алушының абоненттік нөмірін тіркеген және қосқан жағдайда, ЭЦҚ немесе бір реттік парольмен куәландырылған электрондық құжат нысанындағы жылжымайтын мүлік объектілерінің жоспарын (схемаларын) қоса алғанда, тіркеуші орган куәландырған тіркеу ісіндегі құқық белгілейтін құжаттардың көшірмелерін алуға сұрау салу;</w:t>
            </w:r>
          </w:p>
          <w:p>
            <w:pPr>
              <w:spacing w:after="20"/>
              <w:ind w:left="20"/>
              <w:jc w:val="both"/>
            </w:pPr>
            <w:r>
              <w:rPr>
                <w:rFonts w:ascii="Times New Roman"/>
                <w:b w:val="false"/>
                <w:i w:val="false"/>
                <w:color w:val="000000"/>
                <w:sz w:val="20"/>
              </w:rPr>
              <w:t>
Мемлекеттік ақпараттық жүйелердегі жеке басты куәландыратын құжат туралы мәліметтерді көрсетілетін қызметті берушінің қызметкері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қамтылған және (немесе) олардағы деректерді (мәліметтерді) алу үшін ұсынған құжаттардың дұрыс еместігі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көрсетілген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6"/>
          <w:p>
            <w:pPr>
              <w:spacing w:after="20"/>
              <w:ind w:left="20"/>
              <w:jc w:val="both"/>
            </w:pPr>
            <w:r>
              <w:rPr>
                <w:rFonts w:ascii="Times New Roman"/>
                <w:b w:val="false"/>
                <w:i w:val="false"/>
                <w:color w:val="000000"/>
                <w:sz w:val="20"/>
              </w:rPr>
              <w:t>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алушылардан 1414, 88000807777 Бірыңғай байланыс орталығы арқылы жүгіну жолымен мемлекеттік қызмет көрсету үшін құжаттарды қабылдауды көрсетілетін қызметті алушының тұратын жеріне бара отырып, Мемлекеттік корпорацияның қызметкері жүргізеді.</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 болған жағдайда "электрондық үкімет" веб-порталы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Көрсетілетін қызметті алушының порталдың "жеке кабинеті", көрсетілетін қызметті берушінің анықтамалық қызметтері, сондай-ақ 1414, 8800080777 бірыңғай байланыс орталығы арқылы қашықтықтан қол жеткізу режимінде Мемлекеттік қызмет көрсету тәртібі мен мәртебесі туралы ақпарат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тізбеіне</w:t>
            </w:r>
            <w:r>
              <w:br/>
            </w:r>
            <w:r>
              <w:rPr>
                <w:rFonts w:ascii="Times New Roman"/>
                <w:b w:val="false"/>
                <w:i w:val="false"/>
                <w:color w:val="000000"/>
                <w:sz w:val="20"/>
              </w:rPr>
              <w:t>6-қосымша</w:t>
            </w:r>
            <w:r>
              <w:br/>
            </w: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14-қосымша</w:t>
            </w:r>
            <w:r>
              <w:br/>
            </w:r>
            <w:r>
              <w:rPr>
                <w:rFonts w:ascii="Times New Roman"/>
                <w:b w:val="false"/>
                <w:i w:val="false"/>
                <w:color w:val="000000"/>
                <w:sz w:val="20"/>
              </w:rPr>
              <w:t>Нысан</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болған</w:t>
            </w:r>
            <w:r>
              <w:br/>
            </w:r>
            <w:r>
              <w:rPr>
                <w:rFonts w:ascii="Times New Roman"/>
                <w:b w:val="false"/>
                <w:i w:val="false"/>
                <w:color w:val="000000"/>
                <w:sz w:val="20"/>
              </w:rPr>
              <w:t>жағдайда әкесінің</w:t>
            </w:r>
            <w:r>
              <w:br/>
            </w:r>
            <w:r>
              <w:rPr>
                <w:rFonts w:ascii="Times New Roman"/>
                <w:b w:val="false"/>
                <w:i w:val="false"/>
                <w:color w:val="000000"/>
                <w:sz w:val="20"/>
              </w:rPr>
              <w:t>аты (бұдан әрі - Т.А.Ә.</w:t>
            </w:r>
            <w:r>
              <w:br/>
            </w:r>
            <w:r>
              <w:rPr>
                <w:rFonts w:ascii="Times New Roman"/>
                <w:b w:val="false"/>
                <w:i w:val="false"/>
                <w:color w:val="000000"/>
                <w:sz w:val="20"/>
              </w:rPr>
              <w:t>(бар болған жағдайда)</w:t>
            </w:r>
            <w:r>
              <w:br/>
            </w:r>
            <w:r>
              <w:rPr>
                <w:rFonts w:ascii="Times New Roman"/>
                <w:b w:val="false"/>
                <w:i w:val="false"/>
                <w:color w:val="000000"/>
                <w:sz w:val="20"/>
              </w:rPr>
              <w:t>не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w:t>
            </w:r>
            <w:r>
              <w:br/>
            </w:r>
            <w:r>
              <w:rPr>
                <w:rFonts w:ascii="Times New Roman"/>
                <w:b w:val="false"/>
                <w:i w:val="false"/>
                <w:color w:val="000000"/>
                <w:sz w:val="20"/>
              </w:rPr>
              <w:t>алушының мекенжайы)</w:t>
            </w:r>
          </w:p>
        </w:tc>
      </w:tr>
    </w:tbl>
    <w:bookmarkStart w:name="z220" w:id="167"/>
    <w:p>
      <w:pPr>
        <w:spacing w:after="0"/>
        <w:ind w:left="0"/>
        <w:jc w:val="left"/>
      </w:pPr>
      <w:r>
        <w:rPr>
          <w:rFonts w:ascii="Times New Roman"/>
          <w:b/>
          <w:i w:val="false"/>
          <w:color w:val="000000"/>
        </w:rPr>
        <w:t xml:space="preserve"> Құжаттарды қабылдаудан бас тарту туралы қолхат</w:t>
      </w:r>
    </w:p>
    <w:bookmarkEnd w:id="167"/>
    <w:bookmarkStart w:name="z221" w:id="168"/>
    <w:p>
      <w:pPr>
        <w:spacing w:after="0"/>
        <w:ind w:left="0"/>
        <w:jc w:val="both"/>
      </w:pPr>
      <w:r>
        <w:rPr>
          <w:rFonts w:ascii="Times New Roman"/>
          <w:b w:val="false"/>
          <w:i w:val="false"/>
          <w:color w:val="000000"/>
          <w:sz w:val="28"/>
        </w:rPr>
        <w:t xml:space="preserve">
      "Мемлекеттік қызметтер туралы" Заңның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Мемлекеттік корпорация филиалының №__ бөлімі (мекенжайын көрсету) Сіздің мемлекеттік көрсетілетін қызмет тізбесінде көзделген тізбесіне сәйкес құжаттардың толық топтамасын ұсынбауыңызға байланысты мемлекеттік қызмет көрсетуге (мемлекеттік көрсетілетін қызметтің атауы мемлекеттік көрсетілетін қызмет тізбесіне сәйкес көрсетілсін) құжаттарды қабылдаудан бас тартады, атап айтқанда:</w:t>
      </w:r>
    </w:p>
    <w:bookmarkEnd w:id="168"/>
    <w:bookmarkStart w:name="z222" w:id="169"/>
    <w:p>
      <w:pPr>
        <w:spacing w:after="0"/>
        <w:ind w:left="0"/>
        <w:jc w:val="both"/>
      </w:pPr>
      <w:r>
        <w:rPr>
          <w:rFonts w:ascii="Times New Roman"/>
          <w:b w:val="false"/>
          <w:i w:val="false"/>
          <w:color w:val="000000"/>
          <w:sz w:val="28"/>
        </w:rPr>
        <w:t>
      Жоқ құжаттардың атауы:</w:t>
      </w:r>
    </w:p>
    <w:bookmarkEnd w:id="169"/>
    <w:bookmarkStart w:name="z223" w:id="170"/>
    <w:p>
      <w:pPr>
        <w:spacing w:after="0"/>
        <w:ind w:left="0"/>
        <w:jc w:val="both"/>
      </w:pPr>
      <w:r>
        <w:rPr>
          <w:rFonts w:ascii="Times New Roman"/>
          <w:b w:val="false"/>
          <w:i w:val="false"/>
          <w:color w:val="000000"/>
          <w:sz w:val="28"/>
        </w:rPr>
        <w:t>
      1) ___________________________________________________________;</w:t>
      </w:r>
    </w:p>
    <w:bookmarkEnd w:id="170"/>
    <w:bookmarkStart w:name="z224" w:id="171"/>
    <w:p>
      <w:pPr>
        <w:spacing w:after="0"/>
        <w:ind w:left="0"/>
        <w:jc w:val="both"/>
      </w:pPr>
      <w:r>
        <w:rPr>
          <w:rFonts w:ascii="Times New Roman"/>
          <w:b w:val="false"/>
          <w:i w:val="false"/>
          <w:color w:val="000000"/>
          <w:sz w:val="28"/>
        </w:rPr>
        <w:t>
      2) ___________________________________________________________;</w:t>
      </w:r>
    </w:p>
    <w:bookmarkEnd w:id="171"/>
    <w:bookmarkStart w:name="z225" w:id="172"/>
    <w:p>
      <w:pPr>
        <w:spacing w:after="0"/>
        <w:ind w:left="0"/>
        <w:jc w:val="both"/>
      </w:pPr>
      <w:r>
        <w:rPr>
          <w:rFonts w:ascii="Times New Roman"/>
          <w:b w:val="false"/>
          <w:i w:val="false"/>
          <w:color w:val="000000"/>
          <w:sz w:val="28"/>
        </w:rPr>
        <w:t>
      3) ___________________________________________________________;</w:t>
      </w:r>
    </w:p>
    <w:bookmarkEnd w:id="172"/>
    <w:bookmarkStart w:name="z226" w:id="173"/>
    <w:p>
      <w:pPr>
        <w:spacing w:after="0"/>
        <w:ind w:left="0"/>
        <w:jc w:val="both"/>
      </w:pPr>
      <w:r>
        <w:rPr>
          <w:rFonts w:ascii="Times New Roman"/>
          <w:b w:val="false"/>
          <w:i w:val="false"/>
          <w:color w:val="000000"/>
          <w:sz w:val="28"/>
        </w:rPr>
        <w:t>
      Осы қолхат әр тарапқа бір-бірден 2 данада жасалды.</w:t>
      </w:r>
    </w:p>
    <w:bookmarkEnd w:id="173"/>
    <w:bookmarkStart w:name="z227" w:id="174"/>
    <w:p>
      <w:pPr>
        <w:spacing w:after="0"/>
        <w:ind w:left="0"/>
        <w:jc w:val="both"/>
      </w:pPr>
      <w:r>
        <w:rPr>
          <w:rFonts w:ascii="Times New Roman"/>
          <w:b w:val="false"/>
          <w:i w:val="false"/>
          <w:color w:val="000000"/>
          <w:sz w:val="28"/>
        </w:rPr>
        <w:t>
      Т.А.Ә. (бар болған жағдайда) (Мемлекеттік корпорация қызметкері) (қолы)</w:t>
      </w:r>
    </w:p>
    <w:bookmarkEnd w:id="174"/>
    <w:bookmarkStart w:name="z228" w:id="175"/>
    <w:p>
      <w:pPr>
        <w:spacing w:after="0"/>
        <w:ind w:left="0"/>
        <w:jc w:val="both"/>
      </w:pPr>
      <w:r>
        <w:rPr>
          <w:rFonts w:ascii="Times New Roman"/>
          <w:b w:val="false"/>
          <w:i w:val="false"/>
          <w:color w:val="000000"/>
          <w:sz w:val="28"/>
        </w:rPr>
        <w:t>
      Орындаушы: Т.А.Ә. (бар болған жағдайда) _____________</w:t>
      </w:r>
    </w:p>
    <w:bookmarkEnd w:id="175"/>
    <w:bookmarkStart w:name="z229" w:id="176"/>
    <w:p>
      <w:pPr>
        <w:spacing w:after="0"/>
        <w:ind w:left="0"/>
        <w:jc w:val="both"/>
      </w:pPr>
      <w:r>
        <w:rPr>
          <w:rFonts w:ascii="Times New Roman"/>
          <w:b w:val="false"/>
          <w:i w:val="false"/>
          <w:color w:val="000000"/>
          <w:sz w:val="28"/>
        </w:rPr>
        <w:t>
      Телефон __________</w:t>
      </w:r>
    </w:p>
    <w:bookmarkEnd w:id="176"/>
    <w:bookmarkStart w:name="z230" w:id="177"/>
    <w:p>
      <w:pPr>
        <w:spacing w:after="0"/>
        <w:ind w:left="0"/>
        <w:jc w:val="both"/>
      </w:pPr>
      <w:r>
        <w:rPr>
          <w:rFonts w:ascii="Times New Roman"/>
          <w:b w:val="false"/>
          <w:i w:val="false"/>
          <w:color w:val="000000"/>
          <w:sz w:val="28"/>
        </w:rPr>
        <w:t>
      Алдым: Т.А.Ә. (бар болған жағдайда) /____/ көрсетілетін қызметті алушының қолы</w:t>
      </w:r>
    </w:p>
    <w:bookmarkEnd w:id="177"/>
    <w:bookmarkStart w:name="z231" w:id="178"/>
    <w:p>
      <w:pPr>
        <w:spacing w:after="0"/>
        <w:ind w:left="0"/>
        <w:jc w:val="both"/>
      </w:pPr>
      <w:r>
        <w:rPr>
          <w:rFonts w:ascii="Times New Roman"/>
          <w:b w:val="false"/>
          <w:i w:val="false"/>
          <w:color w:val="000000"/>
          <w:sz w:val="28"/>
        </w:rPr>
        <w:t>
      20__ жылғы "___" _________</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 бұйрықтардың</w:t>
            </w:r>
            <w:r>
              <w:br/>
            </w:r>
            <w:r>
              <w:rPr>
                <w:rFonts w:ascii="Times New Roman"/>
                <w:b w:val="false"/>
                <w:i w:val="false"/>
                <w:color w:val="000000"/>
                <w:sz w:val="20"/>
              </w:rPr>
              <w:t>тізбеіне</w:t>
            </w:r>
            <w:r>
              <w:br/>
            </w:r>
            <w:r>
              <w:rPr>
                <w:rFonts w:ascii="Times New Roman"/>
                <w:b w:val="false"/>
                <w:i w:val="false"/>
                <w:color w:val="000000"/>
                <w:sz w:val="20"/>
              </w:rPr>
              <w:t>7-қосымша</w:t>
            </w:r>
            <w:r>
              <w:br/>
            </w:r>
            <w:r>
              <w:rPr>
                <w:rFonts w:ascii="Times New Roman"/>
                <w:b w:val="false"/>
                <w:i w:val="false"/>
                <w:color w:val="000000"/>
                <w:sz w:val="20"/>
              </w:rPr>
              <w:t>Құқықтық кадастрдан</w:t>
            </w:r>
            <w:r>
              <w:br/>
            </w:r>
            <w:r>
              <w:rPr>
                <w:rFonts w:ascii="Times New Roman"/>
                <w:b w:val="false"/>
                <w:i w:val="false"/>
                <w:color w:val="000000"/>
                <w:sz w:val="20"/>
              </w:rPr>
              <w:t>ақпараттық жүйесіне</w:t>
            </w:r>
            <w:r>
              <w:br/>
            </w:r>
            <w:r>
              <w:rPr>
                <w:rFonts w:ascii="Times New Roman"/>
                <w:b w:val="false"/>
                <w:i w:val="false"/>
                <w:color w:val="000000"/>
                <w:sz w:val="20"/>
              </w:rPr>
              <w:t>ғимараттардың,</w:t>
            </w:r>
            <w:r>
              <w:br/>
            </w:r>
            <w:r>
              <w:rPr>
                <w:rFonts w:ascii="Times New Roman"/>
                <w:b w:val="false"/>
                <w:i w:val="false"/>
                <w:color w:val="000000"/>
                <w:sz w:val="20"/>
              </w:rPr>
              <w:t>құрылысжайлардың және</w:t>
            </w:r>
            <w:r>
              <w:br/>
            </w:r>
            <w:r>
              <w:rPr>
                <w:rFonts w:ascii="Times New Roman"/>
                <w:b w:val="false"/>
                <w:i w:val="false"/>
                <w:color w:val="000000"/>
                <w:sz w:val="20"/>
              </w:rPr>
              <w:t>(немесе) олардың</w:t>
            </w:r>
            <w:r>
              <w:br/>
            </w:r>
            <w:r>
              <w:rPr>
                <w:rFonts w:ascii="Times New Roman"/>
                <w:b w:val="false"/>
                <w:i w:val="false"/>
                <w:color w:val="000000"/>
                <w:sz w:val="20"/>
              </w:rPr>
              <w:t>құрамдастарының жаңадан</w:t>
            </w:r>
            <w:r>
              <w:br/>
            </w:r>
            <w:r>
              <w:rPr>
                <w:rFonts w:ascii="Times New Roman"/>
                <w:b w:val="false"/>
                <w:i w:val="false"/>
                <w:color w:val="000000"/>
                <w:sz w:val="20"/>
              </w:rPr>
              <w:t>құрылған жылжымайтын</w:t>
            </w:r>
            <w:r>
              <w:br/>
            </w:r>
            <w:r>
              <w:rPr>
                <w:rFonts w:ascii="Times New Roman"/>
                <w:b w:val="false"/>
                <w:i w:val="false"/>
                <w:color w:val="000000"/>
                <w:sz w:val="20"/>
              </w:rPr>
              <w:t>мүлікке сәйкестендіру және</w:t>
            </w:r>
            <w:r>
              <w:br/>
            </w:r>
            <w:r>
              <w:rPr>
                <w:rFonts w:ascii="Times New Roman"/>
                <w:b w:val="false"/>
                <w:i w:val="false"/>
                <w:color w:val="000000"/>
                <w:sz w:val="20"/>
              </w:rPr>
              <w:t>техникалық мәліметттерін</w:t>
            </w:r>
            <w:r>
              <w:br/>
            </w:r>
            <w:r>
              <w:rPr>
                <w:rFonts w:ascii="Times New Roman"/>
                <w:b w:val="false"/>
                <w:i w:val="false"/>
                <w:color w:val="000000"/>
                <w:sz w:val="20"/>
              </w:rPr>
              <w:t>енгізу, мемлекеттік техникалық</w:t>
            </w:r>
            <w:r>
              <w:br/>
            </w:r>
            <w:r>
              <w:rPr>
                <w:rFonts w:ascii="Times New Roman"/>
                <w:b w:val="false"/>
                <w:i w:val="false"/>
                <w:color w:val="000000"/>
                <w:sz w:val="20"/>
              </w:rPr>
              <w:t>зерттеп-қарау жүргізу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объектісінің кадастрлық</w:t>
            </w:r>
            <w:r>
              <w:br/>
            </w:r>
            <w:r>
              <w:rPr>
                <w:rFonts w:ascii="Times New Roman"/>
                <w:b w:val="false"/>
                <w:i w:val="false"/>
                <w:color w:val="000000"/>
                <w:sz w:val="20"/>
              </w:rPr>
              <w:t>паспортының телнұсқасын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233" w:id="179"/>
    <w:p>
      <w:pPr>
        <w:spacing w:after="0"/>
        <w:ind w:left="0"/>
        <w:jc w:val="left"/>
      </w:pPr>
      <w:r>
        <w:rPr>
          <w:rFonts w:ascii="Times New Roman"/>
          <w:b/>
          <w:i w:val="false"/>
          <w:color w:val="000000"/>
        </w:rPr>
        <w:t xml:space="preserve"> "Жылжымайтын мүліктің бірыңғай мемлекеттік кадастрының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жылжымайтын мүлік объектісінің кадастрлық паспортын және жаңадан құрылған жылжымайтын мүлікке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 беру" мемлекеттік қызмет көрсетуге қойылатын негізгі талаптардың тізбесі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жылжымайтын мүлік объектісінің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орналасқан жері бойынша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80"/>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bookmarkEnd w:id="180"/>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1"/>
          <w:p>
            <w:pPr>
              <w:spacing w:after="20"/>
              <w:ind w:left="20"/>
              <w:jc w:val="both"/>
            </w:pPr>
            <w:r>
              <w:rPr>
                <w:rFonts w:ascii="Times New Roman"/>
                <w:b w:val="false"/>
                <w:i w:val="false"/>
                <w:color w:val="000000"/>
                <w:sz w:val="20"/>
              </w:rPr>
              <w:t>
Көрсетілетін қызметті берушіге жүгінген кезде көрсетілетін қызметті алушы құжаттар топтамасын тапсырған сәттен бастап (құжаттарды қабылдаған күн мемлекеттік қызмет көрсету мерзіміне кірмейді) және порталға:</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жылжымайтын мүлік объектісінің кадастрлық паспортын және жаңадан құрылған жылжымайтын мүлікке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қорытындыны беру" - бір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Жылжымайтын мүлік объектісінің түріне қарай жылжымайтын мүлік объектісінің кадастрлық паспортын қоса бере отырып жүргізілген техникалық тексеру қорытындылары бойынша жаңадан құрылған жылжымайтын мүліктің сәйкестендіру және техникалық мәліметтерінің алшақтықтарын белгілеу туралы қорытынды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пәтерлер, жатақханалардағы бөлмелер үшінші жұмыс күні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тұрғын үйлер, жеке гараждар, саяжай құрылыстары бесінші жұмыс күні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ауданы 1000 шаршы метрге дейінгі қалған жылжымайтын мүлік объектілері жетінші жұмыс күніне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ауданы 1000 шаршы метрден асатын объектілер оныншы жұмыс күніне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тармақшаның екінші және үшінші абзацтарында көрсетілген, күрделіліктің бірінші санатына жататын жылжымайтын мүлік объектілерін қоспағанда, жылжымайтын мүлік объектілері бесінші жұмыс күніне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Мерзімді одан әрі ұзарту көрсетілетін қызметті алушының келісімі бойынша объектінің күрделілік санатына қарай жүргізіледі, бұл ретте жалпы мерзім көрсетілетін қызметті алушы өтініш берген күннен бастап екі айдан аспауға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көрсетілетін қызметті берушіге құжаттар топтамасын тапсыруы үшін күтудің рұқсат етілген ең ұзақ уақыты-20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2"/>
          <w:p>
            <w:pPr>
              <w:spacing w:after="20"/>
              <w:ind w:left="20"/>
              <w:jc w:val="both"/>
            </w:pPr>
            <w:r>
              <w:rPr>
                <w:rFonts w:ascii="Times New Roman"/>
                <w:b w:val="false"/>
                <w:i w:val="false"/>
                <w:color w:val="000000"/>
                <w:sz w:val="20"/>
              </w:rPr>
              <w:t>
Жүгінген кезде:</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берушіге: жылжымайтын мүліктің бірыңғай мемлекеттік кадастрының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туралы белгісі бар жылжымайтын мүлік объектісін пайдалануға қабылдау актісі; жылжымайтын мүлік объектісінің кадастрлық паспорты;</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Жылжымайтын мүлік объектісінің кадастрлық паспортын қоса бере отырып жаңадан құрылған жылжымайтын мүліктің сәйкестендіру және техникалық мәліметтерінің алшақтықтарын белгілеу туралы қорытынды;</w:t>
            </w:r>
          </w:p>
          <w:p>
            <w:pPr>
              <w:spacing w:after="20"/>
              <w:ind w:left="20"/>
              <w:jc w:val="both"/>
            </w:pPr>
            <w:r>
              <w:rPr>
                <w:rFonts w:ascii="Times New Roman"/>
                <w:b w:val="false"/>
                <w:i w:val="false"/>
                <w:color w:val="000000"/>
                <w:sz w:val="20"/>
              </w:rPr>
              <w:t>
</w:t>
            </w:r>
            <w:r>
              <w:rPr>
                <w:rFonts w:ascii="Times New Roman"/>
                <w:b w:val="false"/>
                <w:i w:val="false"/>
                <w:color w:val="000000"/>
                <w:sz w:val="20"/>
              </w:rPr>
              <w:t>№ 1 Тізбенің 9-тармағында көзделген негіздер бойынша Мемлекеттік қызмет көрсетуден бас тарту туралы жазбаша дәлелді жауап.</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жөнінде қызмет көрсету кезінде, жылжымайтын мүлік объектісінің кадастрлық паспортын және жаңадан құрылған жылжымайтын мүлік объектісін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қорытындыны беру көрсетілетін қызметті алушының жеке кабинетіне жылжымайтын мүліктің бірыңғай мемлекеттік кадастрына мәліметтер енгізу туралы не мемлекеттік қызмет көрсетуден бас тарту туралы хабарлама жіберіледі;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жылжымайтын мүлік объектісінің кадастрлық паспорты немесе мемлекеттік қызметті алу орны мен күні көрсетілген мемлекеттік қызмет нәтижесінің дайындығы туралы не мемлекеттік қызмет көрсетуден бас тарту туралы хабарлама;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жылжымайтын мүлік объектісінің кадастрлық паспортын қоса бере отырып, жаңадан құрылған жылжымайтын мүліктің сәйкестендіру және техникалық мәліметтерінің алшақтықтарын белгілеу туралы қорытынды немесе мемлекеттік қызметті алу орны мен күнін көрсете отырып, Мемлекеттік қызмет нәтижесінің дайындығы туралы не мемлекеттік қызмет көрсетуден бас тарту туралы хабарлама. Жүргізілген техникалық тексеру қорытындылары бойынша жаңадан құрылған жылжымайтын мүліктің сәйкестендіру және техникалық мәліметтерінің алшақтықтарын белгілеу туралы қорытынды осы Қағидаларға 3-қосымшаға сәйкес нысан бойынша ресімделеді.</w:t>
            </w:r>
          </w:p>
          <w:p>
            <w:pPr>
              <w:spacing w:after="20"/>
              <w:ind w:left="20"/>
              <w:jc w:val="both"/>
            </w:pPr>
            <w:r>
              <w:rPr>
                <w:rFonts w:ascii="Times New Roman"/>
                <w:b w:val="false"/>
                <w:i w:val="false"/>
                <w:color w:val="000000"/>
                <w:sz w:val="20"/>
              </w:rPr>
              <w:t>
Бұл ретте Жылжымайтын мүлік объектісінің кадастрлық паспортын қоса бере отырып, жүргізілген техникалық зерттеп-қарау қорытындылары бойынша жаңадан құрылған жылжымайтын мүліктің сәйкестендіру және техникалық мәліметтерінің алшақтықтарын белгілеу туралы қорытындыны) көрсетілетін қызметті беруші жылжымайтын мүлік объектісінің кадастрлық паспортын қоса бере отырып, қорытынды бергені үшін қосымша ақы төленгенін растайтын құжатты береді, ал заңды тұлғалармен қызметтер көрсетуге шарт жасасу кезінде оған қол қойылған орындалған жұмыстардың актісін қосымша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83"/>
          <w:p>
            <w:pPr>
              <w:spacing w:after="20"/>
              <w:ind w:left="20"/>
              <w:jc w:val="both"/>
            </w:pPr>
            <w:r>
              <w:rPr>
                <w:rFonts w:ascii="Times New Roman"/>
                <w:b w:val="false"/>
                <w:i w:val="false"/>
                <w:color w:val="000000"/>
                <w:sz w:val="20"/>
              </w:rPr>
              <w:t>
Мемлекеттік қызмет жеке және заңды тұлғаларға ақылы түрде көрсетіледі.</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 үшін төлем Қазақстан Республикасы Цифрлық даму, инновациялар және аэроғарыш өнеркәсібі министрінің 2024 жылғы 16 қаңтардағы № 21/НҚ бұйрығымен бекітілген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 ақпараттық жүйесіне енгізу және ғимараттарды, құрылыстардың және (немесе) олардың құрамдастарын мемлекеттік техникалық тексеру бойынша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бағаларына (бұдан әрі – тауарлардың (жұмыстардың, көрсетілетін қызметтердің) бағасы) сәйкес айқындалады</w:t>
            </w:r>
          </w:p>
          <w:p>
            <w:pPr>
              <w:spacing w:after="20"/>
              <w:ind w:left="20"/>
              <w:jc w:val="both"/>
            </w:pPr>
            <w:r>
              <w:rPr>
                <w:rFonts w:ascii="Times New Roman"/>
                <w:b w:val="false"/>
                <w:i w:val="false"/>
                <w:color w:val="000000"/>
                <w:sz w:val="20"/>
              </w:rPr>
              <w:t>
Төлем сондай-ақ портал арқылы "Электрондық үкіметтің" төлем шлюзі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84"/>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жылжымайтын мүлікке құқықты мемлекеттік тіркеуді жүзеге асыратын мемлекеттік корпорацияның филиалдарында - дүйсенбіден бастап жұманы қоса алғанда сағат 9.00-ден 18.30-ға дейін, түскі үзіліс сағат 13.00-ден 14.30-ға дейін;</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қабылдау және беру жөніндегі Мемлекеттік корпорацияның филиалдарында – Қазақстан Республикасының Еңбек кодексіне сәйкес мереке және демалыс күндерінен басқа дүйсенбіден бастап жұманы қоса алғанда сағат 9.00-ден 18.00-ге дейін үзіліссіз,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(Қазақстан Республикасының Еңбек кодексіне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5"/>
          <w:p>
            <w:pPr>
              <w:spacing w:after="20"/>
              <w:ind w:left="20"/>
              <w:jc w:val="both"/>
            </w:pPr>
            <w:r>
              <w:rPr>
                <w:rFonts w:ascii="Times New Roman"/>
                <w:b w:val="false"/>
                <w:i w:val="false"/>
                <w:color w:val="000000"/>
                <w:sz w:val="20"/>
              </w:rPr>
              <w:t>
заңды тұлға үшін өкілеттігін растайтын құжат бойынша;</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 үшін нотариалды куәландырылған сенімхат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берушіге: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4-қосымшаға сәйкес нысан бойынша жаңадан құрылған жылжымайтын мүлікке үйлердің,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бойынша Мемлекеттік қызмет көрсетуге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куәлік немесе цифрлық құжаттар сервисінен электрондық құжат (сәйкестендіру үшін), сондай-ақ көрсетілетін қызметті алушы өкілінің өкілеттігін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жылжымайтын мүлік объектісін жаңадан тұрғызылған жылжымайтын мүлік объектісіне пайдалануға қабылдау актісі және жер учаскесіне сәйкестендіру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жылжымайтын мүлік объектілерінің кадастрлық паспортын беру жөніндегі Тауарларға (жұмыстарға, көрсетілетін қызметтерге) бағаларға сәйкес төленгенін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қорытындыны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5-қосымшаға сәйкес нысан бойынша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қорытындыны алуға өтініш; жеке куәлік немесе цифрлық құжаттар сервисінен электрондық құжат (сәйкестендіру үшін), сондай-ақ көрсетілетін қызметті алушы өкілінің өкілеттігін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учаскесіне сәйкестендіру құжатын қоса бере отырып жылжымайтын мүлік объектісіне құқық белгілейтін құжат ол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ЭҮТШ арқылы жүргізілген төлемді қоспағанда, жылжымайтын мүлік объектісінің кадастрлық паспортын бергені үшін төлемді растайтын құжат екі кезеңде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көрсетуге өтініш берген кезде төлем Тауарларға (жұмыстарға, көрсетілетін қызметтерге) бағаларға сәйкес жылжымайтын мүлік объектісін мемлекеттік техникалық тексеру жөніндегі қызметтің базалық құны түрінде жүргізіледі; мемлекеттік көрсетілетін қызметтің нәтижесін алған кезде тауарларға (жұмыстарға, көрсетілетін қызметтерге) бағаларға сәйкес жылжымайтын мүлік объектісін мемлекеттік техникалық тексеру бойынша орындалған жұмыс үшін толық төлем (қосымша ақы)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Пәтерді, жатақханалардағы бөлмелерді және кіріктірілген үй-жайларды техникалық тексеруге жүгінген жағдайда жер учаскесіне сәйкестендіру құжаты ұсынылмайды.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ұялы байланыс операторы ұсынған көрсетілетін қызметті алушының абоненттік нөмірі тіркелген және порталдың есептік жазбасына қосылған жағдайда ЭЦҚ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жылжымайтын мүлік объектісін пайдалануға қабылдау актісінің және жер учаскесіне сәйкестендіру құжатының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ЭҮТШ арқылы жүргізілген төлемді қоспағанда, төлемді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қорытындыны беру бойынша: ұялы байланыс операторы ұсынған көрсетілетін қызметті алушының абоненттік нөмірі тіркелген және порталдың есептік жазбасына қосылған жағдайда ЭЦҚ немесе бір реттік парольмен куәландырылған электрондық құжат нысанындағы сұрау салу; жер учаскесіне сәйкестендіру құжатының электрондық көшірмесін қоса бере отырып жылжымайтын мүлік объектісіне құқық белгілейтін құжаттың электрондық көшірмесі бар болса;</w:t>
            </w:r>
          </w:p>
          <w:p>
            <w:pPr>
              <w:spacing w:after="20"/>
              <w:ind w:left="20"/>
              <w:jc w:val="both"/>
            </w:pPr>
            <w:r>
              <w:rPr>
                <w:rFonts w:ascii="Times New Roman"/>
                <w:b w:val="false"/>
                <w:i w:val="false"/>
                <w:color w:val="000000"/>
                <w:sz w:val="20"/>
              </w:rPr>
              <w:t>
ЭҮТШ арқылы жүргізілген төлемді қоспағанда, жылжымайтын мүлік объектісінің кадастрлық паспортын бергені үшін төлемді растайтын құжаттың электрондық көшірмесі екі кезеңде ұсынылады: мемлекеттік қызметті көрсетуге өтініш берген кезде төлем Тауарларға (жұмыстарға, көрсетілетін қызметтерге) бағаларға сәйкес жылжымайтын мүлік объектісін мемлекеттік техникалық тексеру жөніндегі қызметтің базалық құны түрінде жүргізіледі; мемлекеттік көрсетілетін қызметтің нәтижесін алған кезде тауарларға (жұмыстарға, көрсетілетін қызметтерге) бағаларға сәйкес жылжымайтын мүлік объектісін мемлекеттік техникалық тексеру бойынша орындалған жұмыс үшін толық төлем (қосымша ақы)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86"/>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 Егер көрсетілетін қызметті алушыға қатысты осы мемлекеттік қызметті алуды талап ететін қызметке немесе қызметтің жекелеген түрлеріне тыйым салу туралы заңды күшіне енген сот шешімі (үкімі) болса; 3) Егер көрсетілетін қызметті алушыға қатысты соттың заңды күшіне енген шешімі болса, оның негізінде көрсетілетін қызметті алушы мемлекеттік көрсетілетін қызметті алуға байланысты арнайы құқығынан айырылса.</w:t>
            </w:r>
          </w:p>
          <w:p>
            <w:pPr>
              <w:spacing w:after="20"/>
              <w:ind w:left="20"/>
              <w:jc w:val="both"/>
            </w:pPr>
            <w:r>
              <w:rPr>
                <w:rFonts w:ascii="Times New Roman"/>
                <w:b w:val="false"/>
                <w:i w:val="false"/>
                <w:color w:val="000000"/>
                <w:sz w:val="20"/>
              </w:rPr>
              <w:t xml:space="preserve">
4)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"Азаматтарға арналған үкімет" мемлекеттік корпорациясы" коммерциялық емес акционерлік қоғамы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87"/>
          <w:p>
            <w:pPr>
              <w:spacing w:after="20"/>
              <w:ind w:left="20"/>
              <w:jc w:val="both"/>
            </w:pPr>
            <w:r>
              <w:rPr>
                <w:rFonts w:ascii="Times New Roman"/>
                <w:b w:val="false"/>
                <w:i w:val="false"/>
                <w:color w:val="000000"/>
                <w:sz w:val="20"/>
              </w:rPr>
              <w:t>
Өзіне-өзі қызмет көрсетуді жүзеге асыру, өз бетінше жүріп-тұру, бағдарлану мүмкіндігі немесе қабілетінен толық немесе ішінара айырылған көрсетілетін қызметті алушыларға құжаттарды қабылдауды 1414, 8 800 080 7777 бірыңғай байланыс орталығына жүгіну арқылы көрсетілетін қызметті беруші тұрғылықты жеріне барып жүргізеді.</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көрсетілетін қызметті берушінің-www.gov.kz.интернет-ресурсында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құпиясөз пайдаланылған жағдайда мемлекеттік қызметті портал арқылы электрондық нысанда алады.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қызметі мобильді қосымшада және пайдаланушылардың ақпараттық жүйелерінде рұқсат етілген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бөліміне өту, одан әрі пайдалану үшін қажетті құжатты қарау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тізбеіне</w:t>
            </w:r>
            <w:r>
              <w:br/>
            </w:r>
            <w:r>
              <w:rPr>
                <w:rFonts w:ascii="Times New Roman"/>
                <w:b w:val="false"/>
                <w:i w:val="false"/>
                <w:color w:val="000000"/>
                <w:sz w:val="20"/>
              </w:rPr>
              <w:t>8-қосымша</w:t>
            </w:r>
            <w:r>
              <w:br/>
            </w:r>
            <w:r>
              <w:rPr>
                <w:rFonts w:ascii="Times New Roman"/>
                <w:b w:val="false"/>
                <w:i w:val="false"/>
                <w:color w:val="000000"/>
                <w:sz w:val="20"/>
              </w:rPr>
              <w:t>Құқықтық кадастрдың</w:t>
            </w:r>
            <w:r>
              <w:br/>
            </w:r>
            <w:r>
              <w:rPr>
                <w:rFonts w:ascii="Times New Roman"/>
                <w:b w:val="false"/>
                <w:i w:val="false"/>
                <w:color w:val="000000"/>
                <w:sz w:val="20"/>
              </w:rPr>
              <w:t>ақпараттық жүйесіне жаңадан</w:t>
            </w:r>
            <w:r>
              <w:br/>
            </w:r>
            <w:r>
              <w:rPr>
                <w:rFonts w:ascii="Times New Roman"/>
                <w:b w:val="false"/>
                <w:i w:val="false"/>
                <w:color w:val="000000"/>
                <w:sz w:val="20"/>
              </w:rPr>
              <w:t>құрылған жылжымайтын</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жылжымайтын мүлікке</w:t>
            </w:r>
            <w:r>
              <w:br/>
            </w:r>
            <w:r>
              <w:rPr>
                <w:rFonts w:ascii="Times New Roman"/>
                <w:b w:val="false"/>
                <w:i w:val="false"/>
                <w:color w:val="000000"/>
                <w:sz w:val="20"/>
              </w:rPr>
              <w:t>мемлекеттік техникалық</w:t>
            </w:r>
            <w:r>
              <w:br/>
            </w:r>
            <w:r>
              <w:rPr>
                <w:rFonts w:ascii="Times New Roman"/>
                <w:b w:val="false"/>
                <w:i w:val="false"/>
                <w:color w:val="000000"/>
                <w:sz w:val="20"/>
              </w:rPr>
              <w:t>зерттеп-қарауды жүргізу</w:t>
            </w:r>
            <w:r>
              <w:br/>
            </w:r>
            <w:r>
              <w:rPr>
                <w:rFonts w:ascii="Times New Roman"/>
                <w:b w:val="false"/>
                <w:i w:val="false"/>
                <w:color w:val="000000"/>
                <w:sz w:val="20"/>
              </w:rPr>
              <w:t>қағидалары мен мерзімдерінен</w:t>
            </w:r>
            <w:r>
              <w:br/>
            </w:r>
            <w:r>
              <w:rPr>
                <w:rFonts w:ascii="Times New Roman"/>
                <w:b w:val="false"/>
                <w:i w:val="false"/>
                <w:color w:val="000000"/>
                <w:sz w:val="20"/>
              </w:rPr>
              <w:t>және "Жылжымайтын мүлік</w:t>
            </w:r>
            <w:r>
              <w:br/>
            </w:r>
            <w:r>
              <w:rPr>
                <w:rFonts w:ascii="Times New Roman"/>
                <w:b w:val="false"/>
                <w:i w:val="false"/>
                <w:color w:val="000000"/>
                <w:sz w:val="20"/>
              </w:rPr>
              <w:t>объектісінің кадастрлық</w:t>
            </w:r>
            <w:r>
              <w:br/>
            </w:r>
            <w:r>
              <w:rPr>
                <w:rFonts w:ascii="Times New Roman"/>
                <w:b w:val="false"/>
                <w:i w:val="false"/>
                <w:color w:val="000000"/>
                <w:sz w:val="20"/>
              </w:rPr>
              <w:t>паспортының телнұсқасын</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283" w:id="188"/>
    <w:p>
      <w:pPr>
        <w:spacing w:after="0"/>
        <w:ind w:left="0"/>
        <w:jc w:val="left"/>
      </w:pPr>
      <w:r>
        <w:rPr>
          <w:rFonts w:ascii="Times New Roman"/>
          <w:b/>
          <w:i w:val="false"/>
          <w:color w:val="000000"/>
        </w:rPr>
        <w:t xml:space="preserve"> "Жылжымайтын мүлік объектісінің кадастрлық паспортының телнұсқасын беру" мемлекеттік қызмет көрсетуге қойылатын негізгі талаптардың тізбесі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мүлік объектісінің кадастрлық паспортының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9"/>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 құжаттар топтамасын тапсырған сәттен бастап (құжаттарды қабылдау күні мемлекеттік қызмет көрсету мерзіміне кірмейді) және порталға:</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жылжымайтын мүлік кадастрлық паспортының телнұсқасын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пәтерлер, жатақханалардағы бөлмелер, жеке тұрғын үйлер, жеке гараждар, саяжай құрылыстары бірінші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ауданы 1000 шаршы метрге дейінгі қалған жылжымайтын мүлік объектілері екінші жұмыс күні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ауданы 1000 шаршы метрден асатын жылжымайтын мүлік объектілері үшінші жұмыс күні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құжаттар топтамасын тапсыруы үшін күтудің рұқсат етілген ең ұзақ уақыты - 20 минуттан аспайды;</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90"/>
          <w:p>
            <w:pPr>
              <w:spacing w:after="20"/>
              <w:ind w:left="20"/>
              <w:jc w:val="both"/>
            </w:pPr>
            <w:r>
              <w:rPr>
                <w:rFonts w:ascii="Times New Roman"/>
                <w:b w:val="false"/>
                <w:i w:val="false"/>
                <w:color w:val="000000"/>
                <w:sz w:val="20"/>
              </w:rPr>
              <w:t>
1) көрсетілетін қызметті берушіге: жылжымайтын мүлік кадастрлық паспортының телнұсқасы;</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2) порталға:</w:t>
            </w:r>
          </w:p>
          <w:p>
            <w:pPr>
              <w:spacing w:after="20"/>
              <w:ind w:left="20"/>
              <w:jc w:val="both"/>
            </w:pPr>
            <w:r>
              <w:rPr>
                <w:rFonts w:ascii="Times New Roman"/>
                <w:b w:val="false"/>
                <w:i w:val="false"/>
                <w:color w:val="000000"/>
                <w:sz w:val="20"/>
              </w:rPr>
              <w:t>
көрсетілетін қызметті алушының жеке кабинетіне алу орны мен күнін көрсете отырып, мемлекеттік көрсетілетін қызмет нәтижесінің дайындығы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91"/>
          <w:p>
            <w:pPr>
              <w:spacing w:after="20"/>
              <w:ind w:left="20"/>
              <w:jc w:val="both"/>
            </w:pPr>
            <w:r>
              <w:rPr>
                <w:rFonts w:ascii="Times New Roman"/>
                <w:b w:val="false"/>
                <w:i w:val="false"/>
                <w:color w:val="000000"/>
                <w:sz w:val="20"/>
              </w:rPr>
              <w:t>
Мемлекеттік қызмет жеке және заңды тұлғаларға ақылы көрсетіледі.</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 үшін төлем Қазақстан Республикасының Цифрлық даму, инновациялар және аэроғарыш өнеркәсібі министрінің 2024 жылғы 16 қаңтардағы № 21/НҚ бұйрығымен бекітілген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 ақпараттық жүйесіне енгізу және ғимараттарды, құрылыстардың және (немесе) олардың құрамдастарын мемлекеттік техникалық тексеру бойынша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бағаларына (бұдан әрі – тауарлардың (жұмыстардың, көрсетілетін қызметтердің) бағасы) сәйкес айқындалады.</w:t>
            </w:r>
          </w:p>
          <w:p>
            <w:pPr>
              <w:spacing w:after="20"/>
              <w:ind w:left="20"/>
              <w:jc w:val="both"/>
            </w:pPr>
            <w:r>
              <w:rPr>
                <w:rFonts w:ascii="Times New Roman"/>
                <w:b w:val="false"/>
                <w:i w:val="false"/>
                <w:color w:val="000000"/>
                <w:sz w:val="20"/>
              </w:rPr>
              <w:t>
Төлем сондай-ақ портал арқылы "электрондық үкіметтің" төлем шлюзі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92"/>
          <w:p>
            <w:pPr>
              <w:spacing w:after="20"/>
              <w:ind w:left="20"/>
              <w:jc w:val="both"/>
            </w:pPr>
            <w:r>
              <w:rPr>
                <w:rFonts w:ascii="Times New Roman"/>
                <w:b w:val="false"/>
                <w:i w:val="false"/>
                <w:color w:val="000000"/>
                <w:sz w:val="20"/>
              </w:rPr>
              <w:t>
1) жылжымайтын мүлікке құқықты мемлекеттік тіркеуді жүзеге асыратын Мемлекеттік корпорация филиалдарында – Қазақстан Республикасының Еңбек кодексіне сәйкес демалыс және мереке күндерiн қоспағанда, дүйсенбiден бастап жұманы қоса алғанда, сағат 9.00-ден 18.30-ға дейiн, түскі үзiлiсі сағат 13.00-ден 14.30-ға дейін;</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құжаттарды қабылдау және беру жөніндегі Мемлекеттік корпорацияның филиалдарында-дүйсенбіден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 сенбі күні сағат 9.00-ден 13.00-ге дейін;</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(Қазақстан Республикасының Еңбек кодексіне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93"/>
          <w:p>
            <w:pPr>
              <w:spacing w:after="20"/>
              <w:ind w:left="20"/>
              <w:jc w:val="both"/>
            </w:pPr>
            <w:r>
              <w:rPr>
                <w:rFonts w:ascii="Times New Roman"/>
                <w:b w:val="false"/>
                <w:i w:val="false"/>
                <w:color w:val="000000"/>
                <w:sz w:val="20"/>
              </w:rPr>
              <w:t>
заңды тұлға үшін өкілеттігін растайтын құжат бойынша: жеке тұлға үшін нотариалды куәландырылған сенімхат бойынша: Жүгіну кезінде:</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берушіге:</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6-қосымшаға сәйкес нысан бойынша кадастрлық паспорттың телнұсқасын беруге өтініш. жеке куәлік не цифрлық құжаттар сервисінен электрондық құжат (сәйкестендіру үшін), сондай-ақ көрсетілетін қызметті алушы өкілінің өкілеттігін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Тауарлардың (жұмыстардың көрсетілетін қызметтердің) бағаларына сәйкес төлемді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ұялы байланыс операторы ұсынған көрсетілетін қызметті алушының абоненттік нөмірін тіркеген және порталдың есептік жазбасына қосқан жағдайда, ЭЦҚ-мен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ЭҮТШ арқылы жүргізілген төлемді қоспағанда, құқық белгілейтін құжаттың телнұсқасын беру үшін төлемді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94"/>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 егер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3) егер көрсетілетін қызметті алушыға қатысты оның негізінде көрсетілетін қызметті алушы мемлекеттік көрсетілетін қызметті алуға байланысты арнайы құқықтан айырылған заңды күшіне енген сот шешімі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"Азаматтарға арналған үкімет" мемлекеттік корпорациясы" коммерциялық емес акционерлік қоғамы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95"/>
          <w:p>
            <w:pPr>
              <w:spacing w:after="20"/>
              <w:ind w:left="20"/>
              <w:jc w:val="both"/>
            </w:pPr>
            <w:r>
              <w:rPr>
                <w:rFonts w:ascii="Times New Roman"/>
                <w:b w:val="false"/>
                <w:i w:val="false"/>
                <w:color w:val="000000"/>
                <w:sz w:val="20"/>
              </w:rPr>
              <w:t>
Өзіне-өзі қызмет көрсетуді жүзеге асыру, өз бетінше жүріп-тұру, бағдарлану мүмкіндігі немесе қабілетінен толық немесе ішінара айырылған көрсетілетін қызметті алушыларға құжаттарды қабылдауды 1414, 8 800 080 7777 Бірыңғай байланыс орталығы арқылы жүгіну арқылы көрсетілетін қызметті беруші тұрғылықты жеріне барып жүргізеді.</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көрсетілетін қызметті берушінің-www интернет-ресурсында орналастырылған. gov. kz.</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қашықтықтан қол жеткізу режимінде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пайдаланушылардың мобильді қосымшасында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тізбеіне</w:t>
            </w:r>
            <w:r>
              <w:br/>
            </w:r>
            <w:r>
              <w:rPr>
                <w:rFonts w:ascii="Times New Roman"/>
                <w:b w:val="false"/>
                <w:i w:val="false"/>
                <w:color w:val="000000"/>
                <w:sz w:val="20"/>
              </w:rPr>
              <w:t>9-қосымша</w:t>
            </w:r>
            <w:r>
              <w:br/>
            </w:r>
            <w:r>
              <w:rPr>
                <w:rFonts w:ascii="Times New Roman"/>
                <w:b w:val="false"/>
                <w:i w:val="false"/>
                <w:color w:val="000000"/>
                <w:sz w:val="20"/>
              </w:rPr>
              <w:t>"Жылжымайтын мүліке</w:t>
            </w:r>
            <w:r>
              <w:br/>
            </w:r>
            <w:r>
              <w:rPr>
                <w:rFonts w:ascii="Times New Roman"/>
                <w:b w:val="false"/>
                <w:i w:val="false"/>
                <w:color w:val="000000"/>
                <w:sz w:val="20"/>
              </w:rPr>
              <w:t>құқықтарды (ауртпалықтарды)</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10" w:id="196"/>
    <w:p>
      <w:pPr>
        <w:spacing w:after="0"/>
        <w:ind w:left="0"/>
        <w:jc w:val="left"/>
      </w:pPr>
      <w:r>
        <w:rPr>
          <w:rFonts w:ascii="Times New Roman"/>
          <w:b/>
          <w:i w:val="false"/>
          <w:color w:val="000000"/>
        </w:rPr>
        <w:t xml:space="preserve"> "Жылжымайтын мүлікке құқықтарды (ауыртпалықтарды) мемлекеттік тіркеу" мемлекеттік қызмет көрсетуге қойылатын негізгі талаптардың тізбесі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97"/>
          <w:p>
            <w:pPr>
              <w:spacing w:after="20"/>
              <w:ind w:left="20"/>
              <w:jc w:val="both"/>
            </w:pPr>
            <w:r>
              <w:rPr>
                <w:rFonts w:ascii="Times New Roman"/>
                <w:b w:val="false"/>
                <w:i w:val="false"/>
                <w:color w:val="000000"/>
                <w:sz w:val="20"/>
              </w:rPr>
              <w:t>
Мемлекеттік көрсетілетін қызмет атауы: "Жылжымайтын мүлікке құқықтарды (ауыртпалықтарды) мемлекеттік тіркеу"</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сервитутты кемінде бір жыл мерзімге мемлекеттік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иеленуші туралы мәліметтердің өзгерістерін, заң актісі негізінде құқық түрі өзгерген жағдайды қоспағанда, құқық түрінің өзгерістерін; егер олар тіркеу парағында қамтылған мәліметтерге қатысты болса, шарттар талаптарының өзгерістерін тіркеу белгіленетін құқықтар көлеміне әсер етеді. жылжымайтын мүлік объектісіне немесе егер олар тараптардың келісімі бойынша тіркелуі керек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 құқығын кемінде бір жыл мерзімге мемлекеттік тіркеу, оның ішінде жалдау, өтеусіз пайдалану, сервитуттар, өмір бойы асырау ұстау құқығын кезінде, рента; сенімгерлік басқару құқығын, оның ішінде қорғаншылық, қамқоршылық, мұрагерлік құқықтық қатынастарда, банкроттықта және басқалар; кепіл; қамауға алу; пайдалануға шектеулер (тыйым салу), мемлекеттік органдар өз құзыреті шегінде салатын жылжымайтын мүлікке немесе белгілі бір жұмыстарды орындауға билік ету; басым мүдделерді қоспағанда, Қазақстан Республикасының заңдарында көзделген жылжымайтын мүлікке құқықтардың өзге де ауыртпалықтары.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Банкроттық рәсімдерінде жылжымайтын мүлікке құқықтарды (құқықтар ауыртпалықтарын) мемлекеттік тіркеу.</w:t>
            </w:r>
          </w:p>
          <w:p>
            <w:pPr>
              <w:spacing w:after="20"/>
              <w:ind w:left="20"/>
              <w:jc w:val="both"/>
            </w:pPr>
            <w:r>
              <w:rPr>
                <w:rFonts w:ascii="Times New Roman"/>
                <w:b w:val="false"/>
                <w:i w:val="false"/>
                <w:color w:val="000000"/>
                <w:sz w:val="20"/>
              </w:rPr>
              <w:t>
5. Заңды тұлғаны қайта ұйымдастыру кезінде құқықтарды мемлекеттік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98"/>
          <w:p>
            <w:pPr>
              <w:spacing w:after="20"/>
              <w:ind w:left="20"/>
              <w:jc w:val="both"/>
            </w:pPr>
            <w:r>
              <w:rPr>
                <w:rFonts w:ascii="Times New Roman"/>
                <w:b w:val="false"/>
                <w:i w:val="false"/>
                <w:color w:val="000000"/>
                <w:sz w:val="20"/>
              </w:rPr>
              <w:t>
Барлық кіші түрлері бойынша:</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"Азаматтарға арналған үкімет "Мемлекеттік корпорациясы" коммерциялық емес акционерлік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үкіметтің" веб-порталы;</w:t>
            </w:r>
          </w:p>
          <w:p>
            <w:pPr>
              <w:spacing w:after="20"/>
              <w:ind w:left="20"/>
              <w:jc w:val="both"/>
            </w:pPr>
            <w:r>
              <w:rPr>
                <w:rFonts w:ascii="Times New Roman"/>
                <w:b w:val="false"/>
                <w:i w:val="false"/>
                <w:color w:val="000000"/>
                <w:sz w:val="20"/>
              </w:rPr>
              <w:t>
ақпараттандыру объектілері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99"/>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 құжаттар топтамасын тапсырған сәттен бастап:</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нотариаттық куәландырылмаған мәмілелерді, сондай-ақ ауыртпалықтардың және заңдық талаптардың тоқтатылуын қоспағанда, жылжымайтын мүлікке құқықтардың (құқықтар ауыртпалықтарының) және мемлекеттік тіркеудің өзге де объектілерінің туындауын, өзгеруін немесе тоқтатылуын мемлекеттік тіркеу бойынша – көрсетілетін қызметті берушіге өтініш келіп түскен сәттен бастап үш жұмыс күні ішінде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 қабылдау күні мемлекеттік қызмет көрсету мерзіміне кірмейді, бұл ретте мемлекеттік қызмет көрсету нәтижесін көрсету мерзімі аяқталғанға дейін бір күн бұрын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нотариалды куәландырылмаған мәмілені, сондай-ақ ауыртпалықтардың және заңдық талаптардың тоқтатылуын мемлекеттік тіркеу бойынша – көрсетілетін қызметті берушіге өтініш түскен сәттен бастап бір жұмыс күні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Портал арқылы көрсетілетін қызметті берушіге жүгінген жағдайда көрсетілген мерзім бір жұмыс күні ішінде электрондық үкіметтің төлем шлюзі арқылы төлем расталған сәттен бастап есептеледі.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Жеделдетілген тәртіппен электрондық тіркеу жылжымайтын мүлікке құқықтарды мемлекеттік тіркегені үшін ақы төлеу немесе төлемнен босату туралы растау жылжымайтын мүліктің бірыңғай мемлекеттік кадастрының ақпараттық жүйесіне түскен сәттен бастап екі сағат ішінде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Ақпараттық-коммуникациялық технологияларды қолдана отырып, жылжымайтын мүлікке кепілдің туындауы, өзгеруі, тоқтатылуы бөлігінде құқықтарды (құқықтар ауыртпалықтарын) электрондық тіркеу электрондық өтінімнің құқықтық кадастрының ақпараттық жүйесіне түскен сәттен бастап екі сағат ішінде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көрсетілетін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алушыға қызмет көрсетудің рұқсат етілген ең ұзақ уақыты - 20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келесі жағдайларда бір айдан аспайтын мерзімге тоқтатылады: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сотқа берілген талап қою және өзге де арыздар (шағымдар) негізінде соттың қаулысы (ұйғарымы)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 заң бұзушылық жойылғанға дейін прокурорлық қадағалау актілеріне сәйкес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"Заңсыз жолмен алынған кірістерді заңдастыруға (жылыстатуға) және терроризмді қаржыландыруға қарсы іс-қимыл туралы" Қазақстан Республикасының Заңына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4) егер қажетті құжаттардың болмауы құжаттарды тіркеуге қабылдаудан бас тартуға негіз болып табылмаса, өтініш берушінің мемлекеттік тіркеуге қажетті құжаттарды ұсынуы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егер көрсетілген мән-жайлар құжаттарды тіркеуге қабылдаудан бас тартуға негіз болып табылмаса, мемлекеттік органдардан осындай органдардан шығатын құжаттарда ақпараттың болмауына немесе осындай құжаттарда қайшылықтардың болуына байланысты түсініктемелер алу немесе қажетті ақпаратты талап ету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құқық белгілейтін құжаттардың негізінде белгіленетін тіркеу объектісі мен өтініште көрсетілген тіркеу объектісі сәйкес келмеген кезде олардың арасындағы қайшылықтарды жою үшін кері қайтарып алуға құқылы.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7) жылжымайтын мүлікке құқықтарды мемлекеттік тіркеу үшін ақы толық төленбеген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8) егер құқық белгілейтін құжаттың электрондық көшірмесі құқықтық кадастрдың ақпараттық жүйесіне келіп түскен кезден бастап үш жұмыс күні ішінде жылжымайтын мүлікке құқықтарды мемлекеттік тіркегені үшін ақы төленгені немесе адамды ақы төлеуден босату туралы растау келіп түспесе.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тіркеу осы Мемлекеттік көрсетілетін қызмет тізбесінің 3-тармағының 4) және 6) тармақшаларында көрсетілген негіздері бойынша тоқтатылмайды.</w:t>
            </w:r>
          </w:p>
          <w:p>
            <w:pPr>
              <w:spacing w:after="20"/>
              <w:ind w:left="20"/>
              <w:jc w:val="both"/>
            </w:pPr>
            <w:r>
              <w:rPr>
                <w:rFonts w:ascii="Times New Roman"/>
                <w:b w:val="false"/>
                <w:i w:val="false"/>
                <w:color w:val="000000"/>
                <w:sz w:val="20"/>
              </w:rPr>
              <w:t>
Жылжымайтын мүлікке құқықтарды (құқықтар ауыртпалықтарын) жеделдетілген тәртіппен мемлекеттік тіркеу арыз иесінің қалауы бойынша тіркеуші органға өтініш келіп түскен күннен кейінгі бір жұмыс күнінен кешіктірілмей жеделдетілген тәртіппен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түрлері бойынша: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00"/>
          <w:p>
            <w:pPr>
              <w:spacing w:after="20"/>
              <w:ind w:left="20"/>
              <w:jc w:val="both"/>
            </w:pPr>
            <w:r>
              <w:rPr>
                <w:rFonts w:ascii="Times New Roman"/>
                <w:b w:val="false"/>
                <w:i w:val="false"/>
                <w:color w:val="000000"/>
                <w:sz w:val="20"/>
              </w:rPr>
              <w:t>
Көрсетілетін қызметті берушіге жүгінген кезде:</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жылжымайтын мүлікке құқықтарды (ауыртпалықтарды) мемлекеттік тіркеу жүргізілгені туралы белгісі бар құқық белгілейтін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w:t>
            </w:r>
            <w:r>
              <w:rPr>
                <w:rFonts w:ascii="Times New Roman"/>
                <w:b w:val="false"/>
                <w:i w:val="false"/>
                <w:color w:val="000000"/>
                <w:sz w:val="20"/>
              </w:rPr>
              <w:t>ЭҮП/БНАЖ/ақпараттандыру объектілер арқылы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жүргізілген мемлекеттік тіркеу туралы хабарлама;</w:t>
            </w:r>
          </w:p>
          <w:p>
            <w:pPr>
              <w:spacing w:after="20"/>
              <w:ind w:left="20"/>
              <w:jc w:val="both"/>
            </w:pPr>
            <w:r>
              <w:rPr>
                <w:rFonts w:ascii="Times New Roman"/>
                <w:b w:val="false"/>
                <w:i w:val="false"/>
                <w:color w:val="000000"/>
                <w:sz w:val="20"/>
              </w:rPr>
              <w:t>
2)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үшін төлем "Жылжымайтын мүлікке құқықтарды мемлекеттік тіркеу саласында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тауарлардың (жұмыстардың, көрсетілетін қызметтердің) бағаларын бекіту туралы" Қазақстан Республикасы цифрлық даму, инновациялар және аэроғарыш өнеркәсібі Министрінің 2024 жылғы 9 сәуірдегі № 212/НҚ бұйрығымен белгіленген тарифтерге сәйкес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01"/>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 филиалдарында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 сағат 13.00-тен 14.30-ға дейін;</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қабылдау және беру жөніндегі Мемлекеттік корпорацияның филиалдарында-дүйсенбіден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Қазақстан Республикасының Еңбек кодексіне сәйкес мереке және демалыс күндерінен басқа сенбі күні сағат 9.00-ден 13.00-ге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электрондық тіркеу кезінде БНАЖ арқылы нотариустың жұмыс кестесіне сәйкес;</w:t>
            </w:r>
          </w:p>
          <w:p>
            <w:pPr>
              <w:spacing w:after="20"/>
              <w:ind w:left="20"/>
              <w:jc w:val="both"/>
            </w:pPr>
            <w:r>
              <w:rPr>
                <w:rFonts w:ascii="Times New Roman"/>
                <w:b w:val="false"/>
                <w:i w:val="false"/>
                <w:color w:val="000000"/>
                <w:sz w:val="20"/>
              </w:rPr>
              <w:t>
4) портал/ақпараттандыру объектілері – жөндеу жұмыстарын жүргізуге байланысты техникалық үзілістерді қоспағанда, тәулік бойы (Қазақстан Республикасының Еңбек кодексіне сәйкес жұмыс уақыты аяқталғаннан кейін, жексенбі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02"/>
          <w:p>
            <w:pPr>
              <w:spacing w:after="20"/>
              <w:ind w:left="20"/>
              <w:jc w:val="both"/>
            </w:pPr>
            <w:r>
              <w:rPr>
                <w:rFonts w:ascii="Times New Roman"/>
                <w:b w:val="false"/>
                <w:i w:val="false"/>
                <w:color w:val="000000"/>
                <w:sz w:val="20"/>
              </w:rPr>
              <w:t>
Өтініштерді қабылдауды жүзеге асыратын ұйымдар бөлінісіндегі құжаттар тізбесі (мемлекеттік қызмет көрсету үшін қажетті құжаттардың толық тізбесі), сондай-ақ көрсетілетін қызметтердің кіші түрлері:</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 "Азаматтарға арналған үкімет" мемлекеттік корпорациясы" коммерциялық емес акционерлік қоғамына: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сервитутты кемінде бір жыл мерзімге мемлекеттік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үшін көрсетілетін қызметті алушыдан талап етілетін құжаттар мен мәліметтердің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1-қосымшаға сәйкес нысан бойынша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сервитутты кемінде бір жыл мерзімге мемлекеттік тіркеу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Ортақ бірлескен меншік құқығының туындауын, өзгеруін немесе тоқтатылуын мемлекеттік тіркеу кезінде тіркеу туралы өтінішті барлық қатысушылар не олардың біреуі нотариаттық тәртіппен куәландырылған қалған қатысушылардың келісімін ұсына отырып беруі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кемінде бір жыл мерзімге растайтын құқық белгілейтін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учаскесіне жер пайдалану құқығы тіркелген жағдайда жер учаскесіне сәйкестендіру құжаты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жылжымайтын мүлікке құқықтарды мемлекеттік тіркегені үшін ақы төленгенін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иеленуші туралы мәліметтердің өзгерістерін, заңнамалық актісі негізінде құқық түрі өзгерген жағдайды қоспағанда, құқық түрінің өзгерістерін; егер олар тіркеу парағында қамтылған мәліметтерге қатысты болса, шарттар талаптарының өзгерістерін тіркеу белгіленетін құқықтар көлеміне әсер етеді, жылжымайтын мүлік объектісіне немесе егер олар тараптардың келісімі бойынша тіркелуі керек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Заңнамалық акті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иесі туралы мәліметтердің өзгерістерін, құқық түрінің өзгерістерін мемлекеттік тіркеу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олар тіркеу парағындағы мәліметтерге қатысты болса, жылжымайтын мүлік объектісіне белгіленетін құқықтардың көлеміне әсер етсе немесе олар қосымшаға және (немесе) Қағидаларға сәйкес нысан бойынша тараптардың келісімі бойынша тіркелуге тиіс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ортақ бірлескен меншік құқығының туындауын, өзгеруін немесе тоқтатылуын мемлекеттік тіркеу кезінде тіркеу туралы өтініш барлық қатысушылар не олардың біреуі нотариаттық тәртіппен куәландырылған қалған қатысушылардың келісімін ұсына отырып беруі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Заңнамалық акті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 иеленуші туралы құқықтық кадастрдың тіркеу парағында қамтылған мәліметтердің өзгерістерін, құқық түрінің өзгерістерін;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олар тіркеу парағында қамтылған мәліметтерге қатысты болса, шарттар талаптарының өзгерістерін тіркеуді растайтын құқық белгілейтін құжат, жылжымайтын мүлік объектісіне белгіленген құқықтардың көлеміне әсер етеді немесе егер олар тараптардың келісімі бойынша тіркелуі керек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Жылжымайтын мүлікке құқықтарды мемлекеттік тіркегені үшін ақы төленгенін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 құқығын кемінде бір жыл мерзімге мемлекеттік тіркеу, оның ішінде жалдау, өтеусіз пайдалану, сервитуттар, асырауындағы өмір бойы ұстау құқықтары, рента; сенімгерлік басқару құқықтары, оның ішінде қорғаншылық, қамқоршылық, мұрагерлік құқықтық қатынастарда, банкроттықта және басқалар; кепіл; қамауға алу; пайдалануға шектеулер (тыйым салу), мемлекеттік органдар өз құзыреті шегінде салатын жылжымайтын мүлікке немесе белгілі бір жұмыстарды орындауға билік ету; басым мүдделерді қоспағанда, Қазақстан Республикасының заңдарында көзделген жылжымайтын мүлікке құқықтардың өзге де ауыртпалықтары.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Пайдалану құқығын кемінде бір жыл мерзімге мемлекеттік тіркеу туралы өтініш, оның ішінде жалдау, өтеусіз пайдалану, сервитуттар, асырауындағы өмір бойы ұстау құқықтары, рента; сенімгерлік басқару құқықтары, оның ішінде қорғаншылық, қамқоршылық, мұрагерлік құқықтық қатынастарда, банкроттықта және басқалар; кепіл; қамауға алу; шектеулер (тыйым салулар) өз құзыреті шегінде мемлекеттік органдар салатын жылжымайтын мүлікті пайдалануға, оған билік етуге немесе белгілі бір жұмыстарды орындауға; қосымшаға және (немесе) Қағидаларға сәйкес нысан бойынша басым мүдделерді қоспағанда, Қазақстан Республикасының заңдарында көзделген жылжымайтын мүлікке құқықтардың өзге де ауыртпалықтары; ортақ бірлескен меншік құқығының туындауын, өзгеруін немесе тоқтатылуын мемлекеттік тіркеу кезінде тіркеу туралы өтінішті барлық қатысушылар не олардың біреуі нотариаттық тәртіпте куәландырылған қалған қатысушылардың келісімін ұсына отырып беруі мүмкін.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Кемінде бір жыл мерзімге пайдалану құқығының тіркелгенін растайтын құқық белгілейтін құжат, оның ішінде жалдау, өтеусіз пайдалану, сервитуттар, асырауындағы өмір бойы ұстау құқықтары, рента; сенімгерлік басқару құқықтары, оның ішінде қорғаншылық, қамқоршылық кезінде, мұрагерлік құқықтық қатынастарда, банкроттықта және басқалар; кепіл; қамауға алу; шектеулер (мемлекеттік органдар өз құзыреті шегінде салатын жылжымайтын мүлікті пайдалануға, оған билік етуге немесе белгілі бір жұмыстарды орындауға тыйым салу; басым мүдделерді қоспағанда, Қазақстан Республикасының заңдарында көзделген жылжымайтын мүлікке құқықтардың өзге де ауыртпалықтары.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Жылжымайтын мүлікке құқықтарды мемлекеттік тіркегені үшін ақы төленгенін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Құқықтар (ауыртпалықтар) шарт немесе өзге мәміле негізінде олардың нотариаттық куәлігі болмаған кезде туындаған жағдайларда, өтінішті белгіленген тәртіппен мәміленің барлық қатысушылары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қарыз шартын қамтамасыз етуге берілген кепілдің туындауы мен өзгеруін тіркеуге өтінішті кепіл беруші және (немесе) кепіл ұстаушы береді. Кепіл ұстаушы өтініш берген жағдайда кепіл берушінің осындай тіркеуге нотариат куәландырған келісімі талап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Банкроттық рәсімдерінде жылжымайтын мүлікке құқықтарды (құқықтар ауыртпалықтарын) мемлекеттік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банкроттық рәсімдерінде жылжымайтын мүлікке құқықтарды (құқықтар ауыртпалықтарын) қосымшаға және (немесе) Қағидаларға сәйкес нысан бойынша мемлекеттік тіркеу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банкроттық рәсімдерінде жылжымайтын мүлікке құқықты (құқықтар ауыртпалығын) растайтын құқық белгілейтін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жылжымайтын мүлікке құқықтарды мемлекеттік тіркегені үшін ақы төленгенін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Борышкердің жылжымайтын мүлікке құқықтары тіркелмеген жағдайларда, борышкердің мүлкі мен істерін басқару құқығы ауысқан адамдарға банкроттық рәсімдері енгізілгенге дейін борышкер жасаған (қол қойған) мәмілелер және өзге де құқық белгілейтін құжаттар негізінде жылжымайтын мүлікке құқықтарды ресімдеу және тіркеуге өтініш беру құқығы да ауысады.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Заңды тұлғаны қайта ұйымдастыру кезінде құқықтарды мемлекеттік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заңды тұлғаны қайта ұйымдастыру кезінде құқықтарды мемлекеттік тіркеу туралы өтінішті қосымшаға және (немесе) Қағидаларға сәйкес нысан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беру актісі немесе бөлу балансы. Әмбебап құқықтық мирасқорлық нәтижесінде басқа тұлғаға өткен міндеттеме бойынша кредитордың құқықтары кепіл берушінің, оның ішінде борышкер болып табылатындардың келісімінсіз тіркелуге тиіс. Мұндай жағдайларда қайта ұйымдастырылған заңды тұлғада құқықтың туындауына негіз болып табылатын жылжымайтын мүлікке құқық белгілейтін құжаттар талап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жылжымайтын мүлікке құқықтарды мемлекеттік тіркегені үшін ақы төленгенін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"электрондық үкімет" веб-порталы/ақпараттандыру объектілері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сервитутты кемінде бір жыл мерзімге мемлекеттік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Қажетті құжаттар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Меншік құқығын, шаруашылық жүргізу құқығын, жедел басқару құқығын, жерді пайдалану құқығын кемінде бір жыл мерзімге, үстем жер учаскесінің немесе өзге де жылжымайтын мүлік объектісінің пайдасына сервитутты кемінде бір жыл мерзімге мемлекеттік тіркеу туралы қосымшаға және (немесе) Қағидаларға сәйкес нысан бойынша электрондық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Ортақ бірлескен меншік құқығының туындауын, өзгеруін немесе тоқтатылуын мемлекеттік тіркеу кезінде тіркеу туралы өтінішті барлық қатысушылар не олардың біреуі нотариаттық тәртіппен куәландырылған қалған қатысушылардың келісімін ұсына отырып беруі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Меншік құқығын, шаруашылық жүргізу құқығын, жедел басқару құқығын, жерді пайдалану құқығын кемінде бір жыл мерзімге растайтын құқық белгілейтін құжаттың, үстем жер учаскесінің немесе өзге де жылжымайтын мүлік объектісінің пайдасына кемінде бір жыл мерзімге сервитуттың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учаскесіне жер пайдалану құқығы тіркелген жағдайда жер учаскесіне сәйкестендіру құжаты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ЭҮТШ арқылы төлем.</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иеленуші туралы мәліметтердің өзгерістерін, заңнамалық акті негізінде құқық түрі өзгерген жағдайды қоспағанда, құқық түрінің өзгерістерін; егер олар тіркеу парағында қамтылған мәліметтерге қатысты болса, шарттар талаптарының өзгерістерін тіркеу белгіленетін құқықтар көлеміне әсер етеді. жылжымайтын мүлік объектісіне немесе егер олар тараптардың келісімі бойынша тіркелуі керек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заңнамалық акті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иесі туралы мәліметтердің өзгерістерін, құқық түрінің өзгерістерін мемлекеттік тіркеу туралы электрондық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олар тіркеу парағындағы мәліметтерге қатысты болса, жылжымайтын мүлік объектісіне белгіленетін құқықтардың көлеміне әсер етсе немесе олар қосымшаға және (немесе) Қағидаларға сәйкес нысан бойынша тараптардың келісімі бойынша тіркелуге тиіс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ортақ бірлескен меншік құқығының туындауын, өзгеруін немесе тоқтатылуын мемлекеттік тіркеу кезінде тіркеу туралы өтініш барлық қатысушылар не олардың біреуі нотариаттық тәртіппен куәландырылған қалған қатысушылардың келісімін ұсына отырып беруі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Заңнамалық акті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иесі туралы мәліметтердің өзгерістерін, құқық түрінің өзгерістерін тіркеуді растайтын құқық белгілейтін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олар тіркеу парағындағы мәліметтерге қатысты болса, жылжымайтын мүлік объектісіне белгіленетін құқықтардың көлеміне әсер етсе немесе олар тараптардың келісімі бойынша тіркелуге тиіс болса, шарттар талаптарының өзгерістеріне қатысты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ЭҮТШ арқылы төлем.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 құқығын кемінде бір жыл мерзімге мемлекеттік тіркеу, оның ішінде жалдау, өтеусіз пайдалану, сервитуттар, асырауындағы өмір бойы ұстау құқықтары, рента;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сенімгерлік басқару құқықтары, оның ішінде қорғаншылық, қамқоршылық, мұрагерлік құқықтық қатынастарда, банкроттықта және басқалар; кепіл; қамауға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пайдалануға шектеулер (тыйым салу), мемлекеттік органдар өз құзыреті шегінде салатын жылжымайтын мүлікке немесе белгілі бір жұмыстарды орындауға билік ету; басым мүдделерді қоспағанда, Қазақстан Республикасының заңдарында көзделген жылжымайтын мүлікке құқықтардың өзге де ауыртпалықтары.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пайдалану құқығын кемінде бір жыл мерзімге мемлекеттік тіркеу туралы электрондық өтініш, оның ішінде жалдау, өтеусіз пайдалану, сервитуттар, асырауындағы өмір бойы ұстау құқықтары, рента; сенімгерлік басқару құқықтары, оның ішінде қорғаншылық, қамқоршылық, мұрагерлік құқықтық қатынастарда, банкроттықта және басқалар; кепіл; қамауға алу; шектеулер (мемлекеттік органдар өз құзыреті шегінде салатын жылжымайтын мүлікті пайдалануға, оған билік етуге немесе белгілі бір жұмыстарды орындауға тыйым салу; Қағидаларға қосымшаға және (немесе) Қосымшаға сәйкес нысан бойынша басым мүдделерді қоспағанда, Қазақстан Республикасының заңдарында көзделген жылжымайтын мүлікке құқықтардың өзге де ауыртпалықтары; ортақ бірлескен меншік құқығының туындауын, өзгеруін немесе тоқтатылуын мемлекеттік тіркеу кезінде тіркеу туралы өтінішті барлық қатысушылар не олардың біреуі куәландырылған қалған қатысушылардың келісімін ұсына отырып беруі мүмкін. нотариаттық тәртіпте.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кемінде бір жыл мерзімге пайдалану құқығының тіркелгенін растайтын құқық белгілейтін құжаттың электрондық көшірмесі, оның ішінде жалдау, өтеусіз пайдалану, сервитуттар, асырауындағы өмір бойы ұстау құқықтары, рента; сенімгерлік басқару құқықтары, оның ішінде қорғаншылық, қамқоршылық, мұрагерлік құқықтық қатынастарда, банкроттықта және басқалар; кепіл; қамауға алу; мемлекеттік органдар өз құзыреті шегінде жылжымайтын мүлікті пайдалануға, оған билік етуге немесе белгілі бір жұмыстарды орындауға салатын шектеулер (тыйым салулар); басым мүдделерді қоспағанда, Қазақстан Республикасының заңдарында көзделген жылжымайтын мүлікке құқықтардың өзге де ауыртпалықтары.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ЭҮТШ арқылы төлем.</w:t>
            </w:r>
          </w:p>
          <w:p>
            <w:pPr>
              <w:spacing w:after="20"/>
              <w:ind w:left="20"/>
              <w:jc w:val="both"/>
            </w:pPr>
            <w:r>
              <w:rPr>
                <w:rFonts w:ascii="Times New Roman"/>
                <w:b w:val="false"/>
                <w:i w:val="false"/>
                <w:color w:val="000000"/>
                <w:sz w:val="20"/>
              </w:rPr>
              <w:t>
</w:t>
            </w:r>
            <w:r>
              <w:rPr>
                <w:rFonts w:ascii="Times New Roman"/>
                <w:b w:val="false"/>
                <w:i w:val="false"/>
                <w:color w:val="000000"/>
                <w:sz w:val="20"/>
              </w:rPr>
              <w:t>Құқықтар (ауыртпалықтар) шарт немесе өзге мәміле негізінде олардың нотариаттық куәлігі болмаған кезде туындаған жағдайларда, өтінішті белгіленген тәртіппен мәміленің барлық қатысушылары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қарыз шартын қамтамасыз етуге берілген кепілдің туындауы мен өзгеруін тіркеуге өтінішті кепіл беруші және (немесе) кепіл ұстаушы береді. Кепіл ұстаушы өтініш берген жағдайда кепіл берушінің осындай тіркеуге нотариат куәландырған келісімі талап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Банкроттық рәсімдерінде жылжымайтын мүлікке құқықтарды (құқықтар ауыртпалықтарын) мемлекеттік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Банкроттық рәсімдерінде жылжымайтын мүлікке құқықтарды (құқықтар ауыртпалықтарын) банкроттық рәсімдерінде мемлекеттік тіркеу туралы электрондық өтінішті қосымшаға және (немесе) Қағидаларға сәйкес нысан бойынша; ортақ бірлескен меншік құқығының туындауын, өзгеруін немесе тоқтатылуын мемлекеттік тіркеу кезінде тіркеу туралы өтінішті барлық қатысушылар не олардың біреуі қалған қатысушылардың нотариаттық тәртіппен куәландырылған келісімін ұсына отырып беруі мүмкін.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Банкроттық рәсімдерінде жылжымайтын мүлікке құқықтардың (құқықтар ауыртпалықтарының) тіркелгенін растайтын құқық белгілейтін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ЭҮТШ арқылы төлем.</w:t>
            </w:r>
          </w:p>
          <w:p>
            <w:pPr>
              <w:spacing w:after="20"/>
              <w:ind w:left="20"/>
              <w:jc w:val="both"/>
            </w:pPr>
            <w:r>
              <w:rPr>
                <w:rFonts w:ascii="Times New Roman"/>
                <w:b w:val="false"/>
                <w:i w:val="false"/>
                <w:color w:val="000000"/>
                <w:sz w:val="20"/>
              </w:rPr>
              <w:t>
</w:t>
            </w:r>
            <w:r>
              <w:rPr>
                <w:rFonts w:ascii="Times New Roman"/>
                <w:b w:val="false"/>
                <w:i w:val="false"/>
                <w:color w:val="000000"/>
                <w:sz w:val="20"/>
              </w:rPr>
              <w:t>6. Заңды тұлғаны қайта ұйымдастыру кезінде құқықтарды мемлекеттік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Заңды тұлғаны қайта ұйымдастыру кезінде құқықтарды мемлекеттік тіркеу туралы электрондық өтінішті қосымшаға және (немесе) Қағидаларға сәйкес нысан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Беру актісінің немесе бөлу балансының электрондық көшірмесі. Әмбебап құқықтық мирасқорлық нәтижесінде басқа тұлғаға өткен міндеттеме бойынша кредитордың құқықтары кепіл берушінің, оның ішінде борышкер болып табылатындардың келісімінсіз тіркелуге тиіс. Мұндай жағдайларда қайта ұйымдастырылған заңды тұлғада құқықтың туындауына негіз болып табылатын жылжымайтын мүлікке құқық белгілейтін құжаттар талап етіледі.</w:t>
            </w:r>
          </w:p>
          <w:p>
            <w:pPr>
              <w:spacing w:after="20"/>
              <w:ind w:left="20"/>
              <w:jc w:val="both"/>
            </w:pPr>
            <w:r>
              <w:rPr>
                <w:rFonts w:ascii="Times New Roman"/>
                <w:b w:val="false"/>
                <w:i w:val="false"/>
                <w:color w:val="000000"/>
                <w:sz w:val="20"/>
              </w:rPr>
              <w:t>
3) ЭҮТШ арқылы төлем.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03"/>
          <w:p>
            <w:pPr>
              <w:spacing w:after="20"/>
              <w:ind w:left="20"/>
              <w:jc w:val="both"/>
            </w:pPr>
            <w:r>
              <w:rPr>
                <w:rFonts w:ascii="Times New Roman"/>
                <w:b w:val="false"/>
                <w:i w:val="false"/>
                <w:color w:val="000000"/>
                <w:sz w:val="20"/>
              </w:rPr>
              <w:t>
1) құқықтық қатынастар субъектілері мен объектілері, жылжымайтын мүлікке құқық түрі немесе құқық ауыртпалығы және өзге де тіркеу объектілері не олардың туындау, өзгеру немесе тоқтатылу негіздері заңнама талаптарына сәйкес келмеген кезде;</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2) егер өтініш беруші Қазақстан Республикасының заңнамасына сәйкес терроризм мен экстремизмді қаржыландыруға байланысты ұйымдар мен тұлғалардың тізбесіне енгізілген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жергілікті атқарушы органдардың сәулет және қала құрылысы, мемлекеттік сәулет-құрылыс бақылауы органдарынан құрылыс объектілерінің Қазақстан Республикасының сәулет, қала құрылысы және құрылыс қызметі туралы заңнамасының талаптарына сәйкес остігі туралы тиісті ақпаратының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егер қажетті құжаттар мемлекеттік тіркеуді тоқтата тұру кезінде ұсынылмаған болса, өтініш беруші осы Мемлекеттік көрсетілетін қызмет тізбесінің 8-тармағына сәйкес мемлекеттік тіркеу үшін қажетті құжаттар топтамасын толық ұсынбаған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5) заңнама талаптарына сәйкес келмейтін нысан мен мазмұн бойынша құжаттарды тіркеуге ұсынған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6) Заңның 31-бабының 1-1-тармағында көзделген жағдайларды қоспағанда, құқықты немесе өзге де мемлекеттік тіркеу объектісін мемлекеттік тіркеуді болдырмайтын ауыртпалықтар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7) заңды күшіне енген сот актісі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8) егер тіркеуді тоқтата тұру мерзімдері ішінде тоқтата тұруға негіз болған мән-жайлар жойылмаса;</w:t>
            </w:r>
          </w:p>
          <w:p>
            <w:pPr>
              <w:spacing w:after="20"/>
              <w:ind w:left="20"/>
              <w:jc w:val="both"/>
            </w:pPr>
            <w:r>
              <w:rPr>
                <w:rFonts w:ascii="Times New Roman"/>
                <w:b w:val="false"/>
                <w:i w:val="false"/>
                <w:color w:val="000000"/>
                <w:sz w:val="20"/>
              </w:rPr>
              <w:t>
</w:t>
            </w:r>
            <w:r>
              <w:rPr>
                <w:rFonts w:ascii="Times New Roman"/>
                <w:b w:val="false"/>
                <w:i w:val="false"/>
                <w:color w:val="000000"/>
                <w:sz w:val="20"/>
              </w:rPr>
              <w:t>9) егер тіркеу объектісі осындай құқыққа қатысты ауыртпалықтың ауысуы, өзгеруі, тоқтатылуы немесе белгіленуі болып табылса, ол пайда болған сәтте қолданыста болған заңнамаға бұрын туындаған құқық сәйкес келмеген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мемлекеттік мүлік жөніндегі уәкілетті органның меншік құқығын және тиісті саланың уәкілетті органын жалдау құқығын тіркеуді қоспағанда, мемлекеттік ислам арнайы қаржы компаниясына тиесілі жылжымайтын мүлікке құқықтар мен құқықтар ауыртпалықтарын тіркеуге жүгінген кезде;</w:t>
            </w:r>
          </w:p>
          <w:p>
            <w:pPr>
              <w:spacing w:after="20"/>
              <w:ind w:left="20"/>
              <w:jc w:val="both"/>
            </w:pPr>
            <w:r>
              <w:rPr>
                <w:rFonts w:ascii="Times New Roman"/>
                <w:b w:val="false"/>
                <w:i w:val="false"/>
                <w:color w:val="000000"/>
                <w:sz w:val="20"/>
              </w:rPr>
              <w:t xml:space="preserve">
11)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"Азаматтарға арналған үкімет "мемлекеттік корпорациясы" коммерциялық емес акционерлік қоғамы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04"/>
          <w:p>
            <w:pPr>
              <w:spacing w:after="20"/>
              <w:ind w:left="20"/>
              <w:jc w:val="both"/>
            </w:pPr>
            <w:r>
              <w:rPr>
                <w:rFonts w:ascii="Times New Roman"/>
                <w:b w:val="false"/>
                <w:i w:val="false"/>
                <w:color w:val="000000"/>
                <w:sz w:val="20"/>
              </w:rPr>
              <w:t>
Өзіне-өзі қызмет көрсетуді жүзеге асыру, өз бетінше жүріп-тұру, бағдарлану мүмкіндігі немесе қабілетінен толық немесе ішінара айырылған көрсетілетін қызметті алушыларға құжаттарды қабылдауды 1414, 8 800 080 7777 Бірыңғай байланыс орталығы арқылы жүгіну арқылы көрсетілетін қызметті беруші тұрғылықты жеріне барып жүргізеді.</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көрсетілетін қызметті берушінің-www интернет-ресурсында орналастырылған. gov. kz.</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пайдаланушылардың мобильді қосымшасында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10-қосымша</w:t>
            </w:r>
            <w:r>
              <w:br/>
            </w: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28" w:id="205"/>
    <w:p>
      <w:pPr>
        <w:spacing w:after="0"/>
        <w:ind w:left="0"/>
        <w:jc w:val="left"/>
      </w:pPr>
      <w:r>
        <w:rPr>
          <w:rFonts w:ascii="Times New Roman"/>
          <w:b/>
          <w:i w:val="false"/>
          <w:color w:val="000000"/>
        </w:rPr>
        <w:t xml:space="preserve"> "Кондоминиум объектісін мемлекеттік тіркеу" мемлекеттік қызмет көрсетуге қойылатын негізгі талаптардың тізбесі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"Кондоминиум объектісін мемлекеттік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06"/>
          <w:p>
            <w:pPr>
              <w:spacing w:after="20"/>
              <w:ind w:left="20"/>
              <w:jc w:val="both"/>
            </w:pPr>
            <w:r>
              <w:rPr>
                <w:rFonts w:ascii="Times New Roman"/>
                <w:b w:val="false"/>
                <w:i w:val="false"/>
                <w:color w:val="000000"/>
                <w:sz w:val="20"/>
              </w:rPr>
              <w:t>
1) көрсетілетін қызметті беруші арқылы: көрсетілетін қызметті берушіге жүгінген кезде көрсетілетін қызметті алушы құжаттар топтамасын тапсырған сәттен бастап көрсетілетін қызметті берушіге өтініш келіп түскен сәттен бастап үш жұмыс күні ішінде (құжаттарды қабылдау күні мемлекеттік қызмет көрсету мерзіміне кірмейді);</w:t>
            </w:r>
          </w:p>
          <w:bookmarkEnd w:id="206"/>
          <w:p>
            <w:pPr>
              <w:spacing w:after="20"/>
              <w:ind w:left="20"/>
              <w:jc w:val="both"/>
            </w:pPr>
            <w:r>
              <w:rPr>
                <w:rFonts w:ascii="Times New Roman"/>
                <w:b w:val="false"/>
                <w:i w:val="false"/>
                <w:color w:val="000000"/>
                <w:sz w:val="20"/>
              </w:rPr>
              <w:t>
2) www.egov.kz порталында: мемлекеттік көрсетілетін қызмет тіркеуші органның ақпараттық жүйесіне мемлекеттік тіркеу үшін алымның төленгені туралы растау келіп түскен сәттен бастап бір жұмыс күні ішінде көрсетіледі. Көрсетілетін қызметті алушының көрсетілетін қызметті берушіге құжаттар топтамасын тапсыруы үшін күтудің рұқсат етілген ең ұзақ уақыты – 20 минут.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07"/>
          <w:p>
            <w:pPr>
              <w:spacing w:after="20"/>
              <w:ind w:left="20"/>
              <w:jc w:val="both"/>
            </w:pPr>
            <w:r>
              <w:rPr>
                <w:rFonts w:ascii="Times New Roman"/>
                <w:b w:val="false"/>
                <w:i w:val="false"/>
                <w:color w:val="000000"/>
                <w:sz w:val="20"/>
              </w:rPr>
              <w:t>
Жүгінген кезде:</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берушіге: осы қағиданың 4-қосымшасына сәйкес үлестерді есептеу туралы қосымшасы бар кондоминиум объектісін мемлекеттік тіркеу немесе тіркеуді тоқтата тұру туралы хабарлама не тізбенің 3 және 9-тармақтарында көзделген негіздер бойынша мемлекеттік қызмет көрсетуден бас тарту туралы жазбаша дәлелді жауап;</w:t>
            </w:r>
          </w:p>
          <w:p>
            <w:pPr>
              <w:spacing w:after="20"/>
              <w:ind w:left="20"/>
              <w:jc w:val="both"/>
            </w:pPr>
            <w:r>
              <w:rPr>
                <w:rFonts w:ascii="Times New Roman"/>
                <w:b w:val="false"/>
                <w:i w:val="false"/>
                <w:color w:val="000000"/>
                <w:sz w:val="20"/>
              </w:rPr>
              <w:t>
2) порталға: көрсетілетін қызметті алушының жеке кабинетіне көрсетілетін қызметті берушінің ЭЦҚ-мен қол қойылған қызмет көрсету нәтижесі туралы хабарлама жіберіледі. Оң нәтиже болған кезде хабарламаға осы қағидаға 4-қосымшаға сәйкес үлестердің есебі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08"/>
          <w:p>
            <w:pPr>
              <w:spacing w:after="20"/>
              <w:ind w:left="20"/>
              <w:jc w:val="both"/>
            </w:pPr>
            <w:r>
              <w:rPr>
                <w:rFonts w:ascii="Times New Roman"/>
                <w:b w:val="false"/>
                <w:i w:val="false"/>
                <w:color w:val="000000"/>
                <w:sz w:val="20"/>
              </w:rPr>
              <w:t>
Мемлекеттік қызмет жеке және заңды тұлғаларға ақылы түрде көрсетіледі. Мемлекеттік тіркеу үшін төлем "Жылжымайтын мүлікке құқықтарды мемлекеттік тіркеу саласында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тауарлардың (жұмыстардың, көрсетілетін қызметтердің) бағаларын бекіту туралы" Қазақстан Республикасы цифрлық даму, инновациялар және аэроғарыш өнеркәсібі Министрінің 2024 жылғы 9 сәуірдегі № 212/НҚ бұйрығымен белгіленген тарифтерге сәйкес алынады.</w:t>
            </w:r>
          </w:p>
          <w:bookmarkEnd w:id="208"/>
          <w:p>
            <w:pPr>
              <w:spacing w:after="20"/>
              <w:ind w:left="20"/>
              <w:jc w:val="both"/>
            </w:pPr>
            <w:r>
              <w:rPr>
                <w:rFonts w:ascii="Times New Roman"/>
                <w:b w:val="false"/>
                <w:i w:val="false"/>
                <w:color w:val="000000"/>
                <w:sz w:val="20"/>
              </w:rPr>
              <w:t>
Төлем сондай-ақ портал арқылы "электрондық үкіметтің" төлем шлюзі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09"/>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корпорацияның филиалдарында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 дүйсенбіден жұманы қоса алғанда сағат 13.00-ден 14.30-ға дейінгі аралықтағы түскі үзіліспен сағат 9.00-ден 18.30-ға дейін;</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қабылдау және беру бойынша Мемлекеттік корпорацияның филиалдарында Қазақстан Республикасының Еңбек кодексіне сәйкес мереке және демалыс күндерінен басқа – 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(жұмыс уақыты, жексенбі және мереке күндері аяқталғаннан кейін жүгінген кезде Қазақстан Республикасының Еңбек кодексіне сәйкес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10"/>
          <w:p>
            <w:pPr>
              <w:spacing w:after="20"/>
              <w:ind w:left="20"/>
              <w:jc w:val="both"/>
            </w:pPr>
            <w:r>
              <w:rPr>
                <w:rFonts w:ascii="Times New Roman"/>
                <w:b w:val="false"/>
                <w:i w:val="false"/>
                <w:color w:val="000000"/>
                <w:sz w:val="20"/>
              </w:rPr>
              <w:t>
жүгінген кезде:</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берушіге:</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қағиданың 1-қосымшаға сәйкес нысан бойынша пәтерлердің, көп пәтерлі тұрғын үйдің, тұрғын емес үй-жайларының, орынтұрақ орындарының, қоймаларының кемінде екі меншік иесінен немесе тапсырыс берушіден (құрылыс салушыдан) жазбаша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куәлік не цифрлық құжаттар сервисінен электрондық құжат (сәйкестендіру үшін), сондай-ақ құжаттың түпнұсқасы не көрсетілетін қызметті алушы өкілінің өкілеттігін растайтын құжаттың нотариалды куәландырылған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кондоминиум объектісі тіркелген сәтке дейін жер учаскесіне құқық белгілеу және сәйкестендіру құжаты тіркелмеген болса, жер учаскесіне құқық белгілеу және сәйкестендіру құжаты; кондоминиум объектісін мемлекеттік тіркегені үшін төленгенін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учаскесіне сәйкестендіру сипаттамалары туралы мемлекеттік ақпараттық жүйелердегі мәліметтерді құжаттарды қабылдау және беру қызметкері тиісті мемлекеттік ақпараттық жүйелерден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ұялы байланыс операторы ұсынған абоненттік нөмірін тіркеген және порталдың есептік жазбасына қосқан жағдайда, пәтерлердің, көп пәтерлі тұрғын үйдің тұрғын емес үй-жайларының, орынтұрақ орындарының, қоймаларының кемінде екі меншік иесінен немесе тапсырыс берушіден (құрылыс салушыдан) ЭЦҚ-мен немесе бір реттік парольмен куәландырылған электрондық құжат нысанындағы өтініш; жер учаскесіне сәйкестендіру құжатының сканерленген көшірмесі бар жер учаскесіне құқық белгілейтін құжаттың (жергілікті атқарушы органдардың шешімі) электрондық көшірмесі,; "электрондық үкіметтің" төлем шлюзі арқылы жүргізілген төлемді қоспағанда, кондоминиум объектісін тіркеу үшін төлемді растайтын құжаттың электрондық көшірмесі.</w:t>
            </w:r>
          </w:p>
          <w:p>
            <w:pPr>
              <w:spacing w:after="20"/>
              <w:ind w:left="20"/>
              <w:jc w:val="both"/>
            </w:pPr>
            <w:r>
              <w:rPr>
                <w:rFonts w:ascii="Times New Roman"/>
                <w:b w:val="false"/>
                <w:i w:val="false"/>
                <w:color w:val="000000"/>
                <w:sz w:val="20"/>
              </w:rPr>
              <w:t>
Гидромелиоративтік кондоминиум объектісін мемлекеттік тіркеу үшін көрсетілетін қызметті алушылар немесе олардың уәкілетті өкілдері көрсетілетін қызметті берушіге мынадай құжаттарды ұсынады: Ережеге 1-қосымшаға сәйкес нысан бойынша кондоминиум объектісін мемлекеттік тіркеу туралы өтініш; су шаруашылығы құрылысының гидромелиоративтік жүйесінің паспорты; ортақ үлестік меншік құрамына кіретін гидромелиоративтік жүйе элементтерінің және басқа да мүліктің тізбесі бар гидромелиоративтік жүйенің сызбасы (арналар, су беруді реттеуге арналған құрылыстар, коллекторлық-дренаждық желілер, тік дренаж ұңғымалары, электр желілері, электр жабдығы, сорғылар, осы құрылыстардың бұру жолдарының астындағы жерлер); гидромелиоративтік кондоминиумның құрамына кіретін және бөлек (жеке) меншіктегі (өзге құқықтағы) барлық жер учаскелеріне құқық белгілейтін және сәйкестендіру құжаттарының көшірмелерін қоса бере отырып, гидромелиоративтік кондоминиумға қатысушылардың тізімі); көрсетілетін қызметті алушының (жеке тұлғаның) немесе оның уәкілетті өкілінің жеке басын куәландыратын құжат (сәйкестендіру үшін талап етіледі), сондай-ақ құжаттың түпнұсқасы не көрсетілетін қызметті алушы өкілінің өкілеттігін растайтын құжаттың нотариалды куәландырылған көшірмесі. Құжаттарды қабылдау кезінде жеке басын растайтын құжаттың түпнұсқасы тиісті тексеруден кейін өтініш берушіге қайтарылады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11"/>
          <w:p>
            <w:pPr>
              <w:spacing w:after="20"/>
              <w:ind w:left="20"/>
              <w:jc w:val="both"/>
            </w:pPr>
            <w:r>
              <w:rPr>
                <w:rFonts w:ascii="Times New Roman"/>
                <w:b w:val="false"/>
                <w:i w:val="false"/>
                <w:color w:val="000000"/>
                <w:sz w:val="20"/>
              </w:rPr>
              <w:t>
1) құқықтық қатынастардың субъектілері мен объектілері, жылжымайтын мүлікке құқық немесе құқық ауыртпалығының түрі және өзге де тіркеу объектілері не олардың туындау, өзгеру немесе тоқтатылу негіздері заңнама талаптарына сәйкес келмеген кезде;</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2) егер өтініш беруші Қазақстан Республикасының заңнамасына сәйкес терроризмді және экстремизмді қаржыландыруға байланысты ұйымдар мен тұлғалардың тізбесіне енгізілсе;</w:t>
            </w:r>
          </w:p>
          <w:p>
            <w:pPr>
              <w:spacing w:after="20"/>
              <w:ind w:left="20"/>
              <w:jc w:val="both"/>
            </w:pPr>
            <w:r>
              <w:rPr>
                <w:rFonts w:ascii="Times New Roman"/>
                <w:b w:val="false"/>
                <w:i w:val="false"/>
                <w:color w:val="000000"/>
                <w:sz w:val="20"/>
              </w:rPr>
              <w:t>
</w:t>
            </w:r>
            <w:r>
              <w:rPr>
                <w:rFonts w:ascii="Times New Roman"/>
                <w:b w:val="false"/>
                <w:i w:val="false"/>
                <w:color w:val="000000"/>
                <w:sz w:val="20"/>
              </w:rPr>
              <w:t>3) егер қажетті құжаттар мемлекеттік тіркеуді тоқтата тұру кезінде ұсынылмаса, өтініш беруші Мемлекеттік қызмет тізбесінің 8-тармағына сәйкес мемлекеттік тіркеу үшін қажетті құжаттар пакетін толық ұсынбаған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нысаны мен мазмұны бойынша заңнама талаптарына сәйкес келмейтін құжаттарды тіркеуге ұсынған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5) "Жылжымайтын мүлікке құқықтарды мемлекеттік тіркеу туралы" Заңның 31-бабының 1-1-тармағында көзделген жағдайларды қоспағанда, құқықты немесе өзге де мемлекеттік тіркеу объектісін мемлекеттік тіркеуді болдырмайтын ауыртпалықтар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6) заңды күшіне енген сот актісі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 егер тіркеуді тоқтата тұру мерзімі ішінде тоқтата тұру үшін негіз болған мән-жайлар жойылмаса;</w:t>
            </w:r>
          </w:p>
          <w:p>
            <w:pPr>
              <w:spacing w:after="20"/>
              <w:ind w:left="20"/>
              <w:jc w:val="both"/>
            </w:pPr>
            <w:r>
              <w:rPr>
                <w:rFonts w:ascii="Times New Roman"/>
                <w:b w:val="false"/>
                <w:i w:val="false"/>
                <w:color w:val="000000"/>
                <w:sz w:val="20"/>
              </w:rPr>
              <w:t>
</w:t>
            </w:r>
            <w:r>
              <w:rPr>
                <w:rFonts w:ascii="Times New Roman"/>
                <w:b w:val="false"/>
                <w:i w:val="false"/>
                <w:color w:val="000000"/>
                <w:sz w:val="20"/>
              </w:rPr>
              <w:t>8) егер тіркеу объектісі мұндай құқыққа қатысты ауысу, өзгерту, тоқтату немесе ауыртпалықты белгілеу болып табылса, бұрын туындаған құқық ол туындаған сәтте қолданыста болған заңнамаға сәйкес келмеген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9) мемлекеттік мүлік жөніндегі уәкілетті органның меншік құқығын және тиісті саланың уәкілетті органының жалдау құқығын тіркеуді қоспағанда, мемлекеттік ислам арнайы қаржы компаниясына тиесілі жылжымайтын мүлікке құқықтар мен ауыртпалықтарды тіркеу үшін өтініш жасаған кезде;</w:t>
            </w:r>
          </w:p>
          <w:p>
            <w:pPr>
              <w:spacing w:after="20"/>
              <w:ind w:left="20"/>
              <w:jc w:val="both"/>
            </w:pPr>
            <w:r>
              <w:rPr>
                <w:rFonts w:ascii="Times New Roman"/>
                <w:b w:val="false"/>
                <w:i w:val="false"/>
                <w:color w:val="000000"/>
                <w:sz w:val="20"/>
              </w:rPr>
              <w:t xml:space="preserve">
10)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қызметті алуға мүмкіндігі бар. Көрсетілетін қызметті алушының порталдың "жеке кабинеті", көрсетілетін қызметті берушінің анықтамалық қызметтері, сондай-ақ 1414, 8 800 080 777 Бірыңғай байланыс орталығы арқылы қашықтан қол жеткізу режимінде мемлекеттік қызмет көрсету тәртібі мен мәртебесі туралы ақпарат алу мүмкіндігі бар. Мемлекеттік көрсетілетін қызмет үшінші тұлғаларға көрсетілуі мүмкін. Үшінші тұлғалардың электрондық сұрау салуы порталдағы "жеке кабинетінен" ұсынылған мәліметтер сұратылатын адамның келісімі болған жағдайда, сондай-ақ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 жіберу жолымен орындалады. Цифрлық құжаттар сервисі пайдаланушылардың мобильді қосымшасында және ақпараттық жүйелерінде авторизацияланған пайдаланушылар үшін қол жетімді.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11-қосымша</w:t>
            </w:r>
            <w:r>
              <w:br/>
            </w:r>
            <w:r>
              <w:rPr>
                <w:rFonts w:ascii="Times New Roman"/>
                <w:b w:val="false"/>
                <w:i w:val="false"/>
                <w:color w:val="000000"/>
                <w:sz w:val="20"/>
              </w:rPr>
              <w:t>"Жылжымайтын мүліктің</w:t>
            </w:r>
            <w:r>
              <w:br/>
            </w:r>
            <w:r>
              <w:rPr>
                <w:rFonts w:ascii="Times New Roman"/>
                <w:b w:val="false"/>
                <w:i w:val="false"/>
                <w:color w:val="000000"/>
                <w:sz w:val="20"/>
              </w:rPr>
              <w:t>бірыңғай мемлекеттік</w:t>
            </w:r>
            <w:r>
              <w:br/>
            </w:r>
            <w:r>
              <w:rPr>
                <w:rFonts w:ascii="Times New Roman"/>
                <w:b w:val="false"/>
                <w:i w:val="false"/>
                <w:color w:val="000000"/>
                <w:sz w:val="20"/>
              </w:rPr>
              <w:t>кадастрының ақпараттық</w:t>
            </w:r>
            <w:r>
              <w:br/>
            </w:r>
            <w:r>
              <w:rPr>
                <w:rFonts w:ascii="Times New Roman"/>
                <w:b w:val="false"/>
                <w:i w:val="false"/>
                <w:color w:val="000000"/>
                <w:sz w:val="20"/>
              </w:rPr>
              <w:t>жүйесінде жылжымайтын мүлік</w:t>
            </w:r>
            <w:r>
              <w:br/>
            </w:r>
            <w:r>
              <w:rPr>
                <w:rFonts w:ascii="Times New Roman"/>
                <w:b w:val="false"/>
                <w:i w:val="false"/>
                <w:color w:val="000000"/>
                <w:sz w:val="20"/>
              </w:rPr>
              <w:t>объектілерінің мәліметтерін</w:t>
            </w:r>
            <w:r>
              <w:br/>
            </w:r>
            <w:r>
              <w:rPr>
                <w:rFonts w:ascii="Times New Roman"/>
                <w:b w:val="false"/>
                <w:i w:val="false"/>
                <w:color w:val="000000"/>
                <w:sz w:val="20"/>
              </w:rPr>
              <w:t>өзектендіру (түзету)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bookmarkStart w:name="z453" w:id="212"/>
    <w:p>
      <w:pPr>
        <w:spacing w:after="0"/>
        <w:ind w:left="0"/>
        <w:jc w:val="left"/>
      </w:pPr>
      <w:r>
        <w:rPr>
          <w:rFonts w:ascii="Times New Roman"/>
          <w:b/>
          <w:i w:val="false"/>
          <w:color w:val="000000"/>
        </w:rPr>
        <w:t xml:space="preserve"> "Жылжымайтын мүліктің бірыңғай мемлекеттік кадастрының ақпараттық жүйесінде жылжымайтын мүлік объектілерінің мәліметтерін өзектендіру (түзету)" мемлекеттік қызмет көрсетуге қойылатын негізгі талаптардың тізбесі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атауы: "Жылжымайтын мүліктің бірыңғай мемлекеттік кадастры ақпараттық жүйесіндегі жылжымайтын мүлік объектілерінің мәліметтерін өзектендіру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(бұдан әрі-Мемлекеттік корпорация) филиалдары.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корпорациясы және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13"/>
          <w:p>
            <w:pPr>
              <w:spacing w:after="20"/>
              <w:ind w:left="20"/>
              <w:jc w:val="both"/>
            </w:pPr>
            <w:r>
              <w:rPr>
                <w:rFonts w:ascii="Times New Roman"/>
                <w:b w:val="false"/>
                <w:i w:val="false"/>
                <w:color w:val="000000"/>
                <w:sz w:val="20"/>
              </w:rPr>
              <w:t>
1) көрсетілетін қызметті беруші арқылы: қажетті құжаттарды қоса бере отырып, өтініш берілген күннен кейінгі 1 жұмыс күні ішінде.</w:t>
            </w:r>
          </w:p>
          <w:bookmarkEnd w:id="213"/>
          <w:p>
            <w:pPr>
              <w:spacing w:after="20"/>
              <w:ind w:left="20"/>
              <w:jc w:val="both"/>
            </w:pPr>
            <w:r>
              <w:rPr>
                <w:rFonts w:ascii="Times New Roman"/>
                <w:b w:val="false"/>
                <w:i w:val="false"/>
                <w:color w:val="000000"/>
                <w:sz w:val="20"/>
              </w:rPr>
              <w:t>
2) порталда www.egov.kz: қажетті құжаттарды қоса бере отырып, өтініш берілген сәттен бастап 2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ақпараттық жүйесіндегі жылжымайтын мүлік объектісінің қате мәліметтерін түзету туралы хабарлама, немесе жылжымайтын мүліктің бірыңғай мемлекеттік кадастры ақпараттық жүйесіндегі жылжымайтын мүлік объектілерінің мәліметтерін өзектендіруден (түзетуден) дәлелді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 мен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14"/>
          <w:p>
            <w:pPr>
              <w:spacing w:after="20"/>
              <w:ind w:left="20"/>
              <w:jc w:val="both"/>
            </w:pPr>
            <w:r>
              <w:rPr>
                <w:rFonts w:ascii="Times New Roman"/>
                <w:b w:val="false"/>
                <w:i w:val="false"/>
                <w:color w:val="000000"/>
                <w:sz w:val="20"/>
              </w:rPr>
              <w:t>
1) Өтініштерді қабылдау және мемлекеттік көрсетілетін қызметтердің нәтижелерін беру Мемлекеттік корпорацияның филиалдары арқылы дүйсенбіден бастап жұманы қоса алғанда сағат 9.00-ден 18.00-ге дейін үзіліссіз, Мемлекеттік корпорацияның халыққа қызмет көрсету кезекші бөлімдері Қазақстан Республикасының Еңбек Кодексіне (бұдан әрі – Кодекс) сәйкес мереке және демалыс күндерінен басқа дүйсенбіден бастап жұманы қоса алғанда сағат 9.00-ден 20.00-ге дейін және сенбі күні сағат 9.00-ден 13.00-ге дейін жүзеге асырады.</w:t>
            </w:r>
          </w:p>
          <w:bookmarkEnd w:id="214"/>
          <w:p>
            <w:pPr>
              <w:spacing w:after="20"/>
              <w:ind w:left="20"/>
              <w:jc w:val="both"/>
            </w:pPr>
            <w:r>
              <w:rPr>
                <w:rFonts w:ascii="Times New Roman"/>
                <w:b w:val="false"/>
                <w:i w:val="false"/>
                <w:color w:val="000000"/>
                <w:sz w:val="20"/>
              </w:rPr>
              <w:t>
2) Портал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15"/>
          <w:p>
            <w:pPr>
              <w:spacing w:after="20"/>
              <w:ind w:left="20"/>
              <w:jc w:val="both"/>
            </w:pPr>
            <w:r>
              <w:rPr>
                <w:rFonts w:ascii="Times New Roman"/>
                <w:b w:val="false"/>
                <w:i w:val="false"/>
                <w:color w:val="000000"/>
                <w:sz w:val="20"/>
              </w:rPr>
              <w:t>
Мемлекеттік корпорация арқылы құжаттарды берген кезде: 1) осы Қағидаларға 1-қосымшаға сәйкес нысан бойынша өтініш;</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2) Жеке куәлік немесе оның цифрлық құжаттар сервисінен алынған электрондық құжаты (жеке басын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Жылжымайтын мүлік объектісіне құқық белгілейтін және сәйкестендіру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арқылы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ЭЦҚ куәландырылған осы Қағидаларға 1-қосымшаға сәйкес нысан бойынша өтініш;</w:t>
            </w:r>
          </w:p>
          <w:p>
            <w:pPr>
              <w:spacing w:after="20"/>
              <w:ind w:left="20"/>
              <w:jc w:val="both"/>
            </w:pPr>
            <w:r>
              <w:rPr>
                <w:rFonts w:ascii="Times New Roman"/>
                <w:b w:val="false"/>
                <w:i w:val="false"/>
                <w:color w:val="000000"/>
                <w:sz w:val="20"/>
              </w:rPr>
              <w:t>
2) Жылжымайтын мүлік объектісіне құқық белгілейтін және сәйкестендіру құжаттарының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16"/>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216"/>
          <w:p>
            <w:pPr>
              <w:spacing w:after="20"/>
              <w:ind w:left="20"/>
              <w:jc w:val="both"/>
            </w:pPr>
            <w:r>
              <w:rPr>
                <w:rFonts w:ascii="Times New Roman"/>
                <w:b w:val="false"/>
                <w:i w:val="false"/>
                <w:color w:val="000000"/>
                <w:sz w:val="20"/>
              </w:rPr>
              <w:t xml:space="preserve">
2.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17"/>
          <w:p>
            <w:pPr>
              <w:spacing w:after="20"/>
              <w:ind w:left="20"/>
              <w:jc w:val="both"/>
            </w:pPr>
            <w:r>
              <w:rPr>
                <w:rFonts w:ascii="Times New Roman"/>
                <w:b w:val="false"/>
                <w:i w:val="false"/>
                <w:color w:val="000000"/>
                <w:sz w:val="20"/>
              </w:rPr>
              <w:t>
Өз-өзіне қызмет көрсетуді, өздігінен қозғалуды, бағдар жасауды жүзеге асыру қабілетін немесе мүмкіндігін толық немесе жартылай жоғалтқан көрсетілетін қызметті алушыларға мемлекеттік көрсетілетін қызметті беруші құжаттар қабылдауды 1414, 8 800 080 7777 бірыңғай байланыс орталығы арқылы жүгіну жолымен тұратын жеріне бара отырып жүргізеді.</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көрсетілетін қызметті берушінің интернет-ресурсында – www.gov.kz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электрондық цифрлық қолтаңба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қашықтан қол жеткізу режимінде порталдағы "жеке кабинеті", сондай-ақ Бірыңғай байланыс орталығы арқылы алады. Цифрлық құжаттар сервисі мобильдік қосымшада және пайдаланушылардың ақпараттық жүйелерінде авторизацияланған субъектілер үшін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12-қосымша</w:t>
            </w:r>
            <w:r>
              <w:br/>
            </w:r>
            <w:r>
              <w:rPr>
                <w:rFonts w:ascii="Times New Roman"/>
                <w:b w:val="false"/>
                <w:i w:val="false"/>
                <w:color w:val="000000"/>
                <w:sz w:val="20"/>
              </w:rPr>
              <w:t>Жоғалған немесе бүлінген құқық</w:t>
            </w:r>
            <w:r>
              <w:br/>
            </w:r>
            <w:r>
              <w:rPr>
                <w:rFonts w:ascii="Times New Roman"/>
                <w:b w:val="false"/>
                <w:i w:val="false"/>
                <w:color w:val="000000"/>
                <w:sz w:val="20"/>
              </w:rPr>
              <w:t>белгілеуші құжаттың</w:t>
            </w:r>
            <w:r>
              <w:br/>
            </w:r>
            <w:r>
              <w:rPr>
                <w:rFonts w:ascii="Times New Roman"/>
                <w:b w:val="false"/>
                <w:i w:val="false"/>
                <w:color w:val="000000"/>
                <w:sz w:val="20"/>
              </w:rPr>
              <w:t>телнұсқасын (куәландырылған</w:t>
            </w:r>
            <w:r>
              <w:br/>
            </w:r>
            <w:r>
              <w:rPr>
                <w:rFonts w:ascii="Times New Roman"/>
                <w:b w:val="false"/>
                <w:i w:val="false"/>
                <w:color w:val="000000"/>
                <w:sz w:val="20"/>
              </w:rPr>
              <w:t>көшірмесін) беру және оның</w:t>
            </w:r>
            <w:r>
              <w:br/>
            </w:r>
            <w:r>
              <w:rPr>
                <w:rFonts w:ascii="Times New Roman"/>
                <w:b w:val="false"/>
                <w:i w:val="false"/>
                <w:color w:val="000000"/>
                <w:sz w:val="20"/>
              </w:rPr>
              <w:t>күшін жою қағидаларына</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66" w:id="218"/>
    <w:p>
      <w:pPr>
        <w:spacing w:after="0"/>
        <w:ind w:left="0"/>
        <w:jc w:val="left"/>
      </w:pPr>
      <w:r>
        <w:rPr>
          <w:rFonts w:ascii="Times New Roman"/>
          <w:b/>
          <w:i w:val="false"/>
          <w:color w:val="000000"/>
        </w:rPr>
        <w:t xml:space="preserve"> "Жылжымайтын мүлікке құқық белгілейтін құжаттың телнұсқасын беру" мемлекеттік қызмет көрсетуге қойылатын негізгі талаптардың тізбесі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мүлiкке құқық белгілейтін құжаттың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орналасқан жері бойынша "Азаматтарға арналған үкімет" мемлекеттік корпорациясы" коммерциялық емес акционерлік қоғамының филиалы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19"/>
          <w:p>
            <w:pPr>
              <w:spacing w:after="20"/>
              <w:ind w:left="20"/>
              <w:jc w:val="both"/>
            </w:pPr>
            <w:r>
              <w:rPr>
                <w:rFonts w:ascii="Times New Roman"/>
                <w:b w:val="false"/>
                <w:i w:val="false"/>
                <w:color w:val="000000"/>
                <w:sz w:val="20"/>
              </w:rPr>
              <w:t>
көрсетілетін қызметті берушіге немесе порталға жүгінген кезде көрсетілетін қызметті алушы құжаттар топтамасын тапсырған сәттен бастап үш жұмыс күні (құжаттарды қабылдау күні мемлекеттік қызмет көрсету мерзіміне кірмейді)</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көрсетілетін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20"/>
          <w:p>
            <w:pPr>
              <w:spacing w:after="20"/>
              <w:ind w:left="20"/>
              <w:jc w:val="both"/>
            </w:pPr>
            <w:r>
              <w:rPr>
                <w:rFonts w:ascii="Times New Roman"/>
                <w:b w:val="false"/>
                <w:i w:val="false"/>
                <w:color w:val="000000"/>
                <w:sz w:val="20"/>
              </w:rPr>
              <w:t>
Жылжымайтын мүлікке құқық белгілейтін құжаттың телнұсқасы не Тізбенің 9-тармағында көзделген жағдайларда және негіздер бойынша мемлекеттік қызметті көрсетуден бас тарту туралы дәлелді жауап.</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нәтижесін ұсыну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 қағаз түрінде.</w:t>
            </w:r>
          </w:p>
          <w:p>
            <w:pPr>
              <w:spacing w:after="20"/>
              <w:ind w:left="20"/>
              <w:jc w:val="both"/>
            </w:pPr>
            <w:r>
              <w:rPr>
                <w:rFonts w:ascii="Times New Roman"/>
                <w:b w:val="false"/>
                <w:i w:val="false"/>
                <w:color w:val="000000"/>
                <w:sz w:val="20"/>
              </w:rPr>
              <w:t>
Көрсетілетін қызметті алушыға құжаттарды беру көрсетілетін қызметті алушының немесе оның өкілінің жеке куәлігін не цифрлық құжаттар сервисінен электрондық құжатты көрсеткен кезде Мемлекеттік корпорацияда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бойынша төлем Қазақстан Республикасы цифрлық даму, инновациялар және аэроғарыш өнеркәсібі министрінің 2024 жылғы 9 сәуірдегі № 212/НҚ бұйрығымен бекітілген, жылжымайтын мүлікке құқықтарды мемлекеттік тіркеу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тауарлардың (жұмыстардың, көрсетілетін қызметтердің) бағаларына сәйкес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21"/>
          <w:p>
            <w:pPr>
              <w:spacing w:after="20"/>
              <w:ind w:left="20"/>
              <w:jc w:val="both"/>
            </w:pPr>
            <w:r>
              <w:rPr>
                <w:rFonts w:ascii="Times New Roman"/>
                <w:b w:val="false"/>
                <w:i w:val="false"/>
                <w:color w:val="000000"/>
                <w:sz w:val="20"/>
              </w:rPr>
              <w:t>
1) жылжымайтын мүлікке құқықты мемлекеттік тіркеуді жүзеге асыратын Мемлекеттік корпорацияның филиалдарында Қазақстан Республикасының Еңбек кодексіне сәйкес демалыс және мереке күндерін қоспағанда - дүйсенбіден жұманы қоса алғанда сағат 9.00-ден 18.30-ға дейін, түскі үзіліс сағат 13.00-ден 14.30-ға дейін;</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қабылдау және беру бойынша Мемлекеттік корпорацияның филиалдарында – 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 Қазақстан Республикасының Еңбек кодексіне сәйкес мереке және демалыс күндерінен басқа;</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(жұмыс уақыты, жексенбі және мереке күндері аяқталғаннан кейін жүгінген кезде Қазақстан Республикасының Еңбек кодексіне сәйкес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22"/>
          <w:p>
            <w:pPr>
              <w:spacing w:after="20"/>
              <w:ind w:left="20"/>
              <w:jc w:val="both"/>
            </w:pPr>
            <w:r>
              <w:rPr>
                <w:rFonts w:ascii="Times New Roman"/>
                <w:b w:val="false"/>
                <w:i w:val="false"/>
                <w:color w:val="000000"/>
                <w:sz w:val="20"/>
              </w:rPr>
              <w:t>
Құқық белгілейтін құжаттың телнұсқасын алу үшін көрсетілетін қызметті алушы (өтініш берушінің уәкілетті өкілі) мынадай құжаттарды ұсынуы тиіс:</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берушіге:</w:t>
            </w:r>
          </w:p>
          <w:p>
            <w:pPr>
              <w:spacing w:after="20"/>
              <w:ind w:left="20"/>
              <w:jc w:val="both"/>
            </w:pPr>
            <w:r>
              <w:rPr>
                <w:rFonts w:ascii="Times New Roman"/>
                <w:b w:val="false"/>
                <w:i w:val="false"/>
                <w:color w:val="000000"/>
                <w:sz w:val="20"/>
              </w:rPr>
              <w:t>
</w:t>
            </w:r>
            <w:r>
              <w:rPr>
                <w:rFonts w:ascii="Times New Roman"/>
                <w:b w:val="false"/>
                <w:i w:val="false"/>
                <w:color w:val="000000"/>
                <w:sz w:val="20"/>
              </w:rPr>
              <w:t>1)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3) құқық белгілейтін құжаттың телнұсқасын беру үшін төлемді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үкімет" веб-порталына www.egov.kz (бұдан әрі-портал):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электрондық – цифрлық қолтаңбамен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 жеке басын куәландыратын құжат туралы мәліметтерді толтырады;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 мемлекеттік тіркеу туралы мәліметтерді толтырады.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үкіметтің" төлем шлюзі (бұдан әрі – ЭҮТШ) арқылы жүргізілген төлемді қоспағанда, құқық белгілейтін құжаттың телнұсқасын беру үшін төлемді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ЭҮТШ арқылы жүргізілген төлем туралы мәліметтерді жылжымайтын мүлікке құқықтарды тіркеу басқармасы (бөлімі) "электрондық үкімет" шлюзі арқылы алады.</w:t>
            </w:r>
          </w:p>
          <w:p>
            <w:pPr>
              <w:spacing w:after="20"/>
              <w:ind w:left="20"/>
              <w:jc w:val="both"/>
            </w:pPr>
            <w:r>
              <w:rPr>
                <w:rFonts w:ascii="Times New Roman"/>
                <w:b w:val="false"/>
                <w:i w:val="false"/>
                <w:color w:val="000000"/>
                <w:sz w:val="20"/>
              </w:rPr>
              <w:t>
Шетелдік заңды тұлғалар сауда тізілімінен заңдастырылған үзінді көшірмені немесе шетелдік заңды тұлға шет мемлекеттің заңнамасы бойынша заңды тұлға болып табылатынын куәландыратын басқа да заңдастырылған құжатты мемлекеттік және орыс тілдеріне нотариалды куәландырылған аудармасымен бірге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23"/>
          <w:p>
            <w:pPr>
              <w:spacing w:after="20"/>
              <w:ind w:left="20"/>
              <w:jc w:val="both"/>
            </w:pPr>
            <w:r>
              <w:rPr>
                <w:rFonts w:ascii="Times New Roman"/>
                <w:b w:val="false"/>
                <w:i w:val="false"/>
                <w:color w:val="000000"/>
                <w:sz w:val="20"/>
              </w:rPr>
              <w:t>
Мемлекеттік қызмет көрсетуден бас тартуға негіз болып табылады:</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"Азаматтарға арналған үкімет" мемлекеттік корпорациясы" коммерциялық емес акционерлік қоғамы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24"/>
          <w:p>
            <w:pPr>
              <w:spacing w:after="20"/>
              <w:ind w:left="20"/>
              <w:jc w:val="both"/>
            </w:pPr>
            <w:r>
              <w:rPr>
                <w:rFonts w:ascii="Times New Roman"/>
                <w:b w:val="false"/>
                <w:i w:val="false"/>
                <w:color w:val="000000"/>
                <w:sz w:val="20"/>
              </w:rPr>
              <w:t>
Өзіне-өзі қызмет көрсетуді жүзеге асыру, өз бетінше жүріп-тұру, бағдарлану мүмкіндігі немесе қабілетінен толық немесе ішінара айырылған көрсетілетін қызметті алушыларға құжаттарды қабылдауды 1414, 88000807777 бірыңғай байланыс орталығы арқылы жүгіну арқылы көрсетілетін қызметті беруші тұрғылықты жеріне барып жүргізеді.</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көрсетілетін қызметті берушінің-www интернет-ресурсында орналастырылған www. gov.kz.</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Сандық құжаттар қызметі мобильді қосымшада және пайдаланушылардың ақпараттық жүйелерінде рұқсат етілген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авторизацияланған өту, бұдан әрі "цифрлық құжаттар" бөлімінде одан әрі пайдалану үшін қажетті құжатты қарау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