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e80b" w14:textId="004e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Ғылым және жоғары білім министрінің міндетін атқарушының 2023 жылғы 25 тамыздағы № 443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19 маусымдағы № 315 бұйрығы. Қазақстан Республикасының Әділет министрлігінде 2025 жылғы 26 маусымда № 36322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Ғылым және жоғары білім министрінің міндетін атқарушының 2023 жылғы 25 тамыздағы № 443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Республикалық комиссия ғылым және жоғары білім саласындағы уәкілетті органның, басқа да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және Қазақстан Республикасының жоғары оқу орындары қауымдастығының өкілдері қатарынан қалыптастырылады.</w:t>
      </w:r>
    </w:p>
    <w:bookmarkEnd w:id="3"/>
    <w:bookmarkStart w:name="z9" w:id="4"/>
    <w:p>
      <w:pPr>
        <w:spacing w:after="0"/>
        <w:ind w:left="0"/>
        <w:jc w:val="both"/>
      </w:pPr>
      <w:r>
        <w:rPr>
          <w:rFonts w:ascii="Times New Roman"/>
          <w:b w:val="false"/>
          <w:i w:val="false"/>
          <w:color w:val="000000"/>
          <w:sz w:val="28"/>
        </w:rPr>
        <w:t>
      Республикалық комиссия мүшелерінің қатарынан басым дауыспен төраға, оның орынбасары және хатшы сайланады. Ереженің 14-тармағының 1) тармақшасының алтыншы абзацына сәйкес Республикалық комиссияның құрамы мен Республикалық комиссия туралы ереже ғылым және жоғары білім саласындағы уәкілетті органның бұйрығымен бекітіледі.</w:t>
      </w:r>
    </w:p>
    <w:bookmarkEnd w:id="4"/>
    <w:bookmarkStart w:name="z10" w:id="5"/>
    <w:p>
      <w:pPr>
        <w:spacing w:after="0"/>
        <w:ind w:left="0"/>
        <w:jc w:val="both"/>
      </w:pPr>
      <w:r>
        <w:rPr>
          <w:rFonts w:ascii="Times New Roman"/>
          <w:b w:val="false"/>
          <w:i w:val="false"/>
          <w:color w:val="000000"/>
          <w:sz w:val="28"/>
        </w:rPr>
        <w:t>
      Республикалық комиссия мүшелерінің саны тақ болады. Республикалық комиссияның отырысы оның құрамының кемінде үштен екісі болған кезде заңды деп есептеледі.</w:t>
      </w:r>
    </w:p>
    <w:bookmarkEnd w:id="5"/>
    <w:bookmarkStart w:name="z11" w:id="6"/>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Республикалық комиссия отырыстарын өткізу мерзімін ғылым және жоғары білім саласындағы уәкілетті орган айқындайды.</w:t>
      </w:r>
    </w:p>
    <w:bookmarkEnd w:id="6"/>
    <w:bookmarkStart w:name="z12" w:id="7"/>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bookmarkEnd w:id="7"/>
    <w:bookmarkStart w:name="z13" w:id="8"/>
    <w:p>
      <w:pPr>
        <w:spacing w:after="0"/>
        <w:ind w:left="0"/>
        <w:jc w:val="both"/>
      </w:pPr>
      <w:r>
        <w:rPr>
          <w:rFonts w:ascii="Times New Roman"/>
          <w:b w:val="false"/>
          <w:i w:val="false"/>
          <w:color w:val="000000"/>
          <w:sz w:val="28"/>
        </w:rPr>
        <w:t xml:space="preserve">
      5. "Бакалавр" дәрежесі берілетін жоғары білім алуға республикалық бюджет қаражаты есебінен толық немесе ішінара ақы төлеу үшін білім беру гранттары (бұдан әрі – жоғары білімнің білім беру гранттары) "Білім туралы" Қазақстан Республикасының Заңы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және осы тармақтың тоғызыншы бөлігінде көрсетілген адамдарды қоспағанда, оқуға түсушілер өтініш берген білім беру бағдарламалары топтарының кезектілігіне сәйкес білім беру грантын беру туралы куәлік табыс етіліп, ҰБТ нәтижелеріне сәйкес білім беру бағдарламаларының нақты топтары бойынша конкурстық негізде беріледі.</w:t>
      </w:r>
    </w:p>
    <w:bookmarkEnd w:id="8"/>
    <w:bookmarkStart w:name="z14" w:id="9"/>
    <w:p>
      <w:pPr>
        <w:spacing w:after="0"/>
        <w:ind w:left="0"/>
        <w:jc w:val="both"/>
      </w:pPr>
      <w:r>
        <w:rPr>
          <w:rFonts w:ascii="Times New Roman"/>
          <w:b w:val="false"/>
          <w:i w:val="false"/>
          <w:color w:val="000000"/>
          <w:sz w:val="28"/>
        </w:rPr>
        <w:t>
      Бұл ретте жоғары білімнің білім беру гранттарын саралау Республикалық комиссияның шешімімен айқындалады.</w:t>
      </w:r>
    </w:p>
    <w:bookmarkEnd w:id="9"/>
    <w:bookmarkStart w:name="z15" w:id="10"/>
    <w:p>
      <w:pPr>
        <w:spacing w:after="0"/>
        <w:ind w:left="0"/>
        <w:jc w:val="both"/>
      </w:pPr>
      <w:r>
        <w:rPr>
          <w:rFonts w:ascii="Times New Roman"/>
          <w:b w:val="false"/>
          <w:i w:val="false"/>
          <w:color w:val="000000"/>
          <w:sz w:val="28"/>
        </w:rPr>
        <w:t>
      Жоғары білімнің білім беру грантын беру конкурсында Қазақстан тарихы, математикалық сауаттылық, оқу сауаттылығы (оқу тілі) мен бейіндік екі пән бойынша балдар ескеріледі.</w:t>
      </w:r>
    </w:p>
    <w:bookmarkEnd w:id="10"/>
    <w:bookmarkStart w:name="z16" w:id="11"/>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топтарына түсушілер үшін жоғары білімнің білім беру грантын тағайындау конкурсында Қазақстан тарихы, оқу сауаттылығы (оқу тілі) бойынша балдар және шығармашылық екі емтиханның нәтижелері ескеріледі.</w:t>
      </w:r>
    </w:p>
    <w:bookmarkEnd w:id="11"/>
    <w:bookmarkStart w:name="z17" w:id="12"/>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грантын беру конкурсында оқытудың қысқартылған мерзімі көзделетін жоғары білімнің ұқсас білім беру бағдарламаларының топтары бойынша білім беру бағдарламалары топтарына түсушілер үшін жалпыкәсіптік пән және арнайы пән бойынша балдар ескеріледі.</w:t>
      </w:r>
    </w:p>
    <w:bookmarkEnd w:id="12"/>
    <w:bookmarkStart w:name="z18" w:id="13"/>
    <w:p>
      <w:pPr>
        <w:spacing w:after="0"/>
        <w:ind w:left="0"/>
        <w:jc w:val="both"/>
      </w:pPr>
      <w:r>
        <w:rPr>
          <w:rFonts w:ascii="Times New Roman"/>
          <w:b w:val="false"/>
          <w:i w:val="false"/>
          <w:color w:val="000000"/>
          <w:sz w:val="28"/>
        </w:rPr>
        <w:t>
      Жоғары білімнің білім беру грантын беру конкурсында оқытудың қысқартылған мерзімі көзделетін және шығармашылық даярлықты талап ететін жоғары білімнің ұқсас білім беру бағдарламаларының топтары бойынша білім беру бағдарламалары топтарына түсушілер үшін арнайы пән бойынша балдар және шығармашылық емтихан нәтижесі ескеріледі.</w:t>
      </w:r>
    </w:p>
    <w:bookmarkEnd w:id="13"/>
    <w:bookmarkStart w:name="z19" w:id="14"/>
    <w:p>
      <w:pPr>
        <w:spacing w:after="0"/>
        <w:ind w:left="0"/>
        <w:jc w:val="both"/>
      </w:pPr>
      <w:r>
        <w:rPr>
          <w:rFonts w:ascii="Times New Roman"/>
          <w:b w:val="false"/>
          <w:i w:val="false"/>
          <w:color w:val="000000"/>
          <w:sz w:val="28"/>
        </w:rPr>
        <w:t>
      Оқытудың қысқартылған мерзімі көзделетін жоғары білімнің ұқсас білім беру бағдарламалары топтарының тізбесін ғылым және жоғары білім саласындағы уәкілетті орган бекітеді.</w:t>
      </w:r>
    </w:p>
    <w:bookmarkEnd w:id="14"/>
    <w:bookmarkStart w:name="z20" w:id="15"/>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жастарды жетекші жоғары және (немесе) жоғары оқу орнынан кейінгі білім беру ұйымдарында (бұдан әрі – ЖЖОКБҰ) оқыту үшін жоғары білімі бар кадрларды даярлауға арналған мемлекеттік білім беру тапсырысының көлемін көрсете отырып, ЖЖОКБҰ тізбесін Республикалық комиссия айқындайды.</w:t>
      </w:r>
    </w:p>
    <w:bookmarkEnd w:id="15"/>
    <w:bookmarkStart w:name="z21" w:id="16"/>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адамдарға арналған білім беру гранттары осы Қағидаларда көзделген тәртіппен білім беру грантын беру туралы куәлік беріліп, оқуға түсушілер өтініш берген өңірлер мен білім беру бағдарламалары топтарының кезектілігіне сәйкес ҰБТ нәтижелеріне сәйкес нақты өңірлер мен білім беру бағдарламаларының топтары бойынша конкурстық негізде беріледі.</w:t>
      </w:r>
    </w:p>
    <w:bookmarkEnd w:id="16"/>
    <w:bookmarkStart w:name="z22" w:id="17"/>
    <w:p>
      <w:pPr>
        <w:spacing w:after="0"/>
        <w:ind w:left="0"/>
        <w:jc w:val="both"/>
      </w:pPr>
      <w:r>
        <w:rPr>
          <w:rFonts w:ascii="Times New Roman"/>
          <w:b w:val="false"/>
          <w:i w:val="false"/>
          <w:color w:val="000000"/>
          <w:sz w:val="28"/>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тізбесін және оларды іріктеу өлшемшарттарын бекіту туралы" Қазақстан Республикасы Оқу-ағарту министрінің 2022 жылғы 15 шiлдедегi № 326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28848 болып тіркелген) бекітілген тізбеге сай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мамандықтың олимпиада, конкурс немесе спорттық жарыс пәніне сәйкес келуі шартымен білім беру гранты беріліп, өздерінің өтініштері негізінде жоғары білімнің білім беру бағдарламаларын іске асыратын білім беру ұйымдарына қабылданады.</w:t>
      </w:r>
    </w:p>
    <w:bookmarkEnd w:id="17"/>
    <w:bookmarkStart w:name="z23" w:id="18"/>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 және (немесе) ғылым және жоғары білім саласындағы уәкілетті органның шешімі бойынша құрылған олардың филиалдары білім беру гранттарын оқуға түсушілер мәлімдеген білім беру бағдарламалары бойынша конкурстық негізде дербес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он бірінші бөлігі мынадай редакцияда жазылсын:</w:t>
      </w:r>
    </w:p>
    <w:bookmarkStart w:name="z25" w:id="19"/>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"10. Республикалық бюджет немесе жергілікті бюджет қаражаты есебінен жоғары білімнің білім беру гранттарын беру конкурсына қатысу үшін жоғары білімі бар кадрларды даярлаудың қысқартылған оқу мерзімдері көзделетін ұқсас бағыттар бойынша оқуға түсушілерді қоспағанда, орта, техникалық және кәсіптік немесе орта білімнен кейінгі білімі бар, ҰБТ-дан өткен және оның нәтижелері бойынша:</w:t>
      </w:r>
    </w:p>
    <w:bookmarkEnd w:id="20"/>
    <w:bookmarkStart w:name="z28" w:id="21"/>
    <w:p>
      <w:pPr>
        <w:spacing w:after="0"/>
        <w:ind w:left="0"/>
        <w:jc w:val="both"/>
      </w:pPr>
      <w:r>
        <w:rPr>
          <w:rFonts w:ascii="Times New Roman"/>
          <w:b w:val="false"/>
          <w:i w:val="false"/>
          <w:color w:val="000000"/>
          <w:sz w:val="28"/>
        </w:rPr>
        <w:t>
      ұлттық ЖЖОКБҰ-ға оқуға түсу үшін – кемінде 65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50 балл, "Құқық" даярлау бағыты бойынша – кемінде 75 балл;</w:t>
      </w:r>
    </w:p>
    <w:bookmarkEnd w:id="21"/>
    <w:bookmarkStart w:name="z29" w:id="22"/>
    <w:p>
      <w:pPr>
        <w:spacing w:after="0"/>
        <w:ind w:left="0"/>
        <w:jc w:val="both"/>
      </w:pPr>
      <w:r>
        <w:rPr>
          <w:rFonts w:ascii="Times New Roman"/>
          <w:b w:val="false"/>
          <w:i w:val="false"/>
          <w:color w:val="000000"/>
          <w:sz w:val="28"/>
        </w:rPr>
        <w:t xml:space="preserve">
      жаңадан құрылған және білім беру қызметімен айналысуға арналған лицензия және (немесе) лицензияға қосымшаны алған ұлттық ЖЖОКБҰ-ға оқуға түсу үшін - кемінде 50 балл, ал "Педагогикалық ғылымдар" білім беру саласы бойынша – кемінде 75 балл, "Денсаулық сақтау" білім беру саласы бойынша – кемінде 70 балл, "Құқық" даярлау бағыты бойынша – кемінде 75 балл; </w:t>
      </w:r>
    </w:p>
    <w:bookmarkEnd w:id="22"/>
    <w:bookmarkStart w:name="z30" w:id="23"/>
    <w:p>
      <w:pPr>
        <w:spacing w:after="0"/>
        <w:ind w:left="0"/>
        <w:jc w:val="both"/>
      </w:pPr>
      <w:r>
        <w:rPr>
          <w:rFonts w:ascii="Times New Roman"/>
          <w:b w:val="false"/>
          <w:i w:val="false"/>
          <w:color w:val="000000"/>
          <w:sz w:val="28"/>
        </w:rPr>
        <w:t>
      басқа ЖЖОКБҰ-ға оқуға түсу үшін – кемінде 50 балл, "Педагогикалық ғылымдар" білім беру саласы бойынша – кемінде 75 балл, "Денсаулық сақтау" саласы бойынша кемінде 70 балл, "Құқық" даярлау бағыты бойынша – кемінде 75 балл жинаған адамдар жіберіледі.</w:t>
      </w:r>
    </w:p>
    <w:bookmarkEnd w:id="23"/>
    <w:bookmarkStart w:name="z31" w:id="24"/>
    <w:p>
      <w:pPr>
        <w:spacing w:after="0"/>
        <w:ind w:left="0"/>
        <w:jc w:val="both"/>
      </w:pPr>
      <w:r>
        <w:rPr>
          <w:rFonts w:ascii="Times New Roman"/>
          <w:b w:val="false"/>
          <w:i w:val="false"/>
          <w:color w:val="000000"/>
          <w:sz w:val="28"/>
        </w:rPr>
        <w:t>
      Бұл ретте Қазақстан тарихы және ҰБТ-ның екі бейіндік пәні және (немесе) шығармашылық емтихан бойынша кемінде 5 балл, ал оқу сауаттылығы мен математикалық сауаттылық бойынша – кемінде 3 балл жинау қажет.</w:t>
      </w:r>
    </w:p>
    <w:bookmarkEnd w:id="24"/>
    <w:bookmarkStart w:name="z32" w:id="25"/>
    <w:p>
      <w:pPr>
        <w:spacing w:after="0"/>
        <w:ind w:left="0"/>
        <w:jc w:val="both"/>
      </w:pPr>
      <w:r>
        <w:rPr>
          <w:rFonts w:ascii="Times New Roman"/>
          <w:b w:val="false"/>
          <w:i w:val="false"/>
          <w:color w:val="000000"/>
          <w:sz w:val="28"/>
        </w:rPr>
        <w:t>
      Республикалық немесе жергілікті бюджет қаражаты есебінен жоғары білімі бар кадрларды даярлаудың қысқартылған оқыту мерзімі көзделетін ұқсас бағыттары бойынша оқуға жоғары білімнің білім беру гранттарын беру конкурсына қатысу үшін техникалық және кәсіптік, орта білімнен кейінгі білімі бар, ҰБТ-дан өткен және оның нәтижелері бойынша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bookmarkEnd w:id="25"/>
    <w:bookmarkStart w:name="z33" w:id="26"/>
    <w:p>
      <w:pPr>
        <w:spacing w:after="0"/>
        <w:ind w:left="0"/>
        <w:jc w:val="both"/>
      </w:pPr>
      <w:r>
        <w:rPr>
          <w:rFonts w:ascii="Times New Roman"/>
          <w:b w:val="false"/>
          <w:i w:val="false"/>
          <w:color w:val="000000"/>
          <w:sz w:val="28"/>
        </w:rPr>
        <w:t>
      Бұл ретте осы тармақта көрсетілген талаптар Қазақстан Республикасының азаматтары болып табылмайтын ұлты қазақ адамдар үшін қолданылмайды.";</w:t>
      </w:r>
    </w:p>
    <w:bookmarkEnd w:id="26"/>
    <w:bookmarkStart w:name="z34" w:id="2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7"/>
    <w:bookmarkStart w:name="z35" w:id="28"/>
    <w:p>
      <w:pPr>
        <w:spacing w:after="0"/>
        <w:ind w:left="0"/>
        <w:jc w:val="both"/>
      </w:pPr>
      <w:r>
        <w:rPr>
          <w:rFonts w:ascii="Times New Roman"/>
          <w:b w:val="false"/>
          <w:i w:val="false"/>
          <w:color w:val="000000"/>
          <w:sz w:val="28"/>
        </w:rPr>
        <w:t>
      "4) осы Қағидалардың 6-тармағының оныншы бөлігінде көрсетілген адамдарды қоспағанда, тiзбесiн бiлiм беру саласындағы уәкiлеттi орган айқындайтын жалпы бiлiм беру пәндері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мамандықтың олимпиада, конкурс немесе спорттық жарыс пәнiне сәйкес келуі шартымен жалпы бiлiм пәндері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"14. Қазақстан Республикасының азаматтары болып табылмайтын ұлты қазақ адамдар,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таңдалған білім беру бағдарламаларының тобы бойынша оқуға қарсы көрсетілімдері жоқ бала кезінен мүгедектігі бар адамдар, мүгедектігі бар балалар, кәмелетке толмаған төрт және одан көп бала тәрбиелеп отырған отбасылардағы балалар, кемінде үш жыл толық емес отбасы мәртебесі бар отбасылардағы балалар, бала кезінен мүгедектігі бар балаларды, бірінші және екінші топтағы мүгедектігі бар адамдарды тәрбиелеп отырған отбасылардағы балалар, сондай-ақ, әскерге шақыру бойынша мерзімді әскери қызметтің белгіленген мерзімін өткерген Қазақстан Республикасының азаматтары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29"/>
    <w:bookmarkStart w:name="z38" w:id="30"/>
    <w:p>
      <w:pPr>
        <w:spacing w:after="0"/>
        <w:ind w:left="0"/>
        <w:jc w:val="both"/>
      </w:pPr>
      <w:r>
        <w:rPr>
          <w:rFonts w:ascii="Times New Roman"/>
          <w:b w:val="false"/>
          <w:i w:val="false"/>
          <w:color w:val="000000"/>
          <w:sz w:val="28"/>
        </w:rPr>
        <w:t xml:space="preserve">
      Сонымен қатар әскерге шақыру бойынша мерзімді әскери қызметтің белгіленген мерзімін өткерген Қазақстан Республикасының азаматтары үшін квота бойынша конкурс Қазақстан Республикасының Қорғаныс министрінің 2024 жылғы 29 тамыздағы № 949, Қазақстан Республикасы Ұлттық қауіпсіздік комитеті төрағасының 2024 жылғы 29 тамыздағы № 121/қе, Қазақстан Республикасы Мемлекеттік күзет қызметі Бастығының 2024 жылғы 29 тамыздағы № 11-149, Қазақстан Республикасы ішкі істер министрінің 2024 жылғы 29 тамыздағы № 659 және Қазақстан Республикасының Төтенше жағдайлар министрінің 2024 жылғы 29 тамыздағы № 338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35009 болып тіркелген) бекітілген Білім беру жеңілдіктерін алу үшін мерзімді қызметтегі әскери қызметшілерді конкурстық іріктеу қағидаларына сәйкес өтеді.</w:t>
      </w:r>
    </w:p>
    <w:bookmarkEnd w:id="30"/>
    <w:bookmarkStart w:name="z39" w:id="31"/>
    <w:p>
      <w:pPr>
        <w:spacing w:after="0"/>
        <w:ind w:left="0"/>
        <w:jc w:val="both"/>
      </w:pPr>
      <w:r>
        <w:rPr>
          <w:rFonts w:ascii="Times New Roman"/>
          <w:b w:val="false"/>
          <w:i w:val="false"/>
          <w:color w:val="000000"/>
          <w:sz w:val="28"/>
        </w:rPr>
        <w:t>
      Білім беру грантын алуға арналған конкурсқа қатысушы тұлғалар үшін қабылдаудың көрсетілген квоталары барлық мәлімделген білім беру бағдарламалары тобына таратылады.</w:t>
      </w:r>
    </w:p>
    <w:bookmarkEnd w:id="31"/>
    <w:bookmarkStart w:name="z40" w:id="32"/>
    <w:p>
      <w:pPr>
        <w:spacing w:after="0"/>
        <w:ind w:left="0"/>
        <w:jc w:val="both"/>
      </w:pPr>
      <w:r>
        <w:rPr>
          <w:rFonts w:ascii="Times New Roman"/>
          <w:b w:val="false"/>
          <w:i w:val="false"/>
          <w:color w:val="000000"/>
          <w:sz w:val="28"/>
        </w:rPr>
        <w:t>
      Квота бөлінген даярлық бағыттарында шығармашылық емтиханы бар білім беру бағдарламаларының тобы болған жағдайда, білім беру грантын беру кезінде ҰБТ-ға қатысушының тестілеу нәтижелері үтірден кейінгі бір белгіге дейін дөңгелектелген ең жоғары ықтимал балға пайыздық қатынаста салыстырылатын болады.</w:t>
      </w:r>
    </w:p>
    <w:bookmarkEnd w:id="32"/>
    <w:bookmarkStart w:name="z41" w:id="33"/>
    <w:p>
      <w:pPr>
        <w:spacing w:after="0"/>
        <w:ind w:left="0"/>
        <w:jc w:val="both"/>
      </w:pPr>
      <w:r>
        <w:rPr>
          <w:rFonts w:ascii="Times New Roman"/>
          <w:b w:val="false"/>
          <w:i w:val="false"/>
          <w:color w:val="000000"/>
          <w:sz w:val="28"/>
        </w:rPr>
        <w:t>
      Балдардың көрсеткіштері бірдей болған кезде білім беру гранттары аттестатының, куәлігінің немесе дипломының орташа балы жоғары тұлғаларға беріледі.</w:t>
      </w:r>
    </w:p>
    <w:bookmarkEnd w:id="33"/>
    <w:bookmarkStart w:name="z42" w:id="34"/>
    <w:p>
      <w:pPr>
        <w:spacing w:after="0"/>
        <w:ind w:left="0"/>
        <w:jc w:val="both"/>
      </w:pPr>
      <w:r>
        <w:rPr>
          <w:rFonts w:ascii="Times New Roman"/>
          <w:b w:val="false"/>
          <w:i w:val="false"/>
          <w:color w:val="000000"/>
          <w:sz w:val="28"/>
        </w:rPr>
        <w:t>
      Аттестаттың, куәліктің немесе дипломның орташа балы бірдей болған кезде бейіндік пән немесе шығармашылық емтихан бойынша алған балдары ескеріледі.";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"18. Ғылым және жоғары білім саласындағы уәкілетті орган Республикалық комиссия шешімінің негізінде бұйрық шығарады және оқуға түсушілерге куәлік береді.</w:t>
      </w:r>
    </w:p>
    <w:bookmarkEnd w:id="35"/>
    <w:bookmarkStart w:name="z46" w:id="36"/>
    <w:p>
      <w:pPr>
        <w:spacing w:after="0"/>
        <w:ind w:left="0"/>
        <w:jc w:val="both"/>
      </w:pPr>
      <w:r>
        <w:rPr>
          <w:rFonts w:ascii="Times New Roman"/>
          <w:b w:val="false"/>
          <w:i w:val="false"/>
          <w:color w:val="000000"/>
          <w:sz w:val="28"/>
        </w:rPr>
        <w:t>
      Жоғары білімнің білім беру гранты иегерлерінің тізімі бұқаралық ақпарат құралдарында жарияланады.</w:t>
      </w:r>
    </w:p>
    <w:bookmarkEnd w:id="36"/>
    <w:bookmarkStart w:name="z47" w:id="37"/>
    <w:p>
      <w:pPr>
        <w:spacing w:after="0"/>
        <w:ind w:left="0"/>
        <w:jc w:val="both"/>
      </w:pPr>
      <w:r>
        <w:rPr>
          <w:rFonts w:ascii="Times New Roman"/>
          <w:b w:val="false"/>
          <w:i w:val="false"/>
          <w:color w:val="000000"/>
          <w:sz w:val="28"/>
        </w:rPr>
        <w:t xml:space="preserve">
      Грант иегері жоғары білімнің білім беру грантынан бас тартқан және (немесе) оқуға қабылданғанға дейін ЖЖОКБҰ-ға келмей қалған жағдайда, талапкердің куәлігі мен өтініші, сондай-ақ келмейтіндігі туралы ЖЖОКБҰ-ның хабарлама-хаты ҰТО-ның ақпараттық жүйесіне ағымдағы жылғы 25 қыркүйекке дейін беріледі. </w:t>
      </w:r>
    </w:p>
    <w:bookmarkEnd w:id="37"/>
    <w:bookmarkStart w:name="z48" w:id="38"/>
    <w:p>
      <w:pPr>
        <w:spacing w:after="0"/>
        <w:ind w:left="0"/>
        <w:jc w:val="both"/>
      </w:pPr>
      <w:r>
        <w:rPr>
          <w:rFonts w:ascii="Times New Roman"/>
          <w:b w:val="false"/>
          <w:i w:val="false"/>
          <w:color w:val="000000"/>
          <w:sz w:val="28"/>
        </w:rPr>
        <w:t>
      Бас тарту гранттары есебінен берілген білім беру гранттарынан қайтадан бас тартқан кезде білім беру гранттары ғылым және жоғары білім саласындағы уәкілетті органға беріледі.</w:t>
      </w:r>
    </w:p>
    <w:bookmarkEnd w:id="38"/>
    <w:bookmarkStart w:name="z49" w:id="39"/>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білім беру грантын тағайындау, куәлікті беру, білім беру грантын қайтару мерзімін ғылым және жоғары білім саласындағы уәкілетті орган айқындайды.</w:t>
      </w:r>
    </w:p>
    <w:bookmarkEnd w:id="39"/>
    <w:bookmarkStart w:name="z50" w:id="40"/>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"20. Жоғары оқу орнынан кейінгі білімнің білім беру грантын беруге арналған конкурста КТ нәтижелерінің балдары, шығармашылық даярлықты талап ететін білім беру бағдарламаларының тобы бойынша КТ нәтижелерінің балдары, білім беру бағдарламалары тобының бейіні бойынша шығармашылық емтихан нәтижесі ескеріледі.</w:t>
      </w:r>
    </w:p>
    <w:bookmarkEnd w:id="41"/>
    <w:bookmarkStart w:name="z53" w:id="42"/>
    <w:p>
      <w:pPr>
        <w:spacing w:after="0"/>
        <w:ind w:left="0"/>
        <w:jc w:val="both"/>
      </w:pPr>
      <w:r>
        <w:rPr>
          <w:rFonts w:ascii="Times New Roman"/>
          <w:b w:val="false"/>
          <w:i w:val="false"/>
          <w:color w:val="000000"/>
          <w:sz w:val="28"/>
        </w:rPr>
        <w:t>
      Жоғары оқу орнынан кейінгі білімнің білім беру грантын беруге арналған конкурсқа қатысу үшін КТ нәтижесі бойынша:</w:t>
      </w:r>
    </w:p>
    <w:bookmarkEnd w:id="42"/>
    <w:bookmarkStart w:name="z54" w:id="43"/>
    <w:p>
      <w:pPr>
        <w:spacing w:after="0"/>
        <w:ind w:left="0"/>
        <w:jc w:val="both"/>
      </w:pPr>
      <w:r>
        <w:rPr>
          <w:rFonts w:ascii="Times New Roman"/>
          <w:b w:val="false"/>
          <w:i w:val="false"/>
          <w:color w:val="000000"/>
          <w:sz w:val="28"/>
        </w:rPr>
        <w:t>
      1) ғылыми-педагогикалық магистратураға, оның ішінде шығармашылық дайындықты және араб тілін білуді талап ететін білім беру бағдарламаларының топтары бойынша – кемінде 75 балл, бұл ретте шет тілі бойынша – кемінде 25 балл, білім беру бағдарламалары тобының бейіні бойынша: бірінші бейіндік пән бойынша – кемінде 7 балл, екінші бейіндік пән бойынша – кемінде 7 балл, оқуға дайындығын айқындауға арналған тест бойынша – кемінде 7 балл;</w:t>
      </w:r>
    </w:p>
    <w:bookmarkEnd w:id="43"/>
    <w:bookmarkStart w:name="z55" w:id="44"/>
    <w:p>
      <w:pPr>
        <w:spacing w:after="0"/>
        <w:ind w:left="0"/>
        <w:jc w:val="both"/>
      </w:pPr>
      <w:r>
        <w:rPr>
          <w:rFonts w:ascii="Times New Roman"/>
          <w:b w:val="false"/>
          <w:i w:val="false"/>
          <w:color w:val="000000"/>
          <w:sz w:val="28"/>
        </w:rPr>
        <w:t>
      2) қазақ, орыс немесе ағылшын тілінде оқытатын бейіндік магистратураға – кемінде 30 балл, бұл ретте білім беру бағдарламалары тобының бейіні бойынша: бірінші бейіндік пән бойынша – кемінде 7 балл, екінші бейіндік пән бойынша – кемінде 7 балл.</w:t>
      </w:r>
    </w:p>
    <w:bookmarkEnd w:id="44"/>
    <w:bookmarkStart w:name="z56" w:id="45"/>
    <w:p>
      <w:pPr>
        <w:spacing w:after="0"/>
        <w:ind w:left="0"/>
        <w:jc w:val="both"/>
      </w:pPr>
      <w:r>
        <w:rPr>
          <w:rFonts w:ascii="Times New Roman"/>
          <w:b w:val="false"/>
          <w:i w:val="false"/>
          <w:color w:val="000000"/>
          <w:sz w:val="28"/>
        </w:rPr>
        <w:t>
      КТ нәтижелерінің көрсеткіштері бірдей болған жағдайда, білім беру бағдарламаларының бейіндік тобы бойынша тестілеу нәтижесі бойынша балы жоғары адамға басым құқық беріледі, одан кейін білім алуға әзірлігін айқындау бойынша тест нәтижесі, бұдан әрі шет тілі бойынша тестілеу нәтижесі, одан кейін дипломға қосымшадағы (алдыңғы білім деңгейі) GPA (Grade Point Average – Грейт Поинт Эверейдж) ескеріледі.</w:t>
      </w:r>
    </w:p>
    <w:bookmarkEnd w:id="45"/>
    <w:bookmarkStart w:name="z57" w:id="46"/>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саласындағы білім беру бағдарламаларының топтары, сондай-ақ "Гуманитарлық ғылымдар", "Әлеуметтік ғылымдар", "Бизнес және басқару" кадрларды даярлау бағыттары бойынша оқыту қазақ немесе орыс тілінде жүргізілетін магистратураға түсуші адамдар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бекітілген Жоғары оқу орнынан кейінгі білімнің білім беру бағдарламаларын іске асыратын білім беру ұйымдарына оқуға қабылдаудың үлгілік қағидаларына 2-қосымшаға сәйкес балдарды ауыстыру шкаласына сәйкес GRE (Graduate Record Examіnatіons) стандартталған тестін тапсыру туралы халықаралық сертификаты болған кезде ғылыми-педагогикалық магистратуруға КТ оқуға дайындығын айқындауға арналған тесттен және шет тілі бөлімінен өз қалауы бойынша босатылады.</w:t>
      </w:r>
    </w:p>
    <w:bookmarkEnd w:id="46"/>
    <w:bookmarkStart w:name="z58" w:id="47"/>
    <w:p>
      <w:pPr>
        <w:spacing w:after="0"/>
        <w:ind w:left="0"/>
        <w:jc w:val="both"/>
      </w:pPr>
      <w:r>
        <w:rPr>
          <w:rFonts w:ascii="Times New Roman"/>
          <w:b w:val="false"/>
          <w:i w:val="false"/>
          <w:color w:val="000000"/>
          <w:sz w:val="28"/>
        </w:rPr>
        <w:t>
      21. Жоғары оқу орнынан кейінгі білімнің білім беру грантын беруге арналған конкурсқа қатысу үшін оқуға түсуші ЖЖОКБҰ-ның қабылдау комиссиясына өтініш береді.</w:t>
      </w:r>
    </w:p>
    <w:bookmarkEnd w:id="47"/>
    <w:bookmarkStart w:name="z59" w:id="48"/>
    <w:p>
      <w:pPr>
        <w:spacing w:after="0"/>
        <w:ind w:left="0"/>
        <w:jc w:val="both"/>
      </w:pPr>
      <w:r>
        <w:rPr>
          <w:rFonts w:ascii="Times New Roman"/>
          <w:b w:val="false"/>
          <w:i w:val="false"/>
          <w:color w:val="000000"/>
          <w:sz w:val="28"/>
        </w:rPr>
        <w:t>
      Білім беру грантын беру конкурсына қатысу үшін өтініштерді қабылдау ҰТО ақпараттық жүйесі арқылы келесі мерзімдерде жүзеге асырылады:</w:t>
      </w:r>
    </w:p>
    <w:bookmarkEnd w:id="48"/>
    <w:bookmarkStart w:name="z60" w:id="49"/>
    <w:p>
      <w:pPr>
        <w:spacing w:after="0"/>
        <w:ind w:left="0"/>
        <w:jc w:val="both"/>
      </w:pPr>
      <w:r>
        <w:rPr>
          <w:rFonts w:ascii="Times New Roman"/>
          <w:b w:val="false"/>
          <w:i w:val="false"/>
          <w:color w:val="000000"/>
          <w:sz w:val="28"/>
        </w:rPr>
        <w:t>
      1) күнтізбелік жылғы 12-18 тамыз аралығында;</w:t>
      </w:r>
    </w:p>
    <w:bookmarkEnd w:id="49"/>
    <w:bookmarkStart w:name="z61" w:id="50"/>
    <w:p>
      <w:pPr>
        <w:spacing w:after="0"/>
        <w:ind w:left="0"/>
        <w:jc w:val="both"/>
      </w:pPr>
      <w:r>
        <w:rPr>
          <w:rFonts w:ascii="Times New Roman"/>
          <w:b w:val="false"/>
          <w:i w:val="false"/>
          <w:color w:val="000000"/>
          <w:sz w:val="28"/>
        </w:rPr>
        <w:t>
      2) күнтізбелік жылғы 12-18 желтоқсан аралығында.</w:t>
      </w:r>
    </w:p>
    <w:bookmarkEnd w:id="50"/>
    <w:bookmarkStart w:name="z62" w:id="51"/>
    <w:p>
      <w:pPr>
        <w:spacing w:after="0"/>
        <w:ind w:left="0"/>
        <w:jc w:val="both"/>
      </w:pPr>
      <w:r>
        <w:rPr>
          <w:rFonts w:ascii="Times New Roman"/>
          <w:b w:val="false"/>
          <w:i w:val="false"/>
          <w:color w:val="000000"/>
          <w:sz w:val="28"/>
        </w:rPr>
        <w:t>
      Магистратураға түсуші өтініште білім беру бағдарламасының тобын және үш ЖЖОКБҰ-ны көрсетеді.</w:t>
      </w:r>
    </w:p>
    <w:bookmarkEnd w:id="51"/>
    <w:bookmarkStart w:name="z63" w:id="52"/>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жоғары оқу орнынан кейінгі білім беру грантын беруге арналған конкурсқа қатысу үшін құжаттарды қабылдау мерзімін ғылым және жоғары білім саласындағы уәкілетті орган айқындайды.</w:t>
      </w:r>
    </w:p>
    <w:bookmarkEnd w:id="52"/>
    <w:bookmarkStart w:name="z64" w:id="53"/>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бесінші бөлігі мынадай редакцияда жазылсын:</w:t>
      </w:r>
    </w:p>
    <w:bookmarkStart w:name="z66" w:id="54"/>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8" w:id="55"/>
    <w:p>
      <w:pPr>
        <w:spacing w:after="0"/>
        <w:ind w:left="0"/>
        <w:jc w:val="both"/>
      </w:pPr>
      <w:r>
        <w:rPr>
          <w:rFonts w:ascii="Times New Roman"/>
          <w:b w:val="false"/>
          <w:i w:val="false"/>
          <w:color w:val="000000"/>
          <w:sz w:val="28"/>
        </w:rPr>
        <w:t xml:space="preserve">
      "26. ЖАО білім беру грантын беруге арналған конкурсқа қатысу үшін оқуға түсуші ЖЖОКБҰ-ның қабылдау комиссиясына жоғары білім алуға ақы төлеу үшін ағымдағы жылғы 5-10 тамыз аралығында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немесе жоғары оқу орнынан кейінгі білім алуға ақы төлеу үшін ағымдағы жылғы 20-25 тамыз аралығында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құжаттарды тапсырады.</w:t>
      </w:r>
    </w:p>
    <w:bookmarkEnd w:id="55"/>
    <w:bookmarkStart w:name="z69" w:id="56"/>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жергілікті бюджет есебінен білім беру грантын беруге арналған конкурсқа қатысу үшін өтініштерді қабылдау мерзімін ЖАО айқындайды.</w:t>
      </w:r>
    </w:p>
    <w:bookmarkEnd w:id="56"/>
    <w:bookmarkStart w:name="z70" w:id="57"/>
    <w:p>
      <w:pPr>
        <w:spacing w:after="0"/>
        <w:ind w:left="0"/>
        <w:jc w:val="both"/>
      </w:pPr>
      <w:r>
        <w:rPr>
          <w:rFonts w:ascii="Times New Roman"/>
          <w:b w:val="false"/>
          <w:i w:val="false"/>
          <w:color w:val="000000"/>
          <w:sz w:val="28"/>
        </w:rPr>
        <w:t>
      Мерзімнің өзгеруі туралы ЖАО ресми интернет-ресурсында, бұқаралық ақпарат құралдарында, "электрондық үкімет" веб-порталының тиісті құрамдастарында жарияланады.</w:t>
      </w:r>
    </w:p>
    <w:bookmarkEnd w:id="57"/>
    <w:bookmarkStart w:name="z71" w:id="58"/>
    <w:p>
      <w:pPr>
        <w:spacing w:after="0"/>
        <w:ind w:left="0"/>
        <w:jc w:val="both"/>
      </w:pPr>
      <w:r>
        <w:rPr>
          <w:rFonts w:ascii="Times New Roman"/>
          <w:b w:val="false"/>
          <w:i w:val="false"/>
          <w:color w:val="000000"/>
          <w:sz w:val="28"/>
        </w:rPr>
        <w:t xml:space="preserve">
      ЖАО білім беру гранттарын беру жөніндегі конкурс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тәртіппен өткізіледі.".</w:t>
      </w:r>
    </w:p>
    <w:bookmarkEnd w:id="58"/>
    <w:bookmarkStart w:name="z72" w:id="5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интернет-ресурсында орналастыруды қамтамасыз етсін.</w:t>
      </w:r>
    </w:p>
    <w:bookmarkEnd w:id="59"/>
    <w:bookmarkStart w:name="z73" w:id="6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0"/>
    <w:bookmarkStart w:name="z74" w:id="6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