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c61" w14:textId="3cb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"Коммерциялық емес ұйымдарды біржолғы зерттеу" жалпымемлекеттік статистикалық байқаудың статистикалық нысаны мен оны толтыру жөніндегі нұсқаулықты бекіту туралы" Қазақстан Республикасының Стратегиялық жоспарлау және реформалар агенттігі Ұлттық статистика бюросы басшысының 2022 жылғы 7 қыркүйектегі № 23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2025 жылғы 13 маусымдағы № 17 бұйрығы. Қазақстан Республикасының Әділет министрлігінде 2025 жылғы 20 маусымда № 36311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"Коммерциялық емес ұйымдарды біржолғы зерттеу" жалпымемлекеттік статистикалық байқаудың статистикалық нысаны мен оны толтыру жөніндегі нұсқаулықты бекіту туралы" Қазақстан Республикасының Стратегиялық жоспарлау және реформалар агенттігі Ұлттық статистика бюросы басшысының 2022 жылғы 7 қыркүйектегі № 23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29464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Стратегиялық жоспарлау және реформалар агенттігі Ұлттық статистика бюросының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агенттігінің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 бюросының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