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9b3b" w14:textId="32d9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 саласындағы әкімшілік деректерді жинауға арналған нысандарды бекіту туралы" Қазақстан Республикасы Ауыл шаруашылығы министрінің 2023 жылғы 27 сәуірдегі № 164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18 маусымдағы № 203 бұйрығы. Қазақстан Республикасының Әділет министрлігінде 2025 жылғы 20 маусымда № 36309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"Асыл тұқымды мал шаруашылығы саласындағы әкімшілік деректерді жинауға арналған нысандарды бекіту туралы" Қазақстан Республикасы Ауыл шаруашылығы министрінің 2023 жылғы 27 сәуірдегі № 164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32424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Мыналар: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бұйрыққа 1-қосымшаға сәйкес асыл тұқымды мал шаруашылығы саласындағы әкімшілік деректерді жинауға арналған "Республикадағы асыл тұқымдық орталықтардағы асыл тұқымды тұқымдық жануарлардың саны туралы есеп" нысаны;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2-қосымшаға сәйкес асыл тұқымды мал шаруашылығы саласындағы әкімшілік деректерді жинауға арналған "Республикадағы асыл тұқымдық орталықтардағы асыл тұқымды тұқымдық жануарларды бағалау туралы есеп" нысаны;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бұйрыққа 3-қосымшаға сәйкес асыл тұқымды мал шаруашылығы саласындағы әкімшілік деректерді жинауға арналған "Асыл тұқымды тұқымдық жануарлардың ұрығының саны туралы есеп" нысаны;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бұйрыққа 4-қосымшаға сәйкес асыл тұқымды мал шаруашылығы саласындағы әкімшілік деректерді жинауға арналған "Асыл тұқымды жануарлардың тізілімі" нысаны бекітілсін.";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заңнамада белгіленген тәртіппен: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Республиканың асыл тұқымдық орталықтарындағы асыл тұқымды тұқымдық жануарлардың саны туралы есеп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АТОЕ-1 нысаны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жылғы ___ тоқсан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асыл тұқымдық орталықтар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тоқсан сайын, есепті тоқсаннан кейінгі айдың бесінші күніне дейін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</w:p>
          <w:bookmarkEnd w:id="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 немесе электрондық түрде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Тұқымның 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жануарлардың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геномдық бағалау бойынша бағаланған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(Асыл тұқымды жануардың түрі / өнімділік бағытының атауы)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(_____________________ / ____________________)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почтасының мекенжайы __________________________________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аты және әкесінің аты (бар болса), тегі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аты және әкесінің аты (бар болса), тегі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Әкімшілік деректерді өтеусіз негізде жинауға арналған "Республикадағы асыл тұқымдық орталықтардағы асыл тұқымды тұқымдық жануарлардың саны туралы есеп" нысанын толтыру бойынша түсіндірме осы нысанға қосымшада келтірілген.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"Республиканың асыл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орталықтарындағы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саны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есеп" нысанына 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"Республиканың асыл тұқымдық орталықтарындағы асыл тұқымды тұқымдық жануарлардың саны туралы есеп" нысанын толтыру бойынша түсініктеме (индексі: АТОЕ-1, кезеңділігі: тоқсан сайын)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өтеусіз негізде жинауға арналған "Республиканың асыл тұқымдық орталықтарындағы асыл тұқымды тұқымдық жануарлардың саны туралы есеп" нысанын (бұдан әрі – Нысан) толтыруға қойылатын бірыңғай талаптарды айқындайды.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асыл тұқымдық орталықтар толтырады.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асыл тұқымдық орталықтар Қазақстан Республикасының Ауыл шаруашылығы министрлігіне тоқсан сайын, есепті тоқсаннан кейінгі айдың бесінші күніне дейін ұсынады.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End w:id="40"/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1-бағанында реттік нөмір көрсетіледі.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тұқымның атауы көрсетіледі.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асыл тұқымды тұқымдық жануарлардың жалпы саны көрсетіледі.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ұрпағының сапасы бойынша бағаланған асыл тұқымды тұқымдық жануарлардың саны көрсетіледі.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5-бағанында геномдық бағалау бойынша бағаланған асыл тұқымды тұқымдық жануарлардың саны көрсетіледі.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"Асыл тұқымды жануардың түрі/өнімділік бағытының атауы" бағанында асыл тұқымды жануардың түрлері және өнімділік бағыты көрсетіледі.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Республиканың асыл тұқымдық орталықтарындағы асыл тұқымды тұқымдық жануарлардың бағалануы туралы есеп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АТОЕ-2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асыл тұқымдық орталықтар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сайын, есепті жылдан кейінгі 10 қаңтарға дейін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 немесе электрондық түрде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Тұқымның 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жануарлардың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ұрпақтардың сапасы бойынша бағаланғаны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геномдық бағалау бойынша бағаланғаны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бағалаудан өтіп жатқаны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бағалаудан алынғаны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 танылғаны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жақсартушылар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бейтараптар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нашарлатушылар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(Асыл тұқымды жануардың түрі / өнімділік бағытының атауы)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(_____________________ / ____________________)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почтасының мекенжайы ________________________________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аты және әкесінің аты (бар болса), тегі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аты және әкесінің аты (бар болса), тегі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Әкімшілік деректерді өтеусіз негізде жинауға арналған "Республиканың асыл тұқымдық орталықтарындағы асыл тұқымды тұқымдық жануарлардың бағалануы туралы есеп" нысанын толтыру бойынша түсіндірме осы нысанға қосымшада келтірілген.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"Республиканың асыл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орталықтарындағы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бағалануы туралы есеп"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"Республиканың асыл тұқымдық орталықтарындағы асыл тұқымды тұқымдық жануарлардың бағалануы туралы есеп" нысанын толтыру бойынша түсініктеме (индексі: АТОЕ-2, кезеңділігі: жыл сайын)</w:t>
      </w:r>
    </w:p>
    <w:bookmarkEnd w:id="69"/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өтеусіз негізде жинауға арналған "Республиканың асыл тұқымдық орталықтарындағы асыл тұқымды тұқымдық жануарлардың бағалануы туралы есеп" нысанын (бұдан әрі – Нысан) толтыруға қойылатын бірыңғай талаптарды айқындайды.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асыл тұқымдық орталықтар толтырады.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асыл тұқымдық орталықтар Қазақстан Республикасының Ауыл шаруашылығы министрлігіне жыл сайын, есепті жылдан кейінгі жылдың оныншы қаңтарына дейін ұсынады.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End w:id="75"/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1-бағанында реттік нөмір көрсетіледі.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тұқымның атауы көрсетіледі.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асыл тұқымды тұқымдық жануарлардың жалпы саны көрсетіледі.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ұрпағының сапасы бойынша бағаланған асыл тұқымды тұқымдық жануарлардың саны көрсетіледі.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5-бағанында геномдық бағалау бойынша бағаланған асыл тұқымды тұқымдық жануарлардың саны көрсетіледі.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6-бағанында ұрпағының сапасы бойынша бағалаудан өтіп жатқан асыл тұқымды тұқымдық жануарлардың саны көрсетіледі.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7-бағанында ұрпағының сапасы бойынша бағалаудан алынған асыл тұқымды тұқымдық жануарлардың саны көрсетіледі.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8-бағанында жақсартушылар деп танылған асыл тұқымды тұқымдық жануарлардың саны көрсетіледі.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9-бағанында бейтараптар деп танылған асыл тұқымды тұқымдық жануарлардың саны көрсетіледі.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10-бағанында нашарлатушылар деп танылған асыл тұқымды тұқымдық жануарлардың саны көрсетіледі.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"Асыл тұқымды жануардың түрі / өнімділік бағытының атауы" бағанында асыл тұқымды тұқымдық жануардың түрі және өнімділік бағыты көрсетіледі.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End w:id="89"/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Асыл тұқымды тұқымдық жануарлар ұрығының саны туралы есеп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АТОЕ-3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жылғы ___ тоқсан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асыл тұқымдық орталықтар, асыл тұқымды жануарлардың ұрығы мен эмбриондарын өткізу жөнiндегi дистрибьютерлiк орталықтар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тоқсан сайын, есепті тоқсаннан кейінгі айдың бесінші күніне дейін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</w:p>
          <w:bookmarkEnd w:id="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 немесе электрондық түрде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саны, дозалар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Геномдық бағалау бойынша бағаланған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(Асыл тұқымды жануардың түрі / өнімділік бағытының атауы)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(_____________________ / ____________________)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почтасының мекенжайы __________________________________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аты және әкесінің аты (бар болса), тегі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аты және әкесінің аты (бар болса), тегі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Әкімшілік деректерді өтеусіз негізде жинауға арналған "Асыл тұқымды тұқымдық жануарлар ұрығының саны туралы есеп" нысанын толтыру бойынша түсіндірме осы нысанға қосымшада келтірілген.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 тұқымды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ұрығының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есеп"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"Асыл тұқымды тұқымдық жануарлар ұрығының саны туралы есеп" нысанын толтыру бойынша түсініктеме (индексі: АТОЕ-3, кезеңділігі: тоқсан сайын)</w:t>
      </w:r>
    </w:p>
    <w:bookmarkEnd w:id="109"/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тұқымдық жануарлар ұрығының саны туралы есеп" нысанын (бұдан әрі – Нысан) толтыруға қойылатын бірыңғай талаптарды айқындайды.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асыл тұқымдық орталықтар, асыл тұқымды жануарлардың ұрығы мен эмбриондарын өткізу жөнiндегi дистрибьютерлiк орталықтар толтырады.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асыл тұқымдық орталықтар, асыл тұқымдық жануарлардың ұрығы мен эмбриондарын өткізу жөнiндегi дистрибьютерлiк орталықтар Қазақстан Республикасы Ауыл шаруашылығы министрлігіне тоқсан сайын, есепті тоқсаннан кейінгі айдың бесінші күніне дейін ұсынады.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End w:id="115"/>
    <w:bookmarkStart w:name="z13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Нысанның1-бағанында реттік нөмір көрсетіледі.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тұқымның атауы көрсетіледі.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асыл тұқымды тұқымдық жануарлардан алынған ұрық дозаларының саны көрсетіледі.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ұрпағының сапасы бойынша бағаланған тұқымдық жануарлардан алынған ұрық саны көрсетіледі.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5-бағанында геномдық бағалау бойынша бағаланған тұқымдық жануарлардан алынған ұрық саны көрсетіледі.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"Асыл тұқымды жануардың түрі / өнімділік бағытының атауы" бағанында асыл тұқымды жануардың түрі және өнімділік бағыты көрсетіледі.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бұйрығына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End w:id="124"/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Асыл тұқымды жануарлар тізілімі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нысанның индексі: № РПЕ-1 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республикалық палаталар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сайын, есепті жылдан кейінгі жылдың оныншы қаңтарынаа дейін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</w:p>
          <w:bookmarkEnd w:id="1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 немесе электрондық түрде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1-тарау. Асыл тұқымды жануарлардың ірі қара мал тұқымдарының тізілімі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тобы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индекстік бағасы бар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сыныбы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бұқалар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Құнажындар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ай және одан асқан жастағы бұқашықтар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ай және одан асқан жастағы қашарлар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ай аралығындағы бұқашықтар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ай аралығындағы қашарлар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ай аралығындағы бұқашықтар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ай аралығындағы қашарлар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2-тарау. Асыл тұқымды жануарлардың қой тұқымдарының тізілімі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 қойлар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1,5 жасқа дейінгі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асқан ұрғашы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айдан 1 жасқа дейінгі ұрғашы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айдан 1 жасқа дейінгі еркек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3-тарау. Асыл тұқымды жануарлардың қаракөл қой тұқымының тізілімі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_______________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 қойлар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1,5 жасқа дейінгі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 жасқа дейінгі ұрғашы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айдан 1 жасқа дейінгі ұрғашы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айдан 1 жасқа дейінгі еркек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қозылар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4-тарау. Асыл тұқымды жануарлардың ешкі тұқымының тізілімі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асқан текешіктер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асқан шыбыштар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 жасқа дейінгі текешіктер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 жасқа дейінгі шыбыштар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5-тарау. Асыл тұқымды жануарлардың шошқа тұқымының тізілімі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қабандар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мегежіндер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тексерілетін мегежіндер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айдан 1 жасқа дейінгі қабаншалар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айдан 8 айға дейінгі шошқалар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айдан 4 айға дейінгі қабаншалар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айдан 4 айға дейінгі шошқалар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6-тарау. Асыл тұқымды жануарлардың жылқы тұқымының тізілімі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айғырлар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асқан айғырлар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асқан биелер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3 жасқа дейінгі дөнендер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3 жасқа дейінгі байталдар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7-тарау. Асыл тұқымды жануарлардың түйе тұқымының тізілімі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інгендер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жастан 3 жасқа дейінгі түйелер (еркек)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жастан 3 жасқа дейінгі түйелер (ұрғашы)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2,5 жасқа дейінгі боталар (еркек)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2,5 жасқа дейінгі боталар (ұрғашы)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8-тарау. Асыл тұқымды құстардың тізілімі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 түрі: _________________________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_________________________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 (кросс): ________________________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құс,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аптаға дейінгі жас құстар*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аптадан 68 аптаға дейінгі құс*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құстар* - тауықтар, үйректер, қаздар және құстардың басқа да түрлері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9-тарау. Асыл тұқымды түйеқұстардың тізілімі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түйекұс,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мекиен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асқан аталық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асқан аналық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 жасқа дейінгі аталық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 жасқа дейінгі аналық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10-тарау. Асыл тұқымды маралдар тізілімі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маралдардың бұқалары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маралдар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дейінгі аталық маралдар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3 жасқа дейінгі аналық маралдар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2 жасқа дейінгі аталық маралдар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1,5 жасқа дейінгі төлдер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11-тарау. Асыл тұқымды теңбіл бұғылар тізілімі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 __________________________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 бұғылардың бұқалары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бұғылар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дейінгі аталық бұғылар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3 жасқа дейінгі аналық бұғылар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2 жасқа дейінгі аталық бұғылар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1,5 жасқа дейінгі төлдер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12-тарау. Асыл тұқымды баларалар тізілімі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астық-жыныстық топтар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балара ұялары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балара ұялары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балара ұялары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аралар ұясы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почтасының мекенжайы __________________________________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және әкесінің аты (бар болса), тегі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және әкесінің аты (бар болса), тегі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Әкімшілік деректерді өтеусіз негізде жинауға арналған "Асыл тұқымды жануарлардың тізілімі" нысанын толтыру бойынша түсіндірме осы нысанға қосымшада келтірілген.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 тұқымды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тізілімі" нысанына қосымша</w:t>
            </w:r>
          </w:p>
        </w:tc>
      </w:tr>
    </w:tbl>
    <w:bookmarkStart w:name="z21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"Асыл тұқымды жануарлар тізілімі" нысанын толтыру бойынша түсініктеме (индексі: РПЕ-1, кезеңділігі: жыл сайын)</w:t>
      </w:r>
    </w:p>
    <w:bookmarkEnd w:id="195"/>
    <w:bookmarkStart w:name="z21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өтеусіз негізде жинауға арналған "Асыл тұқымды жануарлар тізілімі" нысанын (бұдан әрі – Нысан) толтыруға қойылатын бірыңғай талаптарды айқындайды.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Республикасының Ауыл шаруашылығы министрлігіне жыл сайын, есепті жылдан кейінгі жылдың оныншы қаңтарына дейін ұсынады.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End w:id="201"/>
    <w:bookmarkStart w:name="z22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1-тарауының 1-бағанында жастық-жыныстық топтары көрсетіледі.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1-тарауының 2-бағанында шаруашылықтардың жалпы саны көрсетіледі.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1-тарауының 3-бағанында асыл тұқымды жануарлардың жалпы саны көрсетіледі.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1-тарауының 4-бағанында индекстік бағасы бар және тұқымдық құндылығы бойынша бағаланған асыл тұқымды жануарлардың саны көрсетіледі.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1-тарауының 5-бағанында элита рекорд сыныбындағы асыл тұқымды жануарлардың саны көрсетіледі.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1-тарауының 6-бағанында элита сыныбындағы асыл тұқымды жануарлардың саны көрсетіледі.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1-тарауының 7-бағанында I сыныпты асыл тұқымды жануарлардың саны көрсетіледі.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1-тарауының 8-бағанында II сыныпты асыл тұқымды жануарлардың саны көрсетілед.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2-тарауының 1-бағанында жастық-жыныстық топтары көрсетіледі.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2-тарауының 2-бағанында шаруашылықтардың жалпы саны көрсетіледі.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2-тарауының 3-бағанында асыл тұқымды жануарлардың жалпы саны көрсетіледі.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2-тарауының 4-бағанында элита сыныбындағы асыл тұқымды жануарлардың саны көрсетіледі.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2-тарауының 5-бағанында I сыныпты асыл тұқымды жануарлардың саны көрсетіледі.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3-тарауының 1-бағанында жастық-жыныстық топтары көрсетіледі.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3-тарауының 2-бағанында шаруашылықтардың жалпы саны көрсетіледі.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3-тарауының 3-бағанында асыл тұқымды жануарлардың жалпы саны көрсетіледі.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Нысанның 3-тарауының 4-бағанында элита сыныбындағы асыл тұқымды жануарлардың саны көрсетіледі.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Нысанның 3-тарауының 5-бағанында I сыныпты асыл тұқымды жануарлардың саны көрсетіледі.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Нысанның 3-тарауының 6-бағанында II сыныпты асыл тұқымды жануарлардың саны көрсетіледі.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Нысанның 4-тарауының 1-бағанында жастық-жыныстық топтары көрсетіледі.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Нысанның 4-тарауының 2-бағанында шаруашылықтардың жалпы саны көрсетіледі.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Нысанның 4-тарауының 3-бағанында асыл тұқымды жануарлардың жалпы саны көрсетіледі.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Нысанның 4-тарауының 4-бағанында элита сыныбындағы асыл тұқымды жануарлардың саны көрсетіледі.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Нысанның 4-тарауының 5-бағанында I сыныпты асыл тұқымды жануарлардың саны көрсетіледі.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Нысанның 5-тарауының 1-бағанында жастық-жыныстық топтары көрсетіледі.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Нысанның 5-тарауының 2-бағанында шаруашылықтардың жалпы саны көрсетіледі.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Нысанның 5-тарауының 3-бағанында асыл тұқымды жануарлардың жалпы саны көрсетіледі.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Нысанның 5-тарауының 4-бағанында элита рекорд сыныбындағы асыл тұқымды жануарлардың саны көрсетіледі.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Нысанның 5-тарауының 5-бағанында элита сыныбындағы асыл тұқымды жануарлардың саны көрсетіледі.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Нысанның 5-тарауының 6-бағанында I сыныпты асыл тұқымды жануарлардың саны көрсетіледі.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Нысанның 5-тарауының 7-бағанында II сыныпты асыл тұқымды жануарлардың саны көрсетіледі.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Нысанның 6-тарауының 1-бағанында жастық-жыныстық топтары көрсетіледі.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Нысанның 6-тарауының 2-бағанында шаруашылықтардың жалпы саны көрсетіледі.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Нысанның 6-тарауының 3-бағанында асыл тұқымды жануарлардың жалпы саны көрсетіледі.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Нысанның 6-тарауының 4-бағанында элита сыныбындағы асыл тұқымды жануарлардың саны көрсетіледі.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Нысанның 6-тарауының 5-бағанында I сыныпты асыл тұқымды жануарлардың саны көрсетіледі.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Нысанның 6-тарауының 6-бағанында II сыныпты асыл тұқымды жануарлардың саны көрсетіледі.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Нысанның 7-тарауының 1-бағанында жастық-жыныстық топтары көрсетіледі.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Нысанның 7-тарауының 2-бағанында шаруашылықтардың жалпы саны көрсетіледі.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Нысанның 7-тарауының 3-бағанында асыл тұқымды жануарлардың жалпы саны көрсетіледі.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Нысанның 7-тарауының 4-бағанында элита сыныбындағы асыл тұқымды жануарлардың саны көрсетіледі.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Нысанның 7-тарауының 5-бағанында I сыныпты асыл тұқымды жануарлардың саны көрсетіледі.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Нысанның 7-тарауының 6-бағанында II сыныпты асыл тұқымды жануарлардың саны көрсетіледі.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Нысанның 8-тарауының 1-бағанында топтары көрсетіледі.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Нысанның 8-тарауының 2-бағанында шаруашылықтардың жалпы саны көрсетіледі.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Нысанның 8-тарауының 3-бағанында асыл тұқымды құстардың жалпы саны көрсетіледі.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Нысанның 8-тарауының 4-бағанында элита сыныбындағы асыл тұқымды құстардың саны көрсетіледі.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Нысанның 8-тарауының 5-бағанында I сыныпты асыл тұқымды құстардың саны көрсетіледі.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Нысанның 8-тарауының 6-бағанында II сыныпты асыл тұқымды құстардың саны көрсетіледі.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Нысанның 9-тарауының 1-бағанында жастық-жыныстық топтары көрсетіледі.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Нысанның 9-тарауының 2-бағанында шаруашылықтардың жалпы саны көрсетіледі.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Нысанның 9-тарауының 3-бағанында асыл тұқымды түйеқұстардың жалпы саны көрсетіледі.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Нысанның 9-тарауының 4-бағанында элита сыныбындағы асыл тұқымды түйеқұстардың саны көрсетіледі.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Нысанның 9-тарауының 5-бағанында I сыныпты асыл тұқымды түйеқұстардың саны көрсетіледі.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Нысанның 9-тарауының 6-бағанында II сыныпты асыл тұқымды түйеқұстардың саны көрсетіледі.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Нысанның 10-тарауының 1-бағанында жастық-жыныстық топтары көрсетіледі.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Нысанның 10-тарауының 2-бағанында шаруашылықтардың жалпы саны көрсетіледі.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Нысанның 10-тарауының 3-бағанында асыл тұқымды жануарлардың жалпы саны көрсетіледі.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Нысанның 10-тарауының 4-бағанында элита сыныбындағы асыл тұқымды жануарлардың саны көрсетіледі.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Нысанның 10-тарауының 5-бағанында I сыныпты асыл тұқымды жануарлардың саны көрсетіледі.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Нысанның 10-тарауының 6-бағанында II сыныпты асыл тұқымды жануарлардың саны көрсетіледі.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Нысанның 11-тарауының 1-бағанында жастық-жыныстық топтары көрсетіледі.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Нысанның 11-тарауының 2-бағанында шаруашылықтардың жалпы саны көрсетіледі.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Нысанның 11-тарауының 3-бағанында асыл тұқымды жануарлардың жалпы саны көрсетіледі.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Нысанның 11-тарауының 4-бағанында элита сыныбындағы асыл тұқымды жануарлардың саны көрсетіледі.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Нысанның 11-тарауының 5-бағанында I сыныпты асыл тұқымды жануарлардың саны көрсетіледі.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Нысанның 11-тарауының 6-бағанында II сыныпты асыл тұқымды жануарлардың саны көрсетіледі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Нысанның 12-тарауының 1-бағанында жастық-жыныстық топтары көрсетіледі.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Нысанның 12-тарауының 2-бағанында шаруашылықтардың жалпы саны көрсетіледі.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Нысанның 12-тарауының 3-бағанында асыл тұқымды балара ұяларының жалпы саны көрсетіледі.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Нысанның 12-тарауының 4-бағанында элита сыныбындағы асыл тұқымды балара ұяларының саны көрсетіледі.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Нысанның 12-тарауының 5-бағанында I сыныпты асыл тұқымды балара ұяларының саны көрсетіледі.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Нысанның 12-тарауының 6-бағанында II сыныпты асыл тұқымды балара ұяларының саны көрсетіледі.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Нысанның 12-тарауының 7-бағанында III сыныпты асыл тұқымды балара ұяларының саны көрсетіледі.</w:t>
      </w:r>
    </w:p>
    <w:bookmarkEnd w:id="2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