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d69d" w14:textId="f32d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субсидиялардың экономикалық әсерін айқындау қағидаларын бекіту туралы" Қазақстан Республикасы Экология, геология және табиғи ресурстар министрінің 2022 жылғы 26 қыркүйектегі № 632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2025 жылғы 11 маусымдағы № 160 бұйрығы. Қазақстан Республикасының Әділет министрлігінде 2025 жылғы 16 маусымда № 36276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Экология және табиғи ресурстар министрлігінің мәселелері" Қазақстан Республикасы Үкіметінің 2019 жылғы 5 шілдедегі № 479 қаулысының 19-тармағының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"Бюджеттік субсидиялардың экономикалық әсерін айқындау қағидаларын бекіту туралы" Қазақстан Республикасы Экология, геология және табиғи ресурстар министрінің 2022 жылғы 26 қыркүйектегі № 632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29945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Экология және табиғи ресурстар министрлігінің интернет-ресурсында орналастырылуын;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