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ab31" w14:textId="dfaa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10 маусымдағы № 125-НҚ бұйрығы. Қазақстан Республикасының Әділет министрлігінде 2025 жылғы 13 маусымда № 36265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саясаты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"Облыстардың, республикалық маңызы бар қалалардың, астананың жергілікті атқарушы органдарының су пайдалануды міндетті тіркеу қағидаларын бекіту туралы" Қазақстан Республикасы Ауыл шаруашылығы министрінің 2012 жылғы 18 сәуірдегі № 19-02/183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 және заңды тұлғаларға халықты орталықтандырылмаған ауыз сумен және шаруашылық-тұрмыстық сумен жабдықтау үшін пайдаланылатын жерүсті және жерасты су объектілеріне халықтың санитариялық-эпидемиологиялық салауаттылығы саласындағы уәкілетті орган беретін қорытындыны тіркеу қағидасын бекіту туралы" Қазақстан Республикасы Ауыл шаруашылығы министрінің 2012 жылғы 18 сәуірдегі № 19-02/183 бұйрығына өзгерістер енгізу туралы" Қазақстан Республикасы Ауыл шаруашылығы министрінің 2015 жылғы 25 желтоқсандағы № 19-1/1122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12903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Ауыл шаруашылығы министрінің кейбір бұйрықтарына өзгерістер енгізу туралы" Қазақстан Республикасы Премьер-Министрінің орынбасары – Қазақстан Республикасы Ауыл шаруашылығы министрінің 2017 жылғы 11 сәуірдегі № 161 бұйрығымен (Нормативтік құқықтық актілерді мемлекеттік тіркеу тізілімінде № 15240 болып тіркелген) бекітілген Қазақстан Республикасы Ауыл шаруашылығы министрінің өзгерістер енгізілетін кейбiр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