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ae84" w14:textId="dcfa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11 маусымдағы № 187 бұйрығы. Қазақстан Республикасының Әділет министрлігінде 2025 жылғы 12 маусымда № 36262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орталығының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мынадай мазмұндағы 4-1, 4-2, 4-3, 4-4, 4-5 және 4-6-тармақтармен толықтырылсын: </w:t>
      </w:r>
    </w:p>
    <w:bookmarkEnd w:id="3"/>
    <w:bookmarkStart w:name="z5" w:id="4"/>
    <w:p>
      <w:pPr>
        <w:spacing w:after="0"/>
        <w:ind w:left="0"/>
        <w:jc w:val="both"/>
      </w:pPr>
      <w:r>
        <w:rPr>
          <w:rFonts w:ascii="Times New Roman"/>
          <w:b w:val="false"/>
          <w:i w:val="false"/>
          <w:color w:val="000000"/>
          <w:sz w:val="28"/>
        </w:rPr>
        <w:t xml:space="preserve">
      "4-1. Азаматтық авиацияның авиациялық оқу орталығын сертификаттау мыналарды қамтиды: </w:t>
      </w:r>
    </w:p>
    <w:bookmarkEnd w:id="4"/>
    <w:p>
      <w:pPr>
        <w:spacing w:after="0"/>
        <w:ind w:left="0"/>
        <w:jc w:val="both"/>
      </w:pPr>
      <w:r>
        <w:rPr>
          <w:rFonts w:ascii="Times New Roman"/>
          <w:b w:val="false"/>
          <w:i w:val="false"/>
          <w:color w:val="000000"/>
          <w:sz w:val="28"/>
        </w:rPr>
        <w:t xml:space="preserve">
      өтініш берудің алдындағы кезеңі; </w:t>
      </w:r>
    </w:p>
    <w:p>
      <w:pPr>
        <w:spacing w:after="0"/>
        <w:ind w:left="0"/>
        <w:jc w:val="both"/>
      </w:pPr>
      <w:r>
        <w:rPr>
          <w:rFonts w:ascii="Times New Roman"/>
          <w:b w:val="false"/>
          <w:i w:val="false"/>
          <w:color w:val="000000"/>
          <w:sz w:val="28"/>
        </w:rPr>
        <w:t xml:space="preserve">
      құжаттаманы бағалау кезеңі; </w:t>
      </w:r>
    </w:p>
    <w:p>
      <w:pPr>
        <w:spacing w:after="0"/>
        <w:ind w:left="0"/>
        <w:jc w:val="both"/>
      </w:pPr>
      <w:r>
        <w:rPr>
          <w:rFonts w:ascii="Times New Roman"/>
          <w:b w:val="false"/>
          <w:i w:val="false"/>
          <w:color w:val="000000"/>
          <w:sz w:val="28"/>
        </w:rPr>
        <w:t xml:space="preserve">
      сертификаттауға ресми өтініш беру кезеңі; </w:t>
      </w:r>
    </w:p>
    <w:p>
      <w:pPr>
        <w:spacing w:after="0"/>
        <w:ind w:left="0"/>
        <w:jc w:val="both"/>
      </w:pPr>
      <w:r>
        <w:rPr>
          <w:rFonts w:ascii="Times New Roman"/>
          <w:b w:val="false"/>
          <w:i w:val="false"/>
          <w:color w:val="000000"/>
          <w:sz w:val="28"/>
        </w:rPr>
        <w:t xml:space="preserve">
      көрсету және тексеру кезеңі; </w:t>
      </w:r>
    </w:p>
    <w:p>
      <w:pPr>
        <w:spacing w:after="0"/>
        <w:ind w:left="0"/>
        <w:jc w:val="both"/>
      </w:pPr>
      <w:r>
        <w:rPr>
          <w:rFonts w:ascii="Times New Roman"/>
          <w:b w:val="false"/>
          <w:i w:val="false"/>
          <w:color w:val="000000"/>
          <w:sz w:val="28"/>
        </w:rPr>
        <w:t>
      сертификат беру кезеңі.</w:t>
      </w:r>
    </w:p>
    <w:bookmarkStart w:name="z7" w:id="5"/>
    <w:p>
      <w:pPr>
        <w:spacing w:after="0"/>
        <w:ind w:left="0"/>
        <w:jc w:val="both"/>
      </w:pPr>
      <w:r>
        <w:rPr>
          <w:rFonts w:ascii="Times New Roman"/>
          <w:b w:val="false"/>
          <w:i w:val="false"/>
          <w:color w:val="000000"/>
          <w:sz w:val="28"/>
        </w:rPr>
        <w:t>
      4-2. Авиациялық оқу орталығын сертификаттауға өтініш берудің алдындағы кезең өтініш берушінің авиациялық оқу орталығын сертификаттау мақсатында консультациялық көмек алу үшін уәкілетті ұйымға жүгіну мүмкіндігін көздейді.</w:t>
      </w:r>
    </w:p>
    <w:bookmarkEnd w:id="5"/>
    <w:bookmarkStart w:name="z8" w:id="6"/>
    <w:p>
      <w:pPr>
        <w:spacing w:after="0"/>
        <w:ind w:left="0"/>
        <w:jc w:val="both"/>
      </w:pPr>
      <w:r>
        <w:rPr>
          <w:rFonts w:ascii="Times New Roman"/>
          <w:b w:val="false"/>
          <w:i w:val="false"/>
          <w:color w:val="000000"/>
          <w:sz w:val="28"/>
        </w:rPr>
        <w:t>
      4-3. Құжаттаманы бағалау кезеңі уәкілетті ұйымға персоналды даярлау жөніндегі нұсқаулықты және кәсіптік даярлау рәсімдері мен бағдарламасын келісуге өтініш берген сәттен басталады.</w:t>
      </w:r>
    </w:p>
    <w:bookmarkEnd w:id="6"/>
    <w:bookmarkStart w:name="z9" w:id="7"/>
    <w:p>
      <w:pPr>
        <w:spacing w:after="0"/>
        <w:ind w:left="0"/>
        <w:jc w:val="both"/>
      </w:pPr>
      <w:r>
        <w:rPr>
          <w:rFonts w:ascii="Times New Roman"/>
          <w:b w:val="false"/>
          <w:i w:val="false"/>
          <w:color w:val="000000"/>
          <w:sz w:val="28"/>
        </w:rPr>
        <w:t>
      4-4. Авиациялық оқу орталығын сертификаттауға ресми өтініш беру кезеңі уәкілетті ұйымға өтініш берген сәттен басталады.</w:t>
      </w:r>
    </w:p>
    <w:bookmarkEnd w:id="7"/>
    <w:bookmarkStart w:name="z10" w:id="8"/>
    <w:p>
      <w:pPr>
        <w:spacing w:after="0"/>
        <w:ind w:left="0"/>
        <w:jc w:val="both"/>
      </w:pPr>
      <w:r>
        <w:rPr>
          <w:rFonts w:ascii="Times New Roman"/>
          <w:b w:val="false"/>
          <w:i w:val="false"/>
          <w:color w:val="000000"/>
          <w:sz w:val="28"/>
        </w:rPr>
        <w:t>
      4-5. Көрсету және тексеру кезеңі авиациялық оқу орталығын сертификаттау процесінде басталады және материалдық-техникалық базаны, кәсіптік даярлау бағдарламаларын, әуе кемелеріне техникалық қызмет көрсетуді бақылау және жоспарлау жүйелерін, ұшуларды жүргізуді және құжаттаманы жүргізуді тексеруді қамтиды.</w:t>
      </w:r>
    </w:p>
    <w:bookmarkEnd w:id="8"/>
    <w:bookmarkStart w:name="z11" w:id="9"/>
    <w:p>
      <w:pPr>
        <w:spacing w:after="0"/>
        <w:ind w:left="0"/>
        <w:jc w:val="both"/>
      </w:pPr>
      <w:r>
        <w:rPr>
          <w:rFonts w:ascii="Times New Roman"/>
          <w:b w:val="false"/>
          <w:i w:val="false"/>
          <w:color w:val="000000"/>
          <w:sz w:val="28"/>
        </w:rPr>
        <w:t>
      4-6. Сертификат беру кезеңі соңғы кезең болып табылады. Осы кезеңде авиациялық оқу орталығының сертификатын беру немесе беруден бас тарту туралы шешім қабылданады;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"2-тарау. Авиациялық оқу орталығын сертификаттау";</w:t>
      </w:r>
    </w:p>
    <w:bookmarkEnd w:id="10"/>
    <w:bookmarkStart w:name="z15" w:id="11"/>
    <w:p>
      <w:pPr>
        <w:spacing w:after="0"/>
        <w:ind w:left="0"/>
        <w:jc w:val="both"/>
      </w:pPr>
      <w:r>
        <w:rPr>
          <w:rFonts w:ascii="Times New Roman"/>
          <w:b w:val="false"/>
          <w:i w:val="false"/>
          <w:color w:val="000000"/>
          <w:sz w:val="28"/>
        </w:rPr>
        <w:t>
      мынадай мазмұндағы 1 және 2-параграфтармен толықтырылсын:</w:t>
      </w:r>
    </w:p>
    <w:bookmarkEnd w:id="11"/>
    <w:bookmarkStart w:name="z16" w:id="12"/>
    <w:p>
      <w:pPr>
        <w:spacing w:after="0"/>
        <w:ind w:left="0"/>
        <w:jc w:val="both"/>
      </w:pPr>
      <w:r>
        <w:rPr>
          <w:rFonts w:ascii="Times New Roman"/>
          <w:b w:val="false"/>
          <w:i w:val="false"/>
          <w:color w:val="000000"/>
          <w:sz w:val="28"/>
        </w:rPr>
        <w:t>
      "1-параграф. Персоналды даярлау және рәсімдер жөніндегі нұсқаулықты келісу тәртібі</w:t>
      </w:r>
    </w:p>
    <w:bookmarkEnd w:id="12"/>
    <w:p>
      <w:pPr>
        <w:spacing w:after="0"/>
        <w:ind w:left="0"/>
        <w:jc w:val="both"/>
      </w:pPr>
      <w:r>
        <w:rPr>
          <w:rFonts w:ascii="Times New Roman"/>
          <w:b w:val="false"/>
          <w:i w:val="false"/>
          <w:color w:val="000000"/>
          <w:sz w:val="28"/>
        </w:rPr>
        <w:t xml:space="preserve">
      4-7. Персоналды даярлау және рәсімдер жөніндегі нұсқаулықты (бұдан әрі – Нұсқаулық) келісу үшін өтініш беруші уәкілетті ұйымға осы Қағидаларға 1-1-қосымшаға сәйкес нысан бойынша электрондық цифрлық қолтаңбамен (бұдан әрі – ЭЦҚ) қол қойылған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(бұдан әрі – Негізгі талаптар тізбесі) сәйкес құжаттарды портал арқылы жібереді.</w:t>
      </w:r>
    </w:p>
    <w:p>
      <w:pPr>
        <w:spacing w:after="0"/>
        <w:ind w:left="0"/>
        <w:jc w:val="both"/>
      </w:pPr>
      <w:r>
        <w:rPr>
          <w:rFonts w:ascii="Times New Roman"/>
          <w:b w:val="false"/>
          <w:i w:val="false"/>
          <w:color w:val="000000"/>
          <w:sz w:val="28"/>
        </w:rPr>
        <w:t>
      Уәкілетті ұйымның Нұсқаулығын келісу мерзімі 60 (алпыс) жұмыс күнін құрайды.</w:t>
      </w:r>
    </w:p>
    <w:p>
      <w:pPr>
        <w:spacing w:after="0"/>
        <w:ind w:left="0"/>
        <w:jc w:val="both"/>
      </w:pPr>
      <w:r>
        <w:rPr>
          <w:rFonts w:ascii="Times New Roman"/>
          <w:b w:val="false"/>
          <w:i w:val="false"/>
          <w:color w:val="000000"/>
          <w:sz w:val="28"/>
        </w:rPr>
        <w:t>
      Құжаттарды портал арқылы берген кезде өтініш берушінің "жеке кабинетінде" мемлекеттік қызмет көрсету үшін сұрау салудың қабылданғаны туралы мәртебе көрсетіледі, мемлекеттік қызмет нәтижесін алу күні көрсетіледі.</w:t>
      </w:r>
    </w:p>
    <w:p>
      <w:pPr>
        <w:spacing w:after="0"/>
        <w:ind w:left="0"/>
        <w:jc w:val="both"/>
      </w:pPr>
      <w:r>
        <w:rPr>
          <w:rFonts w:ascii="Times New Roman"/>
          <w:b w:val="false"/>
          <w:i w:val="false"/>
          <w:color w:val="000000"/>
          <w:sz w:val="28"/>
        </w:rPr>
        <w:t>
      4-8. Уәкілетті ұйым құжаттар мен мәліметтерді олар келіп түскен күні тіркеуді жүзеге асырады.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p>
      <w:pPr>
        <w:spacing w:after="0"/>
        <w:ind w:left="0"/>
        <w:jc w:val="both"/>
      </w:pPr>
      <w:r>
        <w:rPr>
          <w:rFonts w:ascii="Times New Roman"/>
          <w:b w:val="false"/>
          <w:i w:val="false"/>
          <w:color w:val="000000"/>
          <w:sz w:val="28"/>
        </w:rPr>
        <w:t>
      Уәкілетті ұйым жеке тұлғаның жеке басын куәландыратын және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4-9. Уәкілетті ұйым 2 (екі) жұмыс күні ішінде ұсынылған құжаттардың толықтығын тексереді және өтініш беруші негізгі талаптар тізбесінің 8-тармағында көзделген құжаттар топтамасын толық ұсынбаған кезде өтінішті портал арқылы қабылдаудан бас тартады.</w:t>
      </w:r>
    </w:p>
    <w:p>
      <w:pPr>
        <w:spacing w:after="0"/>
        <w:ind w:left="0"/>
        <w:jc w:val="both"/>
      </w:pPr>
      <w:r>
        <w:rPr>
          <w:rFonts w:ascii="Times New Roman"/>
          <w:b w:val="false"/>
          <w:i w:val="false"/>
          <w:color w:val="000000"/>
          <w:sz w:val="28"/>
        </w:rPr>
        <w:t>
      Негізгі талаптар тізбесінің 8-тармағында көрсетілген құжаттардың толық топтамасын ұсынған кезде уәкілетті ұйым Нұсқаулықтың Қазақстан Республикасының азаматтық авиация саласындағы қолданыстағы заңнамасына сәйкестігін тексеруді жүзеге асырады.</w:t>
      </w:r>
    </w:p>
    <w:p>
      <w:pPr>
        <w:spacing w:after="0"/>
        <w:ind w:left="0"/>
        <w:jc w:val="both"/>
      </w:pPr>
      <w:r>
        <w:rPr>
          <w:rFonts w:ascii="Times New Roman"/>
          <w:b w:val="false"/>
          <w:i w:val="false"/>
          <w:color w:val="000000"/>
          <w:sz w:val="28"/>
        </w:rPr>
        <w:t>
      4-10. Нұсқаулық Қазақстан Республикасының азаматтық авиация саласындағы қолданыстағы заңнамасына сәйкес келген кезде уәкілетті ұйым осы Қағидаларға 1-2-қосымшаға сәйкес нысан бойынша ЭЦҚ қол қойылған келісу туралы хабарламаны портал арқылы ресімдейді.</w:t>
      </w:r>
    </w:p>
    <w:p>
      <w:pPr>
        <w:spacing w:after="0"/>
        <w:ind w:left="0"/>
        <w:jc w:val="both"/>
      </w:pPr>
      <w:r>
        <w:rPr>
          <w:rFonts w:ascii="Times New Roman"/>
          <w:b w:val="false"/>
          <w:i w:val="false"/>
          <w:color w:val="000000"/>
          <w:sz w:val="28"/>
        </w:rPr>
        <w:t>
      4-11. Нұсқаулық Қазақстан Республикасының азаматтық авиация саласындағы қолданыстағы заңнамасына сәйкес келмеген жағдайда уәкілетті ұйым Негізгі талаптар тізбесінің 9-тармағында көрсетілген негіздерге сәйкес Нұсқаулықты келісуден бас тартады.</w:t>
      </w:r>
    </w:p>
    <w:p>
      <w:pPr>
        <w:spacing w:after="0"/>
        <w:ind w:left="0"/>
        <w:jc w:val="both"/>
      </w:pPr>
      <w:r>
        <w:rPr>
          <w:rFonts w:ascii="Times New Roman"/>
          <w:b w:val="false"/>
          <w:i w:val="false"/>
          <w:color w:val="000000"/>
          <w:sz w:val="28"/>
        </w:rPr>
        <w:t xml:space="preserve">
      4-12. Нұсқаулықты келісуден бас тарту үшін негіздер анықталған кезде уәкілетті ұйым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Нұсқаулықты келісу мерзімі аяқталғанға дейін 3 (үш) жұмыс күнінен кешіктірмей өтініш берушіге бас тарту туралы алдын ала шешім, сондай-ақ тыңдауды өткізу уақыты мен орны туралы хабарлама жібереді.</w:t>
      </w:r>
    </w:p>
    <w:p>
      <w:pPr>
        <w:spacing w:after="0"/>
        <w:ind w:left="0"/>
        <w:jc w:val="both"/>
      </w:pPr>
      <w:r>
        <w:rPr>
          <w:rFonts w:ascii="Times New Roman"/>
          <w:b w:val="false"/>
          <w:i w:val="false"/>
          <w:color w:val="000000"/>
          <w:sz w:val="28"/>
        </w:rPr>
        <w:t>
      4-13.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4-14. Тыңдау қорытындылары бойынша уәкілетті ұйым осы Қағидаларға 1-2-қосымшаға сәйкес нысан бойынша ЭЦҚ қол қойылған келісу туралы хабарламаны немесе осы Қағидаларға 1-3-қосымшаға сәйкес нысан бойынша ЭЦҚ қол қойылған мемлекеттік қызмет көрсетуден бас тарту туралы дәлелді жауапты ресімдейді.</w:t>
      </w:r>
    </w:p>
    <w:bookmarkStart w:name="z17" w:id="13"/>
    <w:p>
      <w:pPr>
        <w:spacing w:after="0"/>
        <w:ind w:left="0"/>
        <w:jc w:val="both"/>
      </w:pPr>
      <w:r>
        <w:rPr>
          <w:rFonts w:ascii="Times New Roman"/>
          <w:b w:val="false"/>
          <w:i w:val="false"/>
          <w:color w:val="000000"/>
          <w:sz w:val="28"/>
        </w:rPr>
        <w:t>
      2-параграф. Кәсіптік даярлық бағдарламасын келісу</w:t>
      </w:r>
    </w:p>
    <w:bookmarkEnd w:id="13"/>
    <w:p>
      <w:pPr>
        <w:spacing w:after="0"/>
        <w:ind w:left="0"/>
        <w:jc w:val="both"/>
      </w:pPr>
      <w:r>
        <w:rPr>
          <w:rFonts w:ascii="Times New Roman"/>
          <w:b w:val="false"/>
          <w:i w:val="false"/>
          <w:color w:val="000000"/>
          <w:sz w:val="28"/>
        </w:rPr>
        <w:t xml:space="preserve">
      4-15. Кәсіптік даярлау бағдарламасын келісу үшін өтініш беруші уәкілетті ұйымға осы Қағидаларға 1-1-қосымшаға сәйкес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талаптар тізбесінің 8-тармағына сәйкес құжаттарды қоса бере отырып, ЭЦҚ қол қойылған өтінішті портал арқылы жібереді.</w:t>
      </w:r>
    </w:p>
    <w:p>
      <w:pPr>
        <w:spacing w:after="0"/>
        <w:ind w:left="0"/>
        <w:jc w:val="both"/>
      </w:pPr>
      <w:r>
        <w:rPr>
          <w:rFonts w:ascii="Times New Roman"/>
          <w:b w:val="false"/>
          <w:i w:val="false"/>
          <w:color w:val="000000"/>
          <w:sz w:val="28"/>
        </w:rPr>
        <w:t>
      4-16. Уәкілетті ұйымның кәсіптік даярлық бағдарламасын келісу мерзімі 60 (алпыс) жұмыс күнін құрайды.</w:t>
      </w:r>
    </w:p>
    <w:p>
      <w:pPr>
        <w:spacing w:after="0"/>
        <w:ind w:left="0"/>
        <w:jc w:val="both"/>
      </w:pPr>
      <w:r>
        <w:rPr>
          <w:rFonts w:ascii="Times New Roman"/>
          <w:b w:val="false"/>
          <w:i w:val="false"/>
          <w:color w:val="000000"/>
          <w:sz w:val="28"/>
        </w:rPr>
        <w:t>
      4-17. Құжаттарды портал арқылы берген кезде өтініш берушінің "жеке кабинетінде" мемлекеттік қызмет көрсету үшін сұрау салудың қабылданғаны туралы мәртебе көрсетіледі, мемлекеттік қызмет нәтижесін алу күні көрсетіледі.</w:t>
      </w:r>
    </w:p>
    <w:p>
      <w:pPr>
        <w:spacing w:after="0"/>
        <w:ind w:left="0"/>
        <w:jc w:val="both"/>
      </w:pPr>
      <w:r>
        <w:rPr>
          <w:rFonts w:ascii="Times New Roman"/>
          <w:b w:val="false"/>
          <w:i w:val="false"/>
          <w:color w:val="000000"/>
          <w:sz w:val="28"/>
        </w:rPr>
        <w:t>
      4-18. Уәкілетті ұйым құжаттар мен мәліметтерді олар келіп түскен күні тіркеуді жүзеге асырады.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p>
      <w:pPr>
        <w:spacing w:after="0"/>
        <w:ind w:left="0"/>
        <w:jc w:val="both"/>
      </w:pPr>
      <w:r>
        <w:rPr>
          <w:rFonts w:ascii="Times New Roman"/>
          <w:b w:val="false"/>
          <w:i w:val="false"/>
          <w:color w:val="000000"/>
          <w:sz w:val="28"/>
        </w:rPr>
        <w:t>
      4-19. Уәкілетті ұйым 2 (екі) жұмыс күні ішінде өтініш беруші ұсынған құжаттардың толықтығын тексереді және негізгі талаптар тізбесінің 8-тармағында көзделген құжаттар топтамасы толық ұсынылмаған кезде өтінішті қабылдаудан бас тартады.</w:t>
      </w:r>
    </w:p>
    <w:p>
      <w:pPr>
        <w:spacing w:after="0"/>
        <w:ind w:left="0"/>
        <w:jc w:val="both"/>
      </w:pPr>
      <w:r>
        <w:rPr>
          <w:rFonts w:ascii="Times New Roman"/>
          <w:b w:val="false"/>
          <w:i w:val="false"/>
          <w:color w:val="000000"/>
          <w:sz w:val="28"/>
        </w:rPr>
        <w:t>
      4-20. Өтініш беруші Негізгі талаптар тізбесінің 8-тармағында көрсетілген құжаттардың толық топтамасын ұсынған кезде уәкілетті ұйым кәсіптік даярлау бағдарламасының Қазақстан Республикасының Азаматтық авиация саласындағы қолданыстағы заңнамасына сәйкестігін тексеруді жүзеге асырады.</w:t>
      </w:r>
    </w:p>
    <w:p>
      <w:pPr>
        <w:spacing w:after="0"/>
        <w:ind w:left="0"/>
        <w:jc w:val="both"/>
      </w:pPr>
      <w:r>
        <w:rPr>
          <w:rFonts w:ascii="Times New Roman"/>
          <w:b w:val="false"/>
          <w:i w:val="false"/>
          <w:color w:val="000000"/>
          <w:sz w:val="28"/>
        </w:rPr>
        <w:t>
      4-21. Кәсіптік даярлау бағдарламасы Қазақстан Республикасының азаматтық авиация саласындағы қолданыстағы заңнамасына сәйкес келген кезде уәкілетті ұйым осы Қағидаларға 1-2-қосымшаға сәйкес нысан бойынша ЭЦҚ қол қойылған келісу туралы хабарламаны портал арқылы ресімдейді.</w:t>
      </w:r>
    </w:p>
    <w:p>
      <w:pPr>
        <w:spacing w:after="0"/>
        <w:ind w:left="0"/>
        <w:jc w:val="both"/>
      </w:pPr>
      <w:r>
        <w:rPr>
          <w:rFonts w:ascii="Times New Roman"/>
          <w:b w:val="false"/>
          <w:i w:val="false"/>
          <w:color w:val="000000"/>
          <w:sz w:val="28"/>
        </w:rPr>
        <w:t>
      4-22. Уәкілетті ұйым Негізгі талаптар тізбесінің 9-тармағында көрсетілген негіздерге сәйкес кәсіптік даярлау бағдарламасын келісуден бас тартады.</w:t>
      </w:r>
    </w:p>
    <w:p>
      <w:pPr>
        <w:spacing w:after="0"/>
        <w:ind w:left="0"/>
        <w:jc w:val="both"/>
      </w:pPr>
      <w:r>
        <w:rPr>
          <w:rFonts w:ascii="Times New Roman"/>
          <w:b w:val="false"/>
          <w:i w:val="false"/>
          <w:color w:val="000000"/>
          <w:sz w:val="28"/>
        </w:rPr>
        <w:t xml:space="preserve">
      4-23. Кәсіптік даярлау бағдарламасын келісуден бас тарту үшін негіздер анықталған кезде уәкілетті ұйым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көрсетілетін қызметтің кіші түрін көрсету мерзімі аяқталғанға дейін 3 (үш) жұмыс күнінен кешіктірмей өтініш берушіге бас тарту туралы алдын ала шешім туралы хабарламаны, сондай-ақ тыңдауды өткізу күні, уақыты мен орнын өтініш берушіге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w:t>
      </w:r>
    </w:p>
    <w:p>
      <w:pPr>
        <w:spacing w:after="0"/>
        <w:ind w:left="0"/>
        <w:jc w:val="both"/>
      </w:pPr>
      <w:r>
        <w:rPr>
          <w:rFonts w:ascii="Times New Roman"/>
          <w:b w:val="false"/>
          <w:i w:val="false"/>
          <w:color w:val="000000"/>
          <w:sz w:val="28"/>
        </w:rPr>
        <w:t>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осы Қағидаларға 1-2-қосымшаға сәйкес нысан бойынша ЭЦҚ қол қойылған келісу туралы хабарламаны немесе осы Қағидаларға 1-3-қосымшаға сәйкес нысан бойынша ЭЦҚ қол қойған мемлекеттік қызмет көрсетуден бас тарту туралы дәлелді жауапты портал арқылы жібереді.";</w:t>
      </w:r>
    </w:p>
    <w:bookmarkStart w:name="z18" w:id="14"/>
    <w:p>
      <w:pPr>
        <w:spacing w:after="0"/>
        <w:ind w:left="0"/>
        <w:jc w:val="both"/>
      </w:pPr>
      <w:r>
        <w:rPr>
          <w:rFonts w:ascii="Times New Roman"/>
          <w:b w:val="false"/>
          <w:i w:val="false"/>
          <w:color w:val="000000"/>
          <w:sz w:val="28"/>
        </w:rPr>
        <w:t>
      мынадай мазмұндағы 3-параграфтың тақырыбымен толықтырылсын:</w:t>
      </w:r>
    </w:p>
    <w:bookmarkEnd w:id="14"/>
    <w:bookmarkStart w:name="z19" w:id="15"/>
    <w:p>
      <w:pPr>
        <w:spacing w:after="0"/>
        <w:ind w:left="0"/>
        <w:jc w:val="both"/>
      </w:pPr>
      <w:r>
        <w:rPr>
          <w:rFonts w:ascii="Times New Roman"/>
          <w:b w:val="false"/>
          <w:i w:val="false"/>
          <w:color w:val="000000"/>
          <w:sz w:val="28"/>
        </w:rPr>
        <w:t>
      "3-параграф. Сертификаттау және сертификаттың қолданылу аясын кеңейту";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1" w:id="16"/>
    <w:p>
      <w:pPr>
        <w:spacing w:after="0"/>
        <w:ind w:left="0"/>
        <w:jc w:val="both"/>
      </w:pPr>
      <w:r>
        <w:rPr>
          <w:rFonts w:ascii="Times New Roman"/>
          <w:b w:val="false"/>
          <w:i w:val="false"/>
          <w:color w:val="000000"/>
          <w:sz w:val="28"/>
        </w:rPr>
        <w:t xml:space="preserve">
      "5. Сертификаттың қолданылу аясын алу және (немесе) кеңейту үшін өтініш беруші уәкілетті ұйымға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қол қойылған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талаптар тізбесінің 8-тармағында көзделген құжаттар топтамасын жібереді.</w:t>
      </w:r>
    </w:p>
    <w:bookmarkEnd w:id="16"/>
    <w:p>
      <w:pPr>
        <w:spacing w:after="0"/>
        <w:ind w:left="0"/>
        <w:jc w:val="both"/>
      </w:pPr>
      <w:r>
        <w:rPr>
          <w:rFonts w:ascii="Times New Roman"/>
          <w:b w:val="false"/>
          <w:i w:val="false"/>
          <w:color w:val="000000"/>
          <w:sz w:val="28"/>
        </w:rPr>
        <w:t>
      Мемлекеттік қызметті көрсету мерзімі 27 (жиырма жеті) жұмыс күнін құрайды.</w:t>
      </w:r>
    </w:p>
    <w:p>
      <w:pPr>
        <w:spacing w:after="0"/>
        <w:ind w:left="0"/>
        <w:jc w:val="both"/>
      </w:pPr>
      <w:r>
        <w:rPr>
          <w:rFonts w:ascii="Times New Roman"/>
          <w:b w:val="false"/>
          <w:i w:val="false"/>
          <w:color w:val="000000"/>
          <w:sz w:val="28"/>
        </w:rPr>
        <w:t>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"14. Сертификат 2 (екі) жыл мерзімге беріледі.</w:t>
      </w:r>
    </w:p>
    <w:bookmarkEnd w:id="17"/>
    <w:p>
      <w:pPr>
        <w:spacing w:after="0"/>
        <w:ind w:left="0"/>
        <w:jc w:val="both"/>
      </w:pPr>
      <w:r>
        <w:rPr>
          <w:rFonts w:ascii="Times New Roman"/>
          <w:b w:val="false"/>
          <w:i w:val="false"/>
          <w:color w:val="000000"/>
          <w:sz w:val="28"/>
        </w:rPr>
        <w:t>
      2 деңгей сәйкес келмеген жағдайда сертификат түзету іс-қимылдары жоспарын орындау кезеңіне арналған мерзім бойынша шектеліп және (немесе) қолданылу аясы шектеулі түрде беріледі.</w:t>
      </w:r>
    </w:p>
    <w:p>
      <w:pPr>
        <w:spacing w:after="0"/>
        <w:ind w:left="0"/>
        <w:jc w:val="both"/>
      </w:pPr>
      <w:r>
        <w:rPr>
          <w:rFonts w:ascii="Times New Roman"/>
          <w:b w:val="false"/>
          <w:i w:val="false"/>
          <w:color w:val="000000"/>
          <w:sz w:val="28"/>
        </w:rPr>
        <w:t>
      Сертификаттың қолданылу аясын кеңейту кезінде оның қолданылу мерзімі өзгеріссіз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25" w:id="18"/>
    <w:p>
      <w:pPr>
        <w:spacing w:after="0"/>
        <w:ind w:left="0"/>
        <w:jc w:val="both"/>
      </w:pPr>
      <w:r>
        <w:rPr>
          <w:rFonts w:ascii="Times New Roman"/>
          <w:b w:val="false"/>
          <w:i w:val="false"/>
          <w:color w:val="000000"/>
          <w:sz w:val="28"/>
        </w:rPr>
        <w:t>
      "15. Сертификаттауды жүргізуге және/немесе авиациялық оқу орталығы сертификатының қолданылу саласын кеңейтуге өтініш бергенге дейін өтініш берушінің уәкілетті ұйыммен алдын ала келісілген мынадай құжаттамасы болады:</w:t>
      </w:r>
    </w:p>
    <w:bookmarkEnd w:id="18"/>
    <w:p>
      <w:pPr>
        <w:spacing w:after="0"/>
        <w:ind w:left="0"/>
        <w:jc w:val="both"/>
      </w:pPr>
      <w:r>
        <w:rPr>
          <w:rFonts w:ascii="Times New Roman"/>
          <w:b w:val="false"/>
          <w:i w:val="false"/>
          <w:color w:val="000000"/>
          <w:sz w:val="28"/>
        </w:rPr>
        <w:t>
      1) персоналды даярлау және рәсімдер жөніндегі нұсқаулық (сертификаттау талаптарына сәйкес);</w:t>
      </w:r>
    </w:p>
    <w:p>
      <w:pPr>
        <w:spacing w:after="0"/>
        <w:ind w:left="0"/>
        <w:jc w:val="both"/>
      </w:pPr>
      <w:r>
        <w:rPr>
          <w:rFonts w:ascii="Times New Roman"/>
          <w:b w:val="false"/>
          <w:i w:val="false"/>
          <w:color w:val="000000"/>
          <w:sz w:val="28"/>
        </w:rPr>
        <w:t>
      2) сапа жөніндегі нұсқаулық (сертификаттау талаптарына сәйкес);</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персоналының кәсіптік даярлығының үлгілік бағдарламаларына сәйкес әзірленген кәсіптік даярлау бағдарламалары (Нормативтік құқықтық актілерді мемлекеттік тіркеу тізілімінде № 8785 болып тіркелген);</w:t>
      </w:r>
    </w:p>
    <w:p>
      <w:pPr>
        <w:spacing w:after="0"/>
        <w:ind w:left="0"/>
        <w:jc w:val="both"/>
      </w:pPr>
      <w:r>
        <w:rPr>
          <w:rFonts w:ascii="Times New Roman"/>
          <w:b w:val="false"/>
          <w:i w:val="false"/>
          <w:color w:val="000000"/>
          <w:sz w:val="28"/>
        </w:rPr>
        <w:t>
      4) қызмет көрсету барысында әуе кемелерінің ұшуын орындаумен байланысты қызметті жүзеге асыру кезінде ұшу қауіпсіздігін басқару жүйесі бойынша нұсқаулық (егер қолданылса) (сертификаттау талаптарына сәйкес).";</w:t>
      </w:r>
    </w:p>
    <w:p>
      <w:pPr>
        <w:spacing w:after="0"/>
        <w:ind w:left="0"/>
        <w:jc w:val="both"/>
      </w:pPr>
      <w:r>
        <w:rPr>
          <w:rFonts w:ascii="Times New Roman"/>
          <w:b w:val="false"/>
          <w:i w:val="false"/>
          <w:color w:val="000000"/>
          <w:sz w:val="28"/>
        </w:rPr>
        <w:t xml:space="preserve">
      20-тармақ мынадай редакцияда жазылсын: </w:t>
      </w:r>
    </w:p>
    <w:p>
      <w:pPr>
        <w:spacing w:after="0"/>
        <w:ind w:left="0"/>
        <w:jc w:val="both"/>
      </w:pPr>
      <w:r>
        <w:rPr>
          <w:rFonts w:ascii="Times New Roman"/>
          <w:b w:val="false"/>
          <w:i w:val="false"/>
          <w:color w:val="000000"/>
          <w:sz w:val="28"/>
        </w:rPr>
        <w:t>
      "20. 1-деңгейдегі сертификаттау талаптарына сәйкес келмеген жағдайда уәкілетті ұйым сертификат беруден бас тартады.</w:t>
      </w:r>
    </w:p>
    <w:p>
      <w:pPr>
        <w:spacing w:after="0"/>
        <w:ind w:left="0"/>
        <w:jc w:val="both"/>
      </w:pPr>
      <w:r>
        <w:rPr>
          <w:rFonts w:ascii="Times New Roman"/>
          <w:b w:val="false"/>
          <w:i w:val="false"/>
          <w:color w:val="000000"/>
          <w:sz w:val="28"/>
        </w:rPr>
        <w:t>
      Авиациялық оқу орталығында қолданыстағы сертификат болған кезде уәкілетті ұйым Қазақстан Республикасының әуе кеңістігін пайдалану және авиация қызметі туралы заңнамасында белгіленген тәртіппен сертификатты кері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27" w:id="19"/>
    <w:p>
      <w:pPr>
        <w:spacing w:after="0"/>
        <w:ind w:left="0"/>
        <w:jc w:val="both"/>
      </w:pPr>
      <w:r>
        <w:rPr>
          <w:rFonts w:ascii="Times New Roman"/>
          <w:b w:val="false"/>
          <w:i w:val="false"/>
          <w:color w:val="000000"/>
          <w:sz w:val="28"/>
        </w:rPr>
        <w:t xml:space="preserve">
      "23. Авиациялық оқу орталығының сертификаты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19"/>
    <w:bookmarkStart w:name="z28" w:id="20"/>
    <w:p>
      <w:pPr>
        <w:spacing w:after="0"/>
        <w:ind w:left="0"/>
        <w:jc w:val="both"/>
      </w:pPr>
      <w:r>
        <w:rPr>
          <w:rFonts w:ascii="Times New Roman"/>
          <w:b w:val="false"/>
          <w:i w:val="false"/>
          <w:color w:val="000000"/>
          <w:sz w:val="28"/>
        </w:rPr>
        <w:t xml:space="preserve">
      мынадай мазмұндағы 23-1-тармақпен толықтырылсын: </w:t>
      </w:r>
    </w:p>
    <w:bookmarkEnd w:id="20"/>
    <w:bookmarkStart w:name="z29" w:id="21"/>
    <w:p>
      <w:pPr>
        <w:spacing w:after="0"/>
        <w:ind w:left="0"/>
        <w:jc w:val="both"/>
      </w:pPr>
      <w:r>
        <w:rPr>
          <w:rFonts w:ascii="Times New Roman"/>
          <w:b w:val="false"/>
          <w:i w:val="false"/>
          <w:color w:val="000000"/>
          <w:sz w:val="28"/>
        </w:rPr>
        <w:t>
      "23-1. Кәсіптік даярлау бағдарламасы мен Нұсқаулық сертификаттық тексерудің оң нәтижесі болған кезде авиациялық оқу орталығында іске асырылады.";</w:t>
      </w:r>
    </w:p>
    <w:bookmarkEnd w:id="21"/>
    <w:bookmarkStart w:name="z30" w:id="22"/>
    <w:p>
      <w:pPr>
        <w:spacing w:after="0"/>
        <w:ind w:left="0"/>
        <w:jc w:val="both"/>
      </w:pPr>
      <w:r>
        <w:rPr>
          <w:rFonts w:ascii="Times New Roman"/>
          <w:b w:val="false"/>
          <w:i w:val="false"/>
          <w:color w:val="000000"/>
          <w:sz w:val="28"/>
        </w:rPr>
        <w:t>
      мынадай редакциядағы 3-1-тараумен толықтырылсын:</w:t>
      </w:r>
    </w:p>
    <w:bookmarkEnd w:id="22"/>
    <w:bookmarkStart w:name="z31" w:id="23"/>
    <w:p>
      <w:pPr>
        <w:spacing w:after="0"/>
        <w:ind w:left="0"/>
        <w:jc w:val="both"/>
      </w:pPr>
      <w:r>
        <w:rPr>
          <w:rFonts w:ascii="Times New Roman"/>
          <w:b w:val="false"/>
          <w:i w:val="false"/>
          <w:color w:val="000000"/>
          <w:sz w:val="28"/>
        </w:rPr>
        <w:t>
      "3-1 тарау. Қолданыстағы авиациялық оқу орталығы сертификатының қолданылу аясын өзгертпейтін азаматтық авиацияның авиациялық оқу орталығы сертификатына өзгерістер енгізу</w:t>
      </w:r>
    </w:p>
    <w:bookmarkEnd w:id="23"/>
    <w:p>
      <w:pPr>
        <w:spacing w:after="0"/>
        <w:ind w:left="0"/>
        <w:jc w:val="both"/>
      </w:pPr>
      <w:r>
        <w:rPr>
          <w:rFonts w:ascii="Times New Roman"/>
          <w:b w:val="false"/>
          <w:i w:val="false"/>
          <w:color w:val="000000"/>
          <w:sz w:val="28"/>
        </w:rPr>
        <w:t>
      33-1. Қолданыстағы авиациялық оқу орталығы сертификатының қолданылу аясын өзгертпейтін азаматтық авиацияның авиациялық оқу орталығы сертификатына өзгерістер енгізу үшін өтініш беруші уәкілетті ұйымға Негізгі талаптар тізбесінің 8-тармағына сәйкес құжаттармен қоса бере отырып, осы Қағидаларға 1-1-қосымшаға сәйкес нысан бойынша ЭЦҚ қол қойылған өтінішті береді:</w:t>
      </w:r>
    </w:p>
    <w:p>
      <w:pPr>
        <w:spacing w:after="0"/>
        <w:ind w:left="0"/>
        <w:jc w:val="both"/>
      </w:pPr>
      <w:r>
        <w:rPr>
          <w:rFonts w:ascii="Times New Roman"/>
          <w:b w:val="false"/>
          <w:i w:val="false"/>
          <w:color w:val="000000"/>
          <w:sz w:val="28"/>
        </w:rPr>
        <w:t>
      1) авиациялық оқу орталығының атауын және сертификатта көрсетілген басқа да мәліметтерді өзгерту;</w:t>
      </w:r>
    </w:p>
    <w:p>
      <w:pPr>
        <w:spacing w:after="0"/>
        <w:ind w:left="0"/>
        <w:jc w:val="both"/>
      </w:pPr>
      <w:r>
        <w:rPr>
          <w:rFonts w:ascii="Times New Roman"/>
          <w:b w:val="false"/>
          <w:i w:val="false"/>
          <w:color w:val="000000"/>
          <w:sz w:val="28"/>
        </w:rPr>
        <w:t>
      2) авиациялық оқу орталығының ұйымдық-құқықтық нысанын өзгерту;</w:t>
      </w:r>
    </w:p>
    <w:p>
      <w:pPr>
        <w:spacing w:after="0"/>
        <w:ind w:left="0"/>
        <w:jc w:val="both"/>
      </w:pPr>
      <w:r>
        <w:rPr>
          <w:rFonts w:ascii="Times New Roman"/>
          <w:b w:val="false"/>
          <w:i w:val="false"/>
          <w:color w:val="000000"/>
          <w:sz w:val="28"/>
        </w:rPr>
        <w:t>
      3) бұрын берілген сертификаттың қолданылу мерзіміне байланысты шектеулерді алып тастау.</w:t>
      </w:r>
    </w:p>
    <w:p>
      <w:pPr>
        <w:spacing w:after="0"/>
        <w:ind w:left="0"/>
        <w:jc w:val="both"/>
      </w:pPr>
      <w:r>
        <w:rPr>
          <w:rFonts w:ascii="Times New Roman"/>
          <w:b w:val="false"/>
          <w:i w:val="false"/>
          <w:color w:val="000000"/>
          <w:sz w:val="28"/>
        </w:rPr>
        <w:t>
      Бұл ретте сертификаттауды жүргізу талап етілмейді, ал жаңа сертификат 10 (он) жұмыс күні ішінде беріледі.</w:t>
      </w:r>
    </w:p>
    <w:p>
      <w:pPr>
        <w:spacing w:after="0"/>
        <w:ind w:left="0"/>
        <w:jc w:val="both"/>
      </w:pPr>
      <w:r>
        <w:rPr>
          <w:rFonts w:ascii="Times New Roman"/>
          <w:b w:val="false"/>
          <w:i w:val="false"/>
          <w:color w:val="000000"/>
          <w:sz w:val="28"/>
        </w:rPr>
        <w:t>
      33-2.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көрсетілетін қызмет үшін сұрау салудың қабылданғаны туралы мәртебе көрсетіледі.</w:t>
      </w:r>
    </w:p>
    <w:p>
      <w:pPr>
        <w:spacing w:after="0"/>
        <w:ind w:left="0"/>
        <w:jc w:val="both"/>
      </w:pPr>
      <w:r>
        <w:rPr>
          <w:rFonts w:ascii="Times New Roman"/>
          <w:b w:val="false"/>
          <w:i w:val="false"/>
          <w:color w:val="000000"/>
          <w:sz w:val="28"/>
        </w:rPr>
        <w:t>
      33-3. Уәкілетті ұйым құжаттар мен мәліметтерді олар келіп түскен күні тіркеуді жүзеге асырады.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p>
      <w:pPr>
        <w:spacing w:after="0"/>
        <w:ind w:left="0"/>
        <w:jc w:val="both"/>
      </w:pPr>
      <w:r>
        <w:rPr>
          <w:rFonts w:ascii="Times New Roman"/>
          <w:b w:val="false"/>
          <w:i w:val="false"/>
          <w:color w:val="000000"/>
          <w:sz w:val="28"/>
        </w:rPr>
        <w:t>
      33-4. Уәкілетті ұйымның жауапты орындаушысы 2 (екі) жұмыс күні ішінде өтініш беруші ұсынған құжаттардың толықтығын тексереді және Негізгі талаптар тізбесінің 8-тармағында көзделген құжаттар топтамасы толық ұсынылмаған кезде өтінішті портал арқылы қабылдаудан бас тартады.</w:t>
      </w:r>
    </w:p>
    <w:p>
      <w:pPr>
        <w:spacing w:after="0"/>
        <w:ind w:left="0"/>
        <w:jc w:val="both"/>
      </w:pPr>
      <w:r>
        <w:rPr>
          <w:rFonts w:ascii="Times New Roman"/>
          <w:b w:val="false"/>
          <w:i w:val="false"/>
          <w:color w:val="000000"/>
          <w:sz w:val="28"/>
        </w:rPr>
        <w:t>
      33-5. Авиациялық оқу орталығының толық құжаттары мен жүзеге асырылатын қызметі ұсынылған кезде уәкілетті ұйым қолданыстағы авиациялық оқу орталығының сертификатының қолданылу аясын өзгертпейтін азаматтық авиацияның авиациялық оқу орталығының сертификатына өзгерістер енгізеді.</w:t>
      </w:r>
    </w:p>
    <w:p>
      <w:pPr>
        <w:spacing w:after="0"/>
        <w:ind w:left="0"/>
        <w:jc w:val="both"/>
      </w:pPr>
      <w:r>
        <w:rPr>
          <w:rFonts w:ascii="Times New Roman"/>
          <w:b w:val="false"/>
          <w:i w:val="false"/>
          <w:color w:val="000000"/>
          <w:sz w:val="28"/>
        </w:rPr>
        <w:t>
      33-6. Негізгі талаптар тізбесінің 9-тармағында көрсетілген негіздемелерге сәйкес уәкілетті ұйым қолданыстағы авиациялық оқу орталығының сертификатының қолданылу аясын өзгертпейтін азаматтық авиацияның авиациялық оқу орталығының сертификатына өзгерістер енгізуден бас тартады.</w:t>
      </w:r>
    </w:p>
    <w:p>
      <w:pPr>
        <w:spacing w:after="0"/>
        <w:ind w:left="0"/>
        <w:jc w:val="both"/>
      </w:pPr>
      <w:r>
        <w:rPr>
          <w:rFonts w:ascii="Times New Roman"/>
          <w:b w:val="false"/>
          <w:i w:val="false"/>
          <w:color w:val="000000"/>
          <w:sz w:val="28"/>
        </w:rPr>
        <w:t xml:space="preserve">
      33-7. Бас тарту үшін негіздемелер анықталған кезде уәкілетті ұйым мемлекеттік көрсетілетін қызметтің кіші түрін көрсету мерзімі аяқталғанға дейін 3 (үш) жұмыс күнінен кешіктірмей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бас тарту туралы алдын ала шешім туралы хабарламаны, сондай-ақ тыңдауды өткізу күні, уақыты мен орнын өтініш берушіге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w:t>
      </w:r>
    </w:p>
    <w:p>
      <w:pPr>
        <w:spacing w:after="0"/>
        <w:ind w:left="0"/>
        <w:jc w:val="both"/>
      </w:pPr>
      <w:r>
        <w:rPr>
          <w:rFonts w:ascii="Times New Roman"/>
          <w:b w:val="false"/>
          <w:i w:val="false"/>
          <w:color w:val="000000"/>
          <w:sz w:val="28"/>
        </w:rPr>
        <w:t>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қолданыстағы авиациялық оқу орталығы сертификатының қолданылу аясын өзгертпейтін азаматтық авиацияның авиациялық оқу орталығы сертификатына өзгерістер енгізеді немесе осы Қағидаларға 1-3-қосымшаға сәйкес нысан бойынша ЭЦҚ қол қойылған мемлекеттік қызмет көрсетуден бас тарту туралы дәлелді жауапты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 </w:t>
      </w:r>
    </w:p>
    <w:bookmarkStart w:name="z33" w:id="24"/>
    <w:p>
      <w:pPr>
        <w:spacing w:after="0"/>
        <w:ind w:left="0"/>
        <w:jc w:val="both"/>
      </w:pPr>
      <w:r>
        <w:rPr>
          <w:rFonts w:ascii="Times New Roman"/>
          <w:b w:val="false"/>
          <w:i w:val="false"/>
          <w:color w:val="000000"/>
          <w:sz w:val="28"/>
        </w:rPr>
        <w:t xml:space="preserve">
      "35. Шетелдік авиациялық оқу орталығы сертификатын (бұдан әрі – шетелдік сертификат) тану үшін өтініш беруші уәкілетті ұйымға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және осы Қағидаларға 1-4-қосымшаға сәйкес "Азаматтық авиацияның шетелдік авиациялық оқу орталығы сертификатын тану" мемлекеттік қызмет көрсетуге қойылатын Негізгі талаптар тізбесінің 8-тармағына сәйкес құжаттарды жібереді.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көрсетілетін қызмет үшін сұрау салудың қабылданғаны туралы мәртебе көрсетіледі.</w:t>
      </w:r>
    </w:p>
    <w:bookmarkEnd w:id="24"/>
    <w:bookmarkStart w:name="z34" w:id="25"/>
    <w:p>
      <w:pPr>
        <w:spacing w:after="0"/>
        <w:ind w:left="0"/>
        <w:jc w:val="both"/>
      </w:pPr>
      <w:r>
        <w:rPr>
          <w:rFonts w:ascii="Times New Roman"/>
          <w:b w:val="false"/>
          <w:i w:val="false"/>
          <w:color w:val="000000"/>
          <w:sz w:val="28"/>
        </w:rPr>
        <w:t>
      36. "Азаматтық авиацияның шетелдік авиациялық оқу орталығы сертификатын тану" мемлекеттік қызмет көрсету мерзімі 45 (қырық бес) жұмыс күнін құрайды.";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 </w:t>
      </w:r>
    </w:p>
    <w:bookmarkStart w:name="z36" w:id="26"/>
    <w:p>
      <w:pPr>
        <w:spacing w:after="0"/>
        <w:ind w:left="0"/>
        <w:jc w:val="both"/>
      </w:pPr>
      <w:r>
        <w:rPr>
          <w:rFonts w:ascii="Times New Roman"/>
          <w:b w:val="false"/>
          <w:i w:val="false"/>
          <w:color w:val="000000"/>
          <w:sz w:val="28"/>
        </w:rPr>
        <w:t>
      "38. Уәкілетті ұйымның жауапты орындаушысы 2 (екі) жұмыс күні ішінде өтініш беруші ұсынған құжаттардың толықтығын тексереді және "Азаматтық авиацияның шетелдік авиациялық оқу орталығы сертификатын тану" мемлекеттік қызмет көрсетуге қойылатын Негізгі талаптар тізбесінің 8-тармағында көзделген құжаттар топтамасын толық ұсынбаған кезде, өтінішті портал арқылы қабылдаудан бас тартады.</w:t>
      </w:r>
    </w:p>
    <w:bookmarkEnd w:id="26"/>
    <w:bookmarkStart w:name="z37" w:id="27"/>
    <w:p>
      <w:pPr>
        <w:spacing w:after="0"/>
        <w:ind w:left="0"/>
        <w:jc w:val="both"/>
      </w:pPr>
      <w:r>
        <w:rPr>
          <w:rFonts w:ascii="Times New Roman"/>
          <w:b w:val="false"/>
          <w:i w:val="false"/>
          <w:color w:val="000000"/>
          <w:sz w:val="28"/>
        </w:rPr>
        <w:t>
      39. Өтініш беруші "Азаматтық авиацияның шетелдік авиациялық оқу орталығы сертификатын тану" мемлекеттік қызмет көрсетуге қойылатын Негізгі талаптар тізбесінің 8-тармағында көрсетілген құжаттардың толық топтамасын ұсынған кезде уәкілетті ұйымның жауапты орындаушысы 5 (бес) жұмыс күні ішінде шетелдік авиациялық оқу орталығы авиациялық персоналын кәсіби даярлау бағдарламасының Қазақстан Республикасының азаматтық авиация саласындағы қолданыстағы заңнамасына сәйкестігін тексеруді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39" w:id="28"/>
    <w:p>
      <w:pPr>
        <w:spacing w:after="0"/>
        <w:ind w:left="0"/>
        <w:jc w:val="both"/>
      </w:pPr>
      <w:r>
        <w:rPr>
          <w:rFonts w:ascii="Times New Roman"/>
          <w:b w:val="false"/>
          <w:i w:val="false"/>
          <w:color w:val="000000"/>
          <w:sz w:val="28"/>
        </w:rPr>
        <w:t>
      "41. Шетелдік сертификаттың жарамдылығын растауды алған кезде уәкілетті ұйым 3 (үш) жұмыс күні ішінде "Азаматтық авиацияның шетелдік авиациялық оқу орталығы сертификатын тану" мемлекеттік көрсетілетін қызмет нәтижесін портал арқылы ресімдейді.";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 </w:t>
      </w:r>
    </w:p>
    <w:bookmarkStart w:name="z41" w:id="29"/>
    <w:p>
      <w:pPr>
        <w:spacing w:after="0"/>
        <w:ind w:left="0"/>
        <w:jc w:val="both"/>
      </w:pPr>
      <w:r>
        <w:rPr>
          <w:rFonts w:ascii="Times New Roman"/>
          <w:b w:val="false"/>
          <w:i w:val="false"/>
          <w:color w:val="000000"/>
          <w:sz w:val="28"/>
        </w:rPr>
        <w:t>
      "44. Уәкілетті ұйым "Азаматтық авиацияның шетелдік авиациялық оқу орталығы сертификатын тану" мемлекеттік қызмет көрсетуге қойылатын Негізгі талаптар тізбесінің 9-тармағында көрсетілген негіздерге сәйкес шетелдік сертификатты танудан бас тартады.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Шетелдік сертификатты танудан бас тарту үшін негіздер анықталған кезде уәкілетті ұйым "Азаматтық авиацияның шетелдік авиациялық оқу орталығы сертификатын тану" мемлекеттік қызмет көрсету мерзімі аяқталғанға дейін 3 (үш) жұмыс күнінен кешіктірмей ҚР ӘРПК-нің </w:t>
      </w:r>
      <w:r>
        <w:rPr>
          <w:rFonts w:ascii="Times New Roman"/>
          <w:b w:val="false"/>
          <w:i w:val="false"/>
          <w:color w:val="000000"/>
          <w:sz w:val="28"/>
        </w:rPr>
        <w:t>73-бабына</w:t>
      </w:r>
      <w:r>
        <w:rPr>
          <w:rFonts w:ascii="Times New Roman"/>
          <w:b w:val="false"/>
          <w:i w:val="false"/>
          <w:color w:val="000000"/>
          <w:sz w:val="28"/>
        </w:rPr>
        <w:t xml:space="preserve"> сәйкес бас тарту туралы алдын ала шешім туралы хабарламаны, сондай-ақ тыңдауды өткізу күні, уақыты мен орнын өтініш берушіге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w:t>
      </w:r>
    </w:p>
    <w:p>
      <w:pPr>
        <w:spacing w:after="0"/>
        <w:ind w:left="0"/>
        <w:jc w:val="both"/>
      </w:pPr>
      <w:r>
        <w:rPr>
          <w:rFonts w:ascii="Times New Roman"/>
          <w:b w:val="false"/>
          <w:i w:val="false"/>
          <w:color w:val="000000"/>
          <w:sz w:val="28"/>
        </w:rPr>
        <w:t>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шетелдік сертификатты тану туралы хатты немесе осы Қағидаларға 1-3-қосымшаға сәйкес нысан бойынша ЭЦҚ қол қойған мемлекеттік қызмет көрсетуден бас тарту туралы дәлелді жауапты өтініш берушінің "жеке кабинетіне" портал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1-1, 1-2, 1-3, және 1-4 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46" w:id="30"/>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0"/>
    <w:bookmarkStart w:name="z47" w:id="3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1"/>
    <w:bookmarkStart w:name="z48" w:id="3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32"/>
    <w:bookmarkStart w:name="z49"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3"/>
    <w:bookmarkStart w:name="z50"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11 маусымдағы</w:t>
            </w:r>
            <w:r>
              <w:br/>
            </w:r>
            <w:r>
              <w:rPr>
                <w:rFonts w:ascii="Times New Roman"/>
                <w:b w:val="false"/>
                <w:i w:val="false"/>
                <w:color w:val="000000"/>
                <w:sz w:val="20"/>
              </w:rPr>
              <w:t>№ 187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5"/>
    <w:p>
      <w:pPr>
        <w:spacing w:after="0"/>
        <w:ind w:left="0"/>
        <w:jc w:val="left"/>
      </w:pPr>
      <w:r>
        <w:rPr>
          <w:rFonts w:ascii="Times New Roman"/>
          <w:b/>
          <w:i w:val="false"/>
          <w:color w:val="000000"/>
        </w:rPr>
        <w:t xml:space="preserve"> Өтініш персоналды даярлау және рәсімдер жөніндегі басшылықты келісуге/ кәсіптік даярлау бағдарламасын келісуге/ қолданыстағы авиациялық оқу орталығы сертификатының қолданылу саласын өзгертпейтін азаматтық авиацияның авиациялық оқу орталығының сертификатына өзгерістер енгізуге</w:t>
      </w:r>
    </w:p>
    <w:bookmarkEnd w:id="35"/>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(авиациялық оқу орталығының атауы)</w:t>
      </w:r>
    </w:p>
    <w:p>
      <w:pPr>
        <w:spacing w:after="0"/>
        <w:ind w:left="0"/>
        <w:jc w:val="both"/>
      </w:pPr>
      <w:r>
        <w:rPr>
          <w:rFonts w:ascii="Times New Roman"/>
          <w:b w:val="false"/>
          <w:i w:val="false"/>
          <w:color w:val="000000"/>
          <w:sz w:val="28"/>
        </w:rPr>
        <w:t>
      персоналды даярлау және рәсімдер жөніндегі басшылықты келісуді/ кәсіптік даярлау бағдарламасын келісуді/ қолданыстағы авиациялық оқу орталығы сертификатының қолданылу саласын өзгертпейтін азаматтық авиацияның авиациялық оқу орталығының сертификатына өзгеріс енгізуді сұрайды.</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Ұсынылған мәліметтердің толықтығы мен дұрыстығын растаймын.</w:t>
      </w:r>
    </w:p>
    <w:p>
      <w:pPr>
        <w:spacing w:after="0"/>
        <w:ind w:left="0"/>
        <w:jc w:val="both"/>
      </w:pPr>
      <w:r>
        <w:rPr>
          <w:rFonts w:ascii="Times New Roman"/>
          <w:b w:val="false"/>
          <w:i w:val="false"/>
          <w:color w:val="000000"/>
          <w:sz w:val="28"/>
        </w:rPr>
        <w:t>
      Авиациялық оқу орталығының басшысы ___________________________________</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ЭЦҚ</w:t>
      </w:r>
    </w:p>
    <w:p>
      <w:pPr>
        <w:spacing w:after="0"/>
        <w:ind w:left="0"/>
        <w:jc w:val="both"/>
      </w:pPr>
      <w:r>
        <w:rPr>
          <w:rFonts w:ascii="Times New Roman"/>
          <w:b w:val="false"/>
          <w:i w:val="false"/>
          <w:color w:val="000000"/>
          <w:sz w:val="28"/>
        </w:rPr>
        <w:t>
      20_______жылғы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6"/>
    <w:p>
      <w:pPr>
        <w:spacing w:after="0"/>
        <w:ind w:left="0"/>
        <w:jc w:val="left"/>
      </w:pPr>
      <w:r>
        <w:rPr>
          <w:rFonts w:ascii="Times New Roman"/>
          <w:b/>
          <w:i w:val="false"/>
          <w:color w:val="000000"/>
        </w:rPr>
        <w:t xml:space="preserve"> Келісу туралы хабарлама</w:t>
      </w:r>
    </w:p>
    <w:bookmarkEnd w:id="36"/>
    <w:p>
      <w:pPr>
        <w:spacing w:after="0"/>
        <w:ind w:left="0"/>
        <w:jc w:val="both"/>
      </w:pPr>
      <w:r>
        <w:rPr>
          <w:rFonts w:ascii="Times New Roman"/>
          <w:b w:val="false"/>
          <w:i w:val="false"/>
          <w:color w:val="000000"/>
          <w:sz w:val="28"/>
        </w:rPr>
        <w:t>
      "Қазақстанның авиациялық әкімшілігі" АҚ 20___ жылғы __________№ _____ Сіздің өтінішіңізді қарап мемлекеттік қызмет көрсету туралы хабарлайды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Ескертпе: кәсіптік даярлау бағдарламасы мен персоналды даярлау және рәсімдер жөніндегі басшылыққа сертификаттық тексерудің оң нәтижесі болған кезде авиациялық оқу орталығы мен уәкілетті ұйым қол қояды.</w:t>
      </w:r>
    </w:p>
    <w:p>
      <w:pPr>
        <w:spacing w:after="0"/>
        <w:ind w:left="0"/>
        <w:jc w:val="both"/>
      </w:pPr>
      <w:r>
        <w:rPr>
          <w:rFonts w:ascii="Times New Roman"/>
          <w:b w:val="false"/>
          <w:i w:val="false"/>
          <w:color w:val="000000"/>
          <w:sz w:val="28"/>
        </w:rPr>
        <w:t>
      Уәкілетті ұйымның лауазымды адамы не ол уәкілеттік берген адамдар</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37"/>
    <w:p>
      <w:pPr>
        <w:spacing w:after="0"/>
        <w:ind w:left="0"/>
        <w:jc w:val="left"/>
      </w:pPr>
      <w:r>
        <w:rPr>
          <w:rFonts w:ascii="Times New Roman"/>
          <w:b/>
          <w:i w:val="false"/>
          <w:color w:val="000000"/>
        </w:rPr>
        <w:t xml:space="preserve"> Мемлекеттік қызмет көрсетуден бас тарту туралы дәлелді жауап</w:t>
      </w:r>
    </w:p>
    <w:bookmarkEnd w:id="37"/>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"Қазақстанның авиациялық әкімшілігі" АҚ 20___ жылғы __________ № _________ Сіздің өтінішіңізді қарап, мемлекеттік қызмет көрсетуден бас тарту туралы хабарлайды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Уәкілетті ұйымның басшысы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1-4-қосымша</w:t>
            </w:r>
          </w:p>
        </w:tc>
      </w:tr>
    </w:tbl>
    <w:bookmarkStart w:name="z62" w:id="38"/>
    <w:p>
      <w:pPr>
        <w:spacing w:after="0"/>
        <w:ind w:left="0"/>
        <w:jc w:val="left"/>
      </w:pPr>
      <w:r>
        <w:rPr>
          <w:rFonts w:ascii="Times New Roman"/>
          <w:b/>
          <w:i w:val="false"/>
          <w:color w:val="000000"/>
        </w:rPr>
        <w:t xml:space="preserve"> "Шетелдік авиациялық оқу орталығының сертификатын тану" мемлекеттік қызмет көрсетуге қойылатын негізгі талаптардың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 мемлекеттік көрсетілетін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 – 45 (қырық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дүйсенбіден бастап жұманы қоса алғанда сағат 13-00-ден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7-қосымшаға сәйкес нысан бойынша шетелдік авиациялық оқу орталығының сертификатын тануға ЭЦҚ көмегімен қол қойылған өтініш;</w:t>
            </w:r>
          </w:p>
          <w:p>
            <w:pPr>
              <w:spacing w:after="20"/>
              <w:ind w:left="20"/>
              <w:jc w:val="both"/>
            </w:pPr>
            <w:r>
              <w:rPr>
                <w:rFonts w:ascii="Times New Roman"/>
                <w:b w:val="false"/>
                <w:i w:val="false"/>
                <w:color w:val="000000"/>
                <w:sz w:val="20"/>
              </w:rPr>
              <w:t>
2) қолданылу саласы бар шетелдік авиациялық оқу орталығы сертификатының көшірмесі;</w:t>
            </w:r>
          </w:p>
          <w:p>
            <w:pPr>
              <w:spacing w:after="20"/>
              <w:ind w:left="20"/>
              <w:jc w:val="both"/>
            </w:pPr>
            <w:r>
              <w:rPr>
                <w:rFonts w:ascii="Times New Roman"/>
                <w:b w:val="false"/>
                <w:i w:val="false"/>
                <w:color w:val="000000"/>
                <w:sz w:val="20"/>
              </w:rPr>
              <w:t>
3) шетелдік авиациялық оқу орталығының авиациялық персоналын кәсіптік даярлау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7) шетелдік авиациялық оқу орталығының сертификатын берген шетелдік органнан авиациялық оқу орталығы сертификатының түпнұсқалығы туралы теріс жауап алған кезде;</w:t>
            </w:r>
          </w:p>
          <w:p>
            <w:pPr>
              <w:spacing w:after="20"/>
              <w:ind w:left="20"/>
              <w:jc w:val="both"/>
            </w:pPr>
            <w:r>
              <w:rPr>
                <w:rFonts w:ascii="Times New Roman"/>
                <w:b w:val="false"/>
                <w:i w:val="false"/>
                <w:color w:val="000000"/>
                <w:sz w:val="20"/>
              </w:rPr>
              <w:t>
8)шетелдік авиациялық оқу орталығының сертификатын берген шетелдік орган жауап ұсынбаған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 Қазақстан Республикасы Көлік министрлігінің –- www.transport.gov.kz "Мемлекеттік көрсетілетін қызметтер" бөлімінде;</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65" w:id="39"/>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 көрсетуге қойылатын негізгі талаптардың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 мемлекеттік көрсетілетін қызмет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Авиациялық оқу орталығы сертификатының қолданылу саласын кеңейту.</w:t>
            </w:r>
          </w:p>
          <w:p>
            <w:pPr>
              <w:spacing w:after="20"/>
              <w:ind w:left="20"/>
              <w:jc w:val="both"/>
            </w:pPr>
            <w:r>
              <w:rPr>
                <w:rFonts w:ascii="Times New Roman"/>
                <w:b w:val="false"/>
                <w:i w:val="false"/>
                <w:color w:val="000000"/>
                <w:sz w:val="20"/>
              </w:rPr>
              <w:t>
2. Авиациялық оқу орталығының нұсқаушы және емтихан алушы персоналын келісу.</w:t>
            </w:r>
          </w:p>
          <w:p>
            <w:pPr>
              <w:spacing w:after="20"/>
              <w:ind w:left="20"/>
              <w:jc w:val="both"/>
            </w:pPr>
            <w:r>
              <w:rPr>
                <w:rFonts w:ascii="Times New Roman"/>
                <w:b w:val="false"/>
                <w:i w:val="false"/>
                <w:color w:val="000000"/>
                <w:sz w:val="20"/>
              </w:rPr>
              <w:t>
3. Персоналды даярлау және рәсімдер жөніндегі басшылықты келісу;</w:t>
            </w:r>
          </w:p>
          <w:p>
            <w:pPr>
              <w:spacing w:after="20"/>
              <w:ind w:left="20"/>
              <w:jc w:val="both"/>
            </w:pPr>
            <w:r>
              <w:rPr>
                <w:rFonts w:ascii="Times New Roman"/>
                <w:b w:val="false"/>
                <w:i w:val="false"/>
                <w:color w:val="000000"/>
                <w:sz w:val="20"/>
              </w:rPr>
              <w:t>
4. Кәсіптік даярлық бағдарламасын келісу;</w:t>
            </w:r>
          </w:p>
          <w:p>
            <w:pPr>
              <w:spacing w:after="20"/>
              <w:ind w:left="20"/>
              <w:jc w:val="both"/>
            </w:pPr>
            <w:r>
              <w:rPr>
                <w:rFonts w:ascii="Times New Roman"/>
                <w:b w:val="false"/>
                <w:i w:val="false"/>
                <w:color w:val="000000"/>
                <w:sz w:val="20"/>
              </w:rPr>
              <w:t>
5. Қолданыстағы авиациялық оқу орталығының сертификатының қолданылу аясын өзгертпейтін азаматтық авиацияның авиациялық оқу орталығының сертификатына өзгерістер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 – 27 (жиырма жеті) жұмыс күн;</w:t>
            </w:r>
          </w:p>
          <w:p>
            <w:pPr>
              <w:spacing w:after="20"/>
              <w:ind w:left="20"/>
              <w:jc w:val="both"/>
            </w:pPr>
            <w:r>
              <w:rPr>
                <w:rFonts w:ascii="Times New Roman"/>
                <w:b w:val="false"/>
                <w:i w:val="false"/>
                <w:color w:val="000000"/>
                <w:sz w:val="20"/>
              </w:rPr>
              <w:t>
Авиациялық оқу орталығы сертификатының қолданылу саласын кеңейту – 27 (жиырма жеті) жұмыс күн;</w:t>
            </w:r>
          </w:p>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 – 10 (он) жұмыс күні..</w:t>
            </w:r>
          </w:p>
          <w:p>
            <w:pPr>
              <w:spacing w:after="20"/>
              <w:ind w:left="20"/>
              <w:jc w:val="both"/>
            </w:pPr>
            <w:r>
              <w:rPr>
                <w:rFonts w:ascii="Times New Roman"/>
                <w:b w:val="false"/>
                <w:i w:val="false"/>
                <w:color w:val="000000"/>
                <w:sz w:val="20"/>
              </w:rPr>
              <w:t>
Персоналды даярлау және рәсімдер жөніндегі басшылықты келісу – 60 (алпыс) жұмыс күні.</w:t>
            </w:r>
          </w:p>
          <w:p>
            <w:pPr>
              <w:spacing w:after="20"/>
              <w:ind w:left="20"/>
              <w:jc w:val="both"/>
            </w:pPr>
            <w:r>
              <w:rPr>
                <w:rFonts w:ascii="Times New Roman"/>
                <w:b w:val="false"/>
                <w:i w:val="false"/>
                <w:color w:val="000000"/>
                <w:sz w:val="20"/>
              </w:rPr>
              <w:t>
Кәсіптік даярлау бағдарламасын келісу - 60 (алпыс) жұмыс күні.</w:t>
            </w:r>
          </w:p>
          <w:p>
            <w:pPr>
              <w:spacing w:after="20"/>
              <w:ind w:left="20"/>
              <w:jc w:val="both"/>
            </w:pPr>
            <w:r>
              <w:rPr>
                <w:rFonts w:ascii="Times New Roman"/>
                <w:b w:val="false"/>
                <w:i w:val="false"/>
                <w:color w:val="000000"/>
                <w:sz w:val="20"/>
              </w:rPr>
              <w:t>
Қолданыстағы авиациялық оқу орталығының сертификатының қолданылу аясын өзгертпейтін Азаматтық авиацияның авиациялық оқу орталығының сертификатына өзгерістер енгізу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авиацияның авиациялық оқу орталығының сертификаты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азаматтық авиацияның авиациялық оқу орталығы сертификатының қолданылу саласын кеңейту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нұсқаушы және емтихан алушының авиациялық оқу персоналын келісу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4) персоналды даярлау және рәсімдер жөніндегі басшылықты келісу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5) кәсіптік даярлық бағдарламасын келісу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6) қолданыстағы авиациялық оқу орталығы сертификатының қолданылу аясын өзгертпейтін азаматтық авиацияның авиациялық оқу орталығының сертификатына өзгерістер енгізу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сертификатын беру және авиациялық оқу орталығы сертификатының қолданылу саласын кеңейту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актілердің мемлекеттік тіркеу тізілімінде № 32089 болып тіркелген) сәйкес – ақылы.</w:t>
            </w:r>
          </w:p>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 персоналды даярлау және рәсімдер жөніндегі нұсқаулықты келісу, кәсіптік даярлық бағдарламасын келісу және қолданыстағы авиациялық оқу орталығы сертификатының қолданылу аясын өзгертпейтін азаматтық авиацияның авиациялық оқу орталығының сертификатына өзгерістер енгізу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дүйсенбіден бастап жұманы қоса алғанда сағат 13-00-ден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Авиациялық оқу орталығының сертификатын беру:</w:t>
            </w:r>
          </w:p>
          <w:p>
            <w:pPr>
              <w:spacing w:after="20"/>
              <w:ind w:left="20"/>
              <w:jc w:val="both"/>
            </w:pPr>
            <w:r>
              <w:rPr>
                <w:rFonts w:ascii="Times New Roman"/>
                <w:b w:val="false"/>
                <w:i w:val="false"/>
                <w:color w:val="000000"/>
                <w:sz w:val="20"/>
              </w:rPr>
              <w:t>
1) осы Қағидаларға 1-қосымшаға сәйкес нысан бойынша ЭЦҚ көмегімен қол қойылған авиациялық оқу орталығын сертификаттауды жүргізуге арналған өтініш;</w:t>
            </w:r>
          </w:p>
          <w:p>
            <w:pPr>
              <w:spacing w:after="20"/>
              <w:ind w:left="20"/>
              <w:jc w:val="both"/>
            </w:pPr>
            <w:r>
              <w:rPr>
                <w:rFonts w:ascii="Times New Roman"/>
                <w:b w:val="false"/>
                <w:i w:val="false"/>
                <w:color w:val="000000"/>
                <w:sz w:val="20"/>
              </w:rPr>
              <w:t>
2) құрылтай құжатының (жарғының) электрондық көшірмесі;</w:t>
            </w:r>
          </w:p>
          <w:p>
            <w:pPr>
              <w:spacing w:after="20"/>
              <w:ind w:left="20"/>
              <w:jc w:val="both"/>
            </w:pPr>
            <w:r>
              <w:rPr>
                <w:rFonts w:ascii="Times New Roman"/>
                <w:b w:val="false"/>
                <w:i w:val="false"/>
                <w:color w:val="000000"/>
                <w:sz w:val="20"/>
              </w:rPr>
              <w:t>
3) персоналды даярлау және рәсімдер жөніндегі нұсқаулықтың электрондық көшірмесі;</w:t>
            </w:r>
          </w:p>
          <w:p>
            <w:pPr>
              <w:spacing w:after="20"/>
              <w:ind w:left="20"/>
              <w:jc w:val="both"/>
            </w:pPr>
            <w:r>
              <w:rPr>
                <w:rFonts w:ascii="Times New Roman"/>
                <w:b w:val="false"/>
                <w:i w:val="false"/>
                <w:color w:val="000000"/>
                <w:sz w:val="20"/>
              </w:rPr>
              <w:t>
4) сапа жөніндегі нұсқаулықтың электрондық көшірмесі;</w:t>
            </w:r>
          </w:p>
          <w:p>
            <w:pPr>
              <w:spacing w:after="20"/>
              <w:ind w:left="20"/>
              <w:jc w:val="both"/>
            </w:pPr>
            <w:r>
              <w:rPr>
                <w:rFonts w:ascii="Times New Roman"/>
                <w:b w:val="false"/>
                <w:i w:val="false"/>
                <w:color w:val="000000"/>
                <w:sz w:val="20"/>
              </w:rPr>
              <w:t>
5) ұшу қауіпсіздігі жүйесін басқару жөніндегі нұсқаулықтың электрондық көшірмесі (қажет болған жағдайда);</w:t>
            </w:r>
          </w:p>
          <w:p>
            <w:pPr>
              <w:spacing w:after="20"/>
              <w:ind w:left="20"/>
              <w:jc w:val="both"/>
            </w:pPr>
            <w:r>
              <w:rPr>
                <w:rFonts w:ascii="Times New Roman"/>
                <w:b w:val="false"/>
                <w:i w:val="false"/>
                <w:color w:val="000000"/>
                <w:sz w:val="20"/>
              </w:rPr>
              <w:t>
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7) авиациялық оқу орталығы басқа оқу орындарымен, кәсіпорындармен және бөгде ұйымдармен оқу процесін қамтамасыз етуге қатысты (олар болған кезде) жасасқан шарттардың электрондық көшірмесі;</w:t>
            </w:r>
          </w:p>
          <w:p>
            <w:pPr>
              <w:spacing w:after="20"/>
              <w:ind w:left="20"/>
              <w:jc w:val="both"/>
            </w:pPr>
            <w:r>
              <w:rPr>
                <w:rFonts w:ascii="Times New Roman"/>
                <w:b w:val="false"/>
                <w:i w:val="false"/>
                <w:color w:val="000000"/>
                <w:sz w:val="20"/>
              </w:rPr>
              <w:t>
8) мемлекеттік қызмет көрсету ақысын растайтын мәліметтердің электрондық көшірмесі.</w:t>
            </w:r>
          </w:p>
          <w:p>
            <w:pPr>
              <w:spacing w:after="20"/>
              <w:ind w:left="20"/>
              <w:jc w:val="both"/>
            </w:pPr>
            <w:r>
              <w:rPr>
                <w:rFonts w:ascii="Times New Roman"/>
                <w:b w:val="false"/>
                <w:i w:val="false"/>
                <w:color w:val="000000"/>
                <w:sz w:val="20"/>
              </w:rPr>
              <w:t xml:space="preserve">
8.2. Азаматтық авиацияның авиациялық оқу орталығы сертификатының қолданылу саласын кеңейту: </w:t>
            </w:r>
          </w:p>
          <w:p>
            <w:pPr>
              <w:spacing w:after="20"/>
              <w:ind w:left="20"/>
              <w:jc w:val="both"/>
            </w:pPr>
            <w:r>
              <w:rPr>
                <w:rFonts w:ascii="Times New Roman"/>
                <w:b w:val="false"/>
                <w:i w:val="false"/>
                <w:color w:val="000000"/>
                <w:sz w:val="20"/>
              </w:rPr>
              <w:t>
1) осы Қағидаларға 1-қосымшаға сәйкес нысан бойынша ЭЦҚ көмегімен қол қойылған авиациялық оқу орталығы сертификатының қолданылу саласын кеңейтуге арналған өтініш;</w:t>
            </w:r>
          </w:p>
          <w:p>
            <w:pPr>
              <w:spacing w:after="20"/>
              <w:ind w:left="20"/>
              <w:jc w:val="both"/>
            </w:pPr>
            <w:r>
              <w:rPr>
                <w:rFonts w:ascii="Times New Roman"/>
                <w:b w:val="false"/>
                <w:i w:val="false"/>
                <w:color w:val="000000"/>
                <w:sz w:val="20"/>
              </w:rPr>
              <w:t>
2) құрылтай құжатының (жарғының) электрондық көшірмесі;</w:t>
            </w:r>
          </w:p>
          <w:p>
            <w:pPr>
              <w:spacing w:after="20"/>
              <w:ind w:left="20"/>
              <w:jc w:val="both"/>
            </w:pPr>
            <w:r>
              <w:rPr>
                <w:rFonts w:ascii="Times New Roman"/>
                <w:b w:val="false"/>
                <w:i w:val="false"/>
                <w:color w:val="000000"/>
                <w:sz w:val="20"/>
              </w:rPr>
              <w:t>
3) персоналды даярлау және рәсімдер жөніндегі нұсқаулықтың электрондық көшірмесі;</w:t>
            </w:r>
          </w:p>
          <w:p>
            <w:pPr>
              <w:spacing w:after="20"/>
              <w:ind w:left="20"/>
              <w:jc w:val="both"/>
            </w:pPr>
            <w:r>
              <w:rPr>
                <w:rFonts w:ascii="Times New Roman"/>
                <w:b w:val="false"/>
                <w:i w:val="false"/>
                <w:color w:val="000000"/>
                <w:sz w:val="20"/>
              </w:rPr>
              <w:t>
4) сапа жөніндегі нұсқаулықтың электрондық көшірмесі;</w:t>
            </w:r>
          </w:p>
          <w:p>
            <w:pPr>
              <w:spacing w:after="20"/>
              <w:ind w:left="20"/>
              <w:jc w:val="both"/>
            </w:pPr>
            <w:r>
              <w:rPr>
                <w:rFonts w:ascii="Times New Roman"/>
                <w:b w:val="false"/>
                <w:i w:val="false"/>
                <w:color w:val="000000"/>
                <w:sz w:val="20"/>
              </w:rPr>
              <w:t>
5) ұшу қауіпсіздігі жүйесін басқару жөніндегі нұсқаулықтың электрондық көшірмесі (қажет болған жағдайда);</w:t>
            </w:r>
          </w:p>
          <w:p>
            <w:pPr>
              <w:spacing w:after="20"/>
              <w:ind w:left="20"/>
              <w:jc w:val="both"/>
            </w:pPr>
            <w:r>
              <w:rPr>
                <w:rFonts w:ascii="Times New Roman"/>
                <w:b w:val="false"/>
                <w:i w:val="false"/>
                <w:color w:val="000000"/>
                <w:sz w:val="20"/>
              </w:rPr>
              <w:t>
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7) авиациялық оқу орталығы басқа оқу орындарымен, кәсіпорындармен және бөгде ұйымдармен оқу процесін қамтамасыз етуге қатысты (олар болған кезде) жасасқан шарттардың электрондық көшірмесі;</w:t>
            </w:r>
          </w:p>
          <w:p>
            <w:pPr>
              <w:spacing w:after="20"/>
              <w:ind w:left="20"/>
              <w:jc w:val="both"/>
            </w:pPr>
            <w:r>
              <w:rPr>
                <w:rFonts w:ascii="Times New Roman"/>
                <w:b w:val="false"/>
                <w:i w:val="false"/>
                <w:color w:val="000000"/>
                <w:sz w:val="20"/>
              </w:rPr>
              <w:t>
8)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8.3. Авиациялық оқу орталығының нұсқаушы және емтихан алушы персоналын келісу:</w:t>
            </w:r>
          </w:p>
          <w:p>
            <w:pPr>
              <w:spacing w:after="20"/>
              <w:ind w:left="20"/>
              <w:jc w:val="both"/>
            </w:pPr>
            <w:r>
              <w:rPr>
                <w:rFonts w:ascii="Times New Roman"/>
                <w:b w:val="false"/>
                <w:i w:val="false"/>
                <w:color w:val="000000"/>
                <w:sz w:val="20"/>
              </w:rPr>
              <w:t>
1) осы Қағидаларға 11 - қосымшаға сәйкес нысан бойынша ЭЦҚ көмегімен қол қойылған авиациялық оқу орталығының нұсқаушы және емтихан алушы персоналын келісуге өтініш;</w:t>
            </w:r>
          </w:p>
          <w:p>
            <w:pPr>
              <w:spacing w:after="20"/>
              <w:ind w:left="20"/>
              <w:jc w:val="both"/>
            </w:pPr>
            <w:r>
              <w:rPr>
                <w:rFonts w:ascii="Times New Roman"/>
                <w:b w:val="false"/>
                <w:i w:val="false"/>
                <w:color w:val="000000"/>
                <w:sz w:val="20"/>
              </w:rPr>
              <w:t>
2) білім туралы дипломның көшірмесі;</w:t>
            </w:r>
          </w:p>
          <w:p>
            <w:pPr>
              <w:spacing w:after="20"/>
              <w:ind w:left="20"/>
              <w:jc w:val="both"/>
            </w:pPr>
            <w:r>
              <w:rPr>
                <w:rFonts w:ascii="Times New Roman"/>
                <w:b w:val="false"/>
                <w:i w:val="false"/>
                <w:color w:val="000000"/>
                <w:sz w:val="20"/>
              </w:rPr>
              <w:t>
3) біліктілік сәйкестігін қамтамасыз ететін кәсіптік даярлықты көрсете отырып, мәлімделетін адамның қатысуы жоспарланатын курстардың тізбесі (курстың (модульдің) атауы, оқу орны мен кезеңі) (кесте нысанында);</w:t>
            </w:r>
          </w:p>
          <w:p>
            <w:pPr>
              <w:spacing w:after="20"/>
              <w:ind w:left="20"/>
              <w:jc w:val="both"/>
            </w:pPr>
            <w:r>
              <w:rPr>
                <w:rFonts w:ascii="Times New Roman"/>
                <w:b w:val="false"/>
                <w:i w:val="false"/>
                <w:color w:val="000000"/>
                <w:sz w:val="20"/>
              </w:rPr>
              <w:t>
4) кәсіптік даярлық курсын сәтті аяқтағаны туралы сертификаттың көшірмесі;</w:t>
            </w:r>
          </w:p>
          <w:p>
            <w:pPr>
              <w:spacing w:after="20"/>
              <w:ind w:left="20"/>
              <w:jc w:val="both"/>
            </w:pPr>
            <w:r>
              <w:rPr>
                <w:rFonts w:ascii="Times New Roman"/>
                <w:b w:val="false"/>
                <w:i w:val="false"/>
                <w:color w:val="000000"/>
                <w:sz w:val="20"/>
              </w:rPr>
              <w:t xml:space="preserve">
5) Қазақстан Республикасы Инвестициялар және даму министрінің міндетін атқарушының 2015 жылғы 24 ақпандағы № 158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10554 болып тіркелген) бекітілген авиациялық оқу орталықтарына қойылатын сертификаттау талаптарына 3 - қосымшаға сәйкес нысан бойынша аттестаттау хаттамасы (бұдан әрі - сертификаттау талаптары);</w:t>
            </w:r>
          </w:p>
          <w:p>
            <w:pPr>
              <w:spacing w:after="20"/>
              <w:ind w:left="20"/>
              <w:jc w:val="both"/>
            </w:pPr>
            <w:r>
              <w:rPr>
                <w:rFonts w:ascii="Times New Roman"/>
                <w:b w:val="false"/>
                <w:i w:val="false"/>
                <w:color w:val="000000"/>
                <w:sz w:val="20"/>
              </w:rPr>
              <w:t xml:space="preserve">
6) сертификаттау талаптарына 4 - қосымшаға сәйкес нысан бойынша біліктілік парағы. </w:t>
            </w:r>
          </w:p>
          <w:p>
            <w:pPr>
              <w:spacing w:after="20"/>
              <w:ind w:left="20"/>
              <w:jc w:val="both"/>
            </w:pPr>
            <w:r>
              <w:rPr>
                <w:rFonts w:ascii="Times New Roman"/>
                <w:b w:val="false"/>
                <w:i w:val="false"/>
                <w:color w:val="000000"/>
                <w:sz w:val="20"/>
              </w:rPr>
              <w:t>
8.4. Персоналды даярлау және рәсімдер жөніндегі басшылықты келісу:</w:t>
            </w:r>
          </w:p>
          <w:p>
            <w:pPr>
              <w:spacing w:after="20"/>
              <w:ind w:left="20"/>
              <w:jc w:val="both"/>
            </w:pPr>
            <w:r>
              <w:rPr>
                <w:rFonts w:ascii="Times New Roman"/>
                <w:b w:val="false"/>
                <w:i w:val="false"/>
                <w:color w:val="000000"/>
                <w:sz w:val="20"/>
              </w:rPr>
              <w:t>
1) ЭЦҚ көмегімен қол қойылған осы Қағидаларға 11-қосымшаға сәйкес нысан бойынша өтініш;</w:t>
            </w:r>
          </w:p>
          <w:p>
            <w:pPr>
              <w:spacing w:after="20"/>
              <w:ind w:left="20"/>
              <w:jc w:val="both"/>
            </w:pPr>
            <w:r>
              <w:rPr>
                <w:rFonts w:ascii="Times New Roman"/>
                <w:b w:val="false"/>
                <w:i w:val="false"/>
                <w:color w:val="000000"/>
                <w:sz w:val="20"/>
              </w:rPr>
              <w:t>
2) персоналды даярлау және рәсімдер жөніндегі нұсқаулық.</w:t>
            </w:r>
          </w:p>
          <w:p>
            <w:pPr>
              <w:spacing w:after="20"/>
              <w:ind w:left="20"/>
              <w:jc w:val="both"/>
            </w:pPr>
            <w:r>
              <w:rPr>
                <w:rFonts w:ascii="Times New Roman"/>
                <w:b w:val="false"/>
                <w:i w:val="false"/>
                <w:color w:val="000000"/>
                <w:sz w:val="20"/>
              </w:rPr>
              <w:t>
8.5. Кәсіпкерлік даярлық бағдарламасын келісу:</w:t>
            </w:r>
          </w:p>
          <w:p>
            <w:pPr>
              <w:spacing w:after="20"/>
              <w:ind w:left="20"/>
              <w:jc w:val="both"/>
            </w:pPr>
            <w:r>
              <w:rPr>
                <w:rFonts w:ascii="Times New Roman"/>
                <w:b w:val="false"/>
                <w:i w:val="false"/>
                <w:color w:val="000000"/>
                <w:sz w:val="20"/>
              </w:rPr>
              <w:t>
1) ЭЦҚ көмегімен қол қойлған осы Қағидаларға 11-қосымшаға сәйкес нысан бойынша өтініш;</w:t>
            </w:r>
          </w:p>
          <w:p>
            <w:pPr>
              <w:spacing w:after="20"/>
              <w:ind w:left="20"/>
              <w:jc w:val="both"/>
            </w:pPr>
            <w:r>
              <w:rPr>
                <w:rFonts w:ascii="Times New Roman"/>
                <w:b w:val="false"/>
                <w:i w:val="false"/>
                <w:color w:val="000000"/>
                <w:sz w:val="20"/>
              </w:rPr>
              <w:t>
2) кәсіпкер даярлау бағдарламасы.</w:t>
            </w:r>
          </w:p>
          <w:p>
            <w:pPr>
              <w:spacing w:after="20"/>
              <w:ind w:left="20"/>
              <w:jc w:val="both"/>
            </w:pPr>
            <w:r>
              <w:rPr>
                <w:rFonts w:ascii="Times New Roman"/>
                <w:b w:val="false"/>
                <w:i w:val="false"/>
                <w:color w:val="000000"/>
                <w:sz w:val="20"/>
              </w:rPr>
              <w:t>
8.6. Қолданыстағы авиациялық оқу орталығы сертификатының қолданылу аясын өзгертпейтін азаматтық авиацияның авиациялық оқу орталығы сертификатына өзгерістер енгізу:</w:t>
            </w:r>
          </w:p>
          <w:p>
            <w:pPr>
              <w:spacing w:after="20"/>
              <w:ind w:left="20"/>
              <w:jc w:val="both"/>
            </w:pPr>
            <w:r>
              <w:rPr>
                <w:rFonts w:ascii="Times New Roman"/>
                <w:b w:val="false"/>
                <w:i w:val="false"/>
                <w:color w:val="000000"/>
                <w:sz w:val="20"/>
              </w:rPr>
              <w:t>
1) ЭЦҚ көмегімен қол қойылған осы Қағидаларға 11 - қосымшаға сәйкес нысан бойынша қолданыстағы авиациялық оқу орталығы сертификатының қолданылу саласын өзгертпейтін азаматтық авиацияның авиациялық оқу орталығы сертификатына өзгерістер енгізу туралы өтініш;</w:t>
            </w:r>
          </w:p>
          <w:p>
            <w:pPr>
              <w:spacing w:after="20"/>
              <w:ind w:left="20"/>
              <w:jc w:val="both"/>
            </w:pPr>
            <w:r>
              <w:rPr>
                <w:rFonts w:ascii="Times New Roman"/>
                <w:b w:val="false"/>
                <w:i w:val="false"/>
                <w:color w:val="000000"/>
                <w:sz w:val="20"/>
              </w:rPr>
              <w:t>
2) өзгерістер енгізілген кезде құрылтай құжатының (жарғының) электрондық көшірмесі (атауы, ұйымдық-құқықтық нысаны және сертификатта көрсетілген басқа да мәліметтер өзгерген кезде).</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Қазақстан Республикасы Көлік министрлігінің –- www.transport.gov.kz "Мемлекеттік көрсетілетін қызметтер" бөлімінде;</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40"/>
    <w:p>
      <w:pPr>
        <w:spacing w:after="0"/>
        <w:ind w:left="0"/>
        <w:jc w:val="left"/>
      </w:pPr>
      <w:r>
        <w:rPr>
          <w:rFonts w:ascii="Times New Roman"/>
          <w:b/>
          <w:i w:val="false"/>
          <w:color w:val="000000"/>
        </w:rPr>
        <w:t xml:space="preserve"> Авиациялық оқу орталығының сертификаты  № ________ Заңды тұлғаның орналасқан мекенжайы  20__ жылғы "___" _________ берілген.</w:t>
      </w:r>
    </w:p>
    <w:bookmarkEnd w:id="40"/>
    <w:p>
      <w:pPr>
        <w:spacing w:after="0"/>
        <w:ind w:left="0"/>
        <w:jc w:val="both"/>
      </w:pPr>
      <w:r>
        <w:rPr>
          <w:rFonts w:ascii="Times New Roman"/>
          <w:b w:val="false"/>
          <w:i w:val="false"/>
          <w:color w:val="000000"/>
          <w:sz w:val="28"/>
        </w:rPr>
        <w:t xml:space="preserve">
      Осы сертификат ___________________________________________________________ </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w:t>
      </w:r>
    </w:p>
    <w:p>
      <w:pPr>
        <w:spacing w:after="0"/>
        <w:ind w:left="0"/>
        <w:jc w:val="both"/>
      </w:pPr>
      <w:r>
        <w:rPr>
          <w:rFonts w:ascii="Times New Roman"/>
          <w:b w:val="false"/>
          <w:i w:val="false"/>
          <w:color w:val="000000"/>
          <w:sz w:val="28"/>
        </w:rPr>
        <w:t xml:space="preserve">
      авиациялық оқу орталығының Қазақстан Республикасының белгіленген талаптарына, осы сертификатқа қосымшада көрсетілген авиациялық оқу орталығының қолданылу аясына қатысты ИКАО стандарттарына және ұсынылған тәжірибесіне сәйкес келетінін куәландырады. </w:t>
      </w:r>
    </w:p>
    <w:p>
      <w:pPr>
        <w:spacing w:after="0"/>
        <w:ind w:left="0"/>
        <w:jc w:val="both"/>
      </w:pPr>
      <w:r>
        <w:rPr>
          <w:rFonts w:ascii="Times New Roman"/>
          <w:b w:val="false"/>
          <w:i w:val="false"/>
          <w:color w:val="000000"/>
          <w:sz w:val="28"/>
        </w:rPr>
        <w:t>
      Сертификат "Қазақстанның авиациялық әкімшілігі" АҚ авиациялық оқу орталығының 20____ жылғы "____" _________ № ________ сертификаттық зерттеу актісі негізінде берілген.</w:t>
      </w:r>
    </w:p>
    <w:p>
      <w:pPr>
        <w:spacing w:after="0"/>
        <w:ind w:left="0"/>
        <w:jc w:val="both"/>
      </w:pPr>
      <w:r>
        <w:rPr>
          <w:rFonts w:ascii="Times New Roman"/>
          <w:b w:val="false"/>
          <w:i w:val="false"/>
          <w:color w:val="000000"/>
          <w:sz w:val="28"/>
        </w:rPr>
        <w:t>
      Сертификаттың қолданылуы мерзімі 20 __ жылғы "___" _____________ дейін.</w:t>
      </w:r>
    </w:p>
    <w:p>
      <w:pPr>
        <w:spacing w:after="0"/>
        <w:ind w:left="0"/>
        <w:jc w:val="both"/>
      </w:pPr>
      <w:r>
        <w:rPr>
          <w:rFonts w:ascii="Times New Roman"/>
          <w:b w:val="false"/>
          <w:i w:val="false"/>
          <w:color w:val="000000"/>
          <w:sz w:val="28"/>
        </w:rPr>
        <w:t>
      Уәкілетті ұйымның басшысы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орталығының</w:t>
            </w:r>
            <w:r>
              <w:br/>
            </w:r>
            <w:r>
              <w:rPr>
                <w:rFonts w:ascii="Times New Roman"/>
                <w:b w:val="false"/>
                <w:i w:val="false"/>
                <w:color w:val="000000"/>
                <w:sz w:val="20"/>
              </w:rPr>
              <w:t>сертификатына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70" w:id="41"/>
    <w:p>
      <w:pPr>
        <w:spacing w:after="0"/>
        <w:ind w:left="0"/>
        <w:jc w:val="left"/>
      </w:pPr>
      <w:r>
        <w:rPr>
          <w:rFonts w:ascii="Times New Roman"/>
          <w:b/>
          <w:i w:val="false"/>
          <w:color w:val="000000"/>
        </w:rPr>
        <w:t xml:space="preserve"> Авиациялық оқу орталығы сертификатының қолданылу аясы</w:t>
      </w:r>
    </w:p>
    <w:bookmarkEnd w:id="41"/>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бағдарламасының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басшысы</w:t>
      </w:r>
    </w:p>
    <w:p>
      <w:pPr>
        <w:spacing w:after="0"/>
        <w:ind w:left="0"/>
        <w:jc w:val="both"/>
      </w:pPr>
      <w:r>
        <w:rPr>
          <w:rFonts w:ascii="Times New Roman"/>
          <w:b w:val="false"/>
          <w:i w:val="false"/>
          <w:color w:val="000000"/>
          <w:sz w:val="28"/>
        </w:rPr>
        <w:t xml:space="preserve">
      ________________________________________________             ЭЦҚ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