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07f4" w14:textId="d460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бұйрығының және "Автомобиль көлігімен жүктерді тасымалдау қағидаларын бекіту туралы" Қазақстан Республикасы Инвестициялар және даму министрінің 2015 жылғы 30 сәуірдегі № 546 бұйрығының кейбір құрылымдық элементтерінің әрекеттерін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2025 жылғы 5 маусымдағы № 185 бұйрығы. Қазақстан Республикасының Әділет министрлігінде 2025 жылғы 12 маусымда № 36256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Инвестициялар және даму министрінің міндетін атқарушының 2015 жылғы 26 наурыздағы № 349 бұйрығымен бекітілген Автомобиль көлігімен жолаушылар мен багажды тасымалдау қағидаларының (Нормативтік құқықтық актілерді мемлекеттік тіркеу тізілімінде № 11550 болып тіркелген) 3-тармағының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бөлігінің, </w:t>
      </w:r>
      <w:r>
        <w:rPr>
          <w:rFonts w:ascii="Times New Roman"/>
          <w:b w:val="false"/>
          <w:i w:val="false"/>
          <w:color w:val="000000"/>
          <w:sz w:val="28"/>
        </w:rPr>
        <w:t>379-тармағының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тармақшасының,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1-бөлігінің және 2-тармағының;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Инвестициялар және даму министрінің 2015 жылғы 30 сәуірдегі № 546 бұйрығымен бекітілген Автомобиль көлігімен жүктерді тасымалдау қағидаларының (Нормативтік құқықтық актілерді мемлекеттік тіркеу тізілімінде № 12463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және </w:t>
      </w:r>
      <w:r>
        <w:rPr>
          <w:rFonts w:ascii="Times New Roman"/>
          <w:b w:val="false"/>
          <w:i w:val="false"/>
          <w:color w:val="000000"/>
          <w:sz w:val="28"/>
        </w:rPr>
        <w:t>22-тармағының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2026 жылғы 1 маусымға дейін тоқтатылсын.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Көлік министрлігінің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аэроғарыш өнеркәсібі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