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988a0" w14:textId="c798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5 маусымдағы № 151 бұйрығы. Қазақстан Республикасының Әділет министрлігінде 2025 жылғы 10 маусымда № 36229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 қамтамасыз етсін;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мәліметтердің ұсынылуын қамтамасыз етсін. </w:t>
      </w:r>
    </w:p>
    <w:bookmarkStart w:name="z7" w:id="4"/>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Экология және табиғи ресурстар вице-министріне жүктелсін. </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және табиғи </w:t>
            </w:r>
          </w:p>
          <w:p>
            <w:pPr>
              <w:spacing w:after="20"/>
              <w:ind w:left="20"/>
              <w:jc w:val="both"/>
            </w:pPr>
            <w:r>
              <w:rPr>
                <w:rFonts w:ascii="Times New Roman"/>
                <w:b w:val="false"/>
                <w:i/>
                <w:color w:val="000000"/>
                <w:sz w:val="20"/>
              </w:rPr>
              <w:t>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Экология және табиғи </w:t>
            </w:r>
            <w:r>
              <w:br/>
            </w:r>
            <w:r>
              <w:rPr>
                <w:rFonts w:ascii="Times New Roman"/>
                <w:b w:val="false"/>
                <w:i w:val="false"/>
                <w:color w:val="000000"/>
                <w:sz w:val="20"/>
              </w:rPr>
              <w:t>ресурстар министрі</w:t>
            </w:r>
            <w:r>
              <w:br/>
            </w:r>
            <w:r>
              <w:rPr>
                <w:rFonts w:ascii="Times New Roman"/>
                <w:b w:val="false"/>
                <w:i w:val="false"/>
                <w:color w:val="000000"/>
                <w:sz w:val="20"/>
              </w:rPr>
              <w:t>2025 жылғы 5 маусымдағы</w:t>
            </w:r>
            <w:r>
              <w:br/>
            </w:r>
            <w:r>
              <w:rPr>
                <w:rFonts w:ascii="Times New Roman"/>
                <w:b w:val="false"/>
                <w:i w:val="false"/>
                <w:color w:val="000000"/>
                <w:sz w:val="20"/>
              </w:rPr>
              <w:t xml:space="preserve">№ 151 бұйрығына </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Өзгерістер енгізілетін кейбір бұйрықтардың тізбесі</w:t>
      </w:r>
    </w:p>
    <w:bookmarkEnd w:id="6"/>
    <w:p>
      <w:pPr>
        <w:spacing w:after="0"/>
        <w:ind w:left="0"/>
        <w:jc w:val="left"/>
      </w:pPr>
    </w:p>
    <w:p>
      <w:pPr>
        <w:spacing w:after="0"/>
        <w:ind w:left="0"/>
        <w:jc w:val="both"/>
      </w:pPr>
      <w:r>
        <w:rPr>
          <w:rFonts w:ascii="Times New Roman"/>
          <w:b w:val="false"/>
          <w:i w:val="false"/>
          <w:color w:val="000000"/>
          <w:sz w:val="28"/>
        </w:rPr>
        <w:t xml:space="preserve">
      1. "Орман шаруашылығы саласында ынталандыру және құрметті атақтар, омырауға тағатын белгілер мен құрмет грамоталарын беру қағидаларын бекіту туралы" Қазақстан Республикасы Ауыл шаруашылығы министрінің 2012 жылғы 18 сәуірдегі № 25-02/176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7669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Орман шаруашылығы саласында ынталандыру және құрметті атақтар, омырауға тағатын белгілер мен құрмет грамоталарын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4-тармағының</w:t>
      </w:r>
      <w:r>
        <w:rPr>
          <w:rFonts w:ascii="Times New Roman"/>
          <w:b w:val="false"/>
          <w:i w:val="false"/>
          <w:color w:val="000000"/>
          <w:sz w:val="28"/>
        </w:rPr>
        <w:t xml:space="preserve"> 1) тармақшасы мынадай редакцияда жазылсын: </w:t>
      </w:r>
    </w:p>
    <w:bookmarkStart w:name="z14" w:id="7"/>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Орман шаруашылығы және жануарлар дүниесі комитеті (бұдан әрі – Комитет) мен оның аумақтық органдарының лауазымды тұлғалары;";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Қазақстан Республикасы Экология және табиғи ресурстар министрлігі Орман шаруашылығы және жануарлар дүниесі комитетінің I, II, III дәрежелі "Қазақстан орманын қорғаудағы мінсіз қызметі үшін" омырауға тағатын белгілері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наградталушы тұлғаға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оған І, ІІ, ІІІ дәрежелі "Қазақстан орманын қорғаудағы мінсіз қызметі үшін" омырауға тағатын белгісімен наградтау туралы куәлікті тапсырумен бір мезгілде тапсырылады.";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шаруашылығы саласында ынталандыру мен құрметті атақтар, омырауға тағатын белгілер мен құрмет грамоталарын беру қағидаларына </w:t>
      </w:r>
      <w:r>
        <w:rPr>
          <w:rFonts w:ascii="Times New Roman"/>
          <w:b w:val="false"/>
          <w:i w:val="false"/>
          <w:color w:val="000000"/>
          <w:sz w:val="28"/>
        </w:rPr>
        <w:t>4-қосымша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шаруашылығы саласында ынталандыру мен құрметті атақтар, омырауға тағатын белгілер мен құрмет грамоталарын беру қағидаларына </w:t>
      </w:r>
      <w:r>
        <w:rPr>
          <w:rFonts w:ascii="Times New Roman"/>
          <w:b w:val="false"/>
          <w:i w:val="false"/>
          <w:color w:val="000000"/>
          <w:sz w:val="28"/>
        </w:rPr>
        <w:t>5-қосымша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шаруашылығы саласында ынталандыру мен құрметті атақтар, омырауға тағатын белгілер мен құрмет грамоталарын беру қағидаларына </w:t>
      </w:r>
      <w:r>
        <w:rPr>
          <w:rFonts w:ascii="Times New Roman"/>
          <w:b w:val="false"/>
          <w:i w:val="false"/>
          <w:color w:val="000000"/>
          <w:sz w:val="28"/>
        </w:rPr>
        <w:t>6-қосымша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шаруашылығы саласында ынталандыру мен құрметті атақтар, омырауға тағатын белгілер мен құрмет грамоталарын беру қағидаларына </w:t>
      </w:r>
      <w:r>
        <w:rPr>
          <w:rFonts w:ascii="Times New Roman"/>
          <w:b w:val="false"/>
          <w:i w:val="false"/>
          <w:color w:val="000000"/>
          <w:sz w:val="28"/>
        </w:rPr>
        <w:t>7-қосымша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шаруашылығы саласында ынталандыру мен құрметті атақтар, омырауға тағатын белгілер мен құрмет грамоталарын беру қағидаларына </w:t>
      </w:r>
      <w:r>
        <w:rPr>
          <w:rFonts w:ascii="Times New Roman"/>
          <w:b w:val="false"/>
          <w:i w:val="false"/>
          <w:color w:val="000000"/>
          <w:sz w:val="28"/>
        </w:rPr>
        <w:t>9-қосымша</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шаруашылығы саласында ынталандыру мен құрметті атақтар, омырауға тағатын белгілер мен құрмет грамоталарын беру қағидаларына </w:t>
      </w:r>
      <w:r>
        <w:rPr>
          <w:rFonts w:ascii="Times New Roman"/>
          <w:b w:val="false"/>
          <w:i w:val="false"/>
          <w:color w:val="000000"/>
          <w:sz w:val="28"/>
        </w:rPr>
        <w:t>10-қосымша</w:t>
      </w: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шаруашылығы саласында ынталандыру мен құрметті атақтар, омырауға тағатын белгілер мен құрмет грамоталарын беру қағидаларына </w:t>
      </w:r>
      <w:r>
        <w:rPr>
          <w:rFonts w:ascii="Times New Roman"/>
          <w:b w:val="false"/>
          <w:i w:val="false"/>
          <w:color w:val="000000"/>
          <w:sz w:val="28"/>
        </w:rPr>
        <w:t>11-қосымша</w:t>
      </w:r>
      <w:r>
        <w:rPr>
          <w:rFonts w:ascii="Times New Roman"/>
          <w:b w:val="false"/>
          <w:i w:val="false"/>
          <w:color w:val="000000"/>
          <w:sz w:val="28"/>
        </w:rPr>
        <w:t xml:space="preserve"> осы тізбеге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"Орман қоры аумағында ағаштың заңсыз кесілуінен келтірілген залалды есепке алу және анықтау бойынша әдістемелік нұсқауларды бекіту туралы" Қазақстан Республикасы Ауыл шаруашылығы министрінің міндетін атқарушы 2012 жылғы 30 наурыздағы № 25-02-02/145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7609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Орман кодексінің 13-бабы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Орман қоры аумағында ағаштың заңсыз кесілуінен келтірілген залалды есепке алу және анықтау бойынша әдістемелік </w:t>
      </w:r>
      <w:r>
        <w:rPr>
          <w:rFonts w:ascii="Times New Roman"/>
          <w:b w:val="false"/>
          <w:i w:val="false"/>
          <w:color w:val="000000"/>
          <w:sz w:val="28"/>
        </w:rPr>
        <w:t>нұсқауларында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Орман қоры аумағында ағаштың заңсыз кесілуі келтірген нұқсанды есепке алу мен анықтау кезінде "Қазақстан Республикасының орман заңнамасын бұзудан келтірілген залалдың мөлшерін есептеуге арналған базалық ставкаларды бекіту туралы" Қазақстан Республикасы Экология және табиғи ресурстар министрінің м.а. 2023 жылғы 22 қыркүйектегі № 265 </w:t>
      </w:r>
      <w:r>
        <w:rPr>
          <w:rFonts w:ascii="Times New Roman"/>
          <w:b w:val="false"/>
          <w:i w:val="false"/>
          <w:color w:val="000000"/>
          <w:sz w:val="28"/>
        </w:rPr>
        <w:t>бұйрығы</w:t>
      </w:r>
      <w:r>
        <w:rPr>
          <w:rFonts w:ascii="Times New Roman"/>
          <w:b w:val="false"/>
          <w:i w:val="false"/>
          <w:color w:val="000000"/>
          <w:sz w:val="28"/>
        </w:rPr>
        <w:t xml:space="preserve"> (бұдан әрі - Базалық ставкалар)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мемлекеттік орман инспекциясы мен Қазақстан Республикасы мемлекеттік орман күзетінің лауазымды адамдарының айырым белгілері бар нысанды киім (погонсыз) үлгілерін және оны киіп жүру қағидаларын бекіту туралы" Қазақстан Республикасы Ауыл шаруашылығы министрінің 2012 жылғы 14 қыркүйектегі № 25-02/457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8015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Орман кодексінің 13-бабы 1-тармағының </w:t>
      </w:r>
      <w:r>
        <w:rPr>
          <w:rFonts w:ascii="Times New Roman"/>
          <w:b w:val="false"/>
          <w:i w:val="false"/>
          <w:color w:val="000000"/>
          <w:sz w:val="28"/>
        </w:rPr>
        <w:t>18-17)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орман инспекциясы мен Қазақстан Республикасы мемлекеттік орман күзетінің лауазымды адамдарының айырым белгілері бар нысанды киім (погонсыз) үлгілерін және оны киіп жүру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Start w:name="z35" w:id="8"/>
    <w:p>
      <w:pPr>
        <w:spacing w:after="0"/>
        <w:ind w:left="0"/>
        <w:jc w:val="both"/>
      </w:pPr>
      <w:r>
        <w:rPr>
          <w:rFonts w:ascii="Times New Roman"/>
          <w:b w:val="false"/>
          <w:i w:val="false"/>
          <w:color w:val="000000"/>
          <w:sz w:val="28"/>
        </w:rPr>
        <w:t>
      "2. Осы бұйрықта Қазақстан Республикасы мемлекеттік орман инспекциясының лауазымды адамдары деп Қазақстан Республикасы Экология және табиғи ресурстар министрлігі Орман шаруашылығы және жануарлар дүниесі комитетінің (бұдан әрі – Комитет), сондай-ақ оның аумақтық органдарының қызметкерлерін, Қазақстан Республикасы мемлекеттік орман күзетінің лауазымды адамдары деп орман шаруашылығы мемлекеттік мекемелерінің қызметкерлері түсініледі.".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мемлекеттік орман инспекциясы мен Қазақстан Республикасы мемлекеттік орман күзетінің лауазымды адамдарының айырым белгілері бар нысанды киім (погонсыз) үлгілеріне </w:t>
      </w:r>
      <w:r>
        <w:rPr>
          <w:rFonts w:ascii="Times New Roman"/>
          <w:b w:val="false"/>
          <w:i w:val="false"/>
          <w:color w:val="000000"/>
          <w:sz w:val="28"/>
        </w:rPr>
        <w:t>23-қосымша</w:t>
      </w:r>
      <w:r>
        <w:rPr>
          <w:rFonts w:ascii="Times New Roman"/>
          <w:b w:val="false"/>
          <w:i w:val="false"/>
          <w:color w:val="000000"/>
          <w:sz w:val="28"/>
        </w:rPr>
        <w:t xml:space="preserve"> осы тізбеге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"Орман қорының аумағында ағаштың заңсыз кесілуінен келтірілген залалды есепке алу мен айқындау қағидаларын бекіту туралы" Қазақстан Республикасы Ауыл шаруашылығы министрінің 2015 жылғы 30 қаңтардағы № 18-02/52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10364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Орман кодексінің 13-бабы 1-тармағының </w:t>
      </w:r>
      <w:r>
        <w:rPr>
          <w:rFonts w:ascii="Times New Roman"/>
          <w:b w:val="false"/>
          <w:i w:val="false"/>
          <w:color w:val="000000"/>
          <w:sz w:val="28"/>
        </w:rPr>
        <w:t>18-32)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Орман қорының аумағында ағаштың заңсыз кесілуінен келтірілген залалды есепке алу мен айқындау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Орман қоры аумағында ағаштың заңсыз кесілуінен келтірілген зиянның мөлшері "Қазақстан Республикасының орман заңнамасын бұзудан келтірілген залалдың мөлшерін есептеуге арналған базалық ставкаларды бекіту туралы" Қазақстан Республикасы Экология және табиғи ресурстар министрінің м.а. 2023 жылғы 22 қыркүйектегі № 265 бұйрығымен (Нормативтік құқықтық актілерді мемлекеттік тіркеу тізілімінде № 33476 болып тіркелген) бекітілген Қазақстан Республикасының орман заңнамасын бұзудан келтірілген залалдың мөлшерін есептеуге арналған базалық </w:t>
      </w:r>
      <w:r>
        <w:rPr>
          <w:rFonts w:ascii="Times New Roman"/>
          <w:b w:val="false"/>
          <w:i w:val="false"/>
          <w:color w:val="000000"/>
          <w:sz w:val="28"/>
        </w:rPr>
        <w:t>ставкалармен</w:t>
      </w:r>
      <w:r>
        <w:rPr>
          <w:rFonts w:ascii="Times New Roman"/>
          <w:b w:val="false"/>
          <w:i w:val="false"/>
          <w:color w:val="000000"/>
          <w:sz w:val="28"/>
        </w:rPr>
        <w:t xml:space="preserve"> (бұдан әрі – Базалық ставкалар)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"Орман қорының аумағында өрттен келтірілген залалды есепке алу, айқындау және өтеу қағидаларын бекіту туралы" Қазақстан Республикасы Ауыл шаруашылығы министрінің 2015 жылғы 27 қаңтардағы № 18-02/42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10418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Орман кодексінің 13-бабының 1-тармағының </w:t>
      </w:r>
      <w:r>
        <w:rPr>
          <w:rFonts w:ascii="Times New Roman"/>
          <w:b w:val="false"/>
          <w:i w:val="false"/>
          <w:color w:val="000000"/>
          <w:sz w:val="28"/>
        </w:rPr>
        <w:t>18-31)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Орман қорының аумағында өрттен келтірілген залалды есепке алу, айқындау және өтеу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Start w:name="z48" w:id="9"/>
    <w:p>
      <w:pPr>
        <w:spacing w:after="0"/>
        <w:ind w:left="0"/>
        <w:jc w:val="both"/>
      </w:pPr>
      <w:r>
        <w:rPr>
          <w:rFonts w:ascii="Times New Roman"/>
          <w:b w:val="false"/>
          <w:i w:val="false"/>
          <w:color w:val="000000"/>
          <w:sz w:val="28"/>
        </w:rPr>
        <w:t>
      "6. Орман өртінен келген залалды есептегенде қолданыстағы:</w:t>
      </w:r>
    </w:p>
    <w:bookmarkEnd w:id="9"/>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кодексінің) 587-бабының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түбірімен босатылатын сүрек үшін төлемақы ставкалары;</w:t>
      </w:r>
    </w:p>
    <w:p>
      <w:pPr>
        <w:spacing w:after="0"/>
        <w:ind w:left="0"/>
        <w:jc w:val="both"/>
      </w:pPr>
      <w:r>
        <w:rPr>
          <w:rFonts w:ascii="Times New Roman"/>
          <w:b w:val="false"/>
          <w:i w:val="false"/>
          <w:color w:val="000000"/>
          <w:sz w:val="28"/>
        </w:rPr>
        <w:t xml:space="preserve">
      "Қазақстан Республикасының орман заңнамасын бұзудан келтірілген залалдың мөлшерін есептеуге арналған базалық ставкаларды бекіту туралы" Қазақстан Республикасы Экология және табиғи ресурстар министрінің м.а. 2023 жылғы 22 қыркүйектегі № 265 бұйрығымен бекітілген Қазақстан Республикасының орман заңнамасын бұзу келтірген залалдың мөлшерін есептеуге арналған базалық </w:t>
      </w:r>
      <w:r>
        <w:rPr>
          <w:rFonts w:ascii="Times New Roman"/>
          <w:b w:val="false"/>
          <w:i w:val="false"/>
          <w:color w:val="000000"/>
          <w:sz w:val="28"/>
        </w:rPr>
        <w:t>ставкалар</w:t>
      </w:r>
      <w:r>
        <w:rPr>
          <w:rFonts w:ascii="Times New Roman"/>
          <w:b w:val="false"/>
          <w:i w:val="false"/>
          <w:color w:val="000000"/>
          <w:sz w:val="28"/>
        </w:rPr>
        <w:t xml:space="preserve"> (бұдан әрі – Базалық ставкалар);</w:t>
      </w:r>
    </w:p>
    <w:p>
      <w:pPr>
        <w:spacing w:after="0"/>
        <w:ind w:left="0"/>
        <w:jc w:val="both"/>
      </w:pPr>
      <w:r>
        <w:rPr>
          <w:rFonts w:ascii="Times New Roman"/>
          <w:b w:val="false"/>
          <w:i w:val="false"/>
          <w:color w:val="000000"/>
          <w:sz w:val="28"/>
        </w:rPr>
        <w:t xml:space="preserve">
      "Жануарлар дүниесін қорғау, өсiмiн молайту және пайдалану туралы" Қазақстан Республикасының Заңының 9-бабы 1-тармағының </w:t>
      </w:r>
      <w:r>
        <w:rPr>
          <w:rFonts w:ascii="Times New Roman"/>
          <w:b w:val="false"/>
          <w:i w:val="false"/>
          <w:color w:val="000000"/>
          <w:sz w:val="28"/>
        </w:rPr>
        <w:t>46) тармақшасына</w:t>
      </w:r>
      <w:r>
        <w:rPr>
          <w:rFonts w:ascii="Times New Roman"/>
          <w:b w:val="false"/>
          <w:i w:val="false"/>
          <w:color w:val="000000"/>
          <w:sz w:val="28"/>
        </w:rPr>
        <w:t xml:space="preserve"> сәйкес белгіленетін жануарлар дүниесiн қорғау, өсiмiн молайту және пайдалану саласында Қазақстан Республикасы заңнамасына бұзу келтірген зиянды өтеу мөлшерлері (бұдан әрі – Зиянды өтеу мөлшерлері);</w:t>
      </w:r>
    </w:p>
    <w:p>
      <w:pPr>
        <w:spacing w:after="0"/>
        <w:ind w:left="0"/>
        <w:jc w:val="both"/>
      </w:pPr>
      <w:r>
        <w:rPr>
          <w:rFonts w:ascii="Times New Roman"/>
          <w:b w:val="false"/>
          <w:i w:val="false"/>
          <w:color w:val="000000"/>
          <w:sz w:val="28"/>
        </w:rPr>
        <w:t xml:space="preserve">
      Орман кодексінің </w:t>
      </w:r>
      <w:r>
        <w:rPr>
          <w:rFonts w:ascii="Times New Roman"/>
          <w:b w:val="false"/>
          <w:i w:val="false"/>
          <w:color w:val="000000"/>
          <w:sz w:val="28"/>
        </w:rPr>
        <w:t>14-бабының</w:t>
      </w:r>
      <w:r>
        <w:rPr>
          <w:rFonts w:ascii="Times New Roman"/>
          <w:b w:val="false"/>
          <w:i w:val="false"/>
          <w:color w:val="000000"/>
          <w:sz w:val="28"/>
        </w:rPr>
        <w:t xml:space="preserve"> 2) тармақшасына сәйкес облыстардың, республикалық маңызы бар қалалардың, астананың жергілікті өкілді органдары бекіткен мемлекеттік орман қоры учаскелерінде орман пайдаланғаны үшін төлемақы ставкалары (түбірімен босатылатын сүрек үшін ставкаларды қоспағанда)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"Мемлекеттік орман күзеті туралы ережені бекіту туралы" Қазақстан Республикасы Ауыл шаруашылығы министрінің 2015 жылғы 12 мамырдағы № 18-1/429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11326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Орман кодексінің 13-бабы 1-тармағының </w:t>
      </w:r>
      <w:r>
        <w:rPr>
          <w:rFonts w:ascii="Times New Roman"/>
          <w:b w:val="false"/>
          <w:i w:val="false"/>
          <w:color w:val="000000"/>
          <w:sz w:val="28"/>
        </w:rPr>
        <w:t>18-38)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орман күзеті туралы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18-тармағының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Қазақстан Республикасының 2015 жылғы 23 қарашадағы Еңбек кодексінің (бұдан әрі – Еңбек кодексі) 182-бабының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орманшылықтардың мемлекеттік орман күзеті қызметкерлерін орман шаруашылығы, орман дақылдарын өсiру, орманды қорғау, өртке қарсы және биотехникалық жұмыстарды жүргiзу жөнiндегi оқуын, сондай-ақ еңбекті қорғау және қауіпсіздік техникасы бойынша оқытуды және нұсқама беруді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Мемлекеттiк орман күзетінің қызметкерлеріне лауазымдық міндеттерін адал атқарғаны үшін, оның ішінде ерекше күрделілік пен шұғыл жұмыстарды орындаудың жоғары сапасы, бастамашылдығы және жұмыстағы басқа да жетістіктері үшін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Ауыл шаруашылығы министрінің 2012 жылғы 18 сәуірдегі № 25-02/176 бұйрығымен (Нормативтік құқықтық актілердің мемлекеттік тізбесінде № 7669 болып тіркелген) бекітілген Орман шаруашылығы саласында ынталандыру және құрметті атақтар, омырауға тағатын белгілер мен құрмет грамоталарын беру </w:t>
      </w:r>
      <w:r>
        <w:rPr>
          <w:rFonts w:ascii="Times New Roman"/>
          <w:b w:val="false"/>
          <w:i w:val="false"/>
          <w:color w:val="000000"/>
          <w:sz w:val="28"/>
        </w:rPr>
        <w:t>қағидаларына</w:t>
      </w:r>
      <w:r>
        <w:rPr>
          <w:rFonts w:ascii="Times New Roman"/>
          <w:b w:val="false"/>
          <w:i w:val="false"/>
          <w:color w:val="000000"/>
          <w:sz w:val="28"/>
        </w:rPr>
        <w:t xml:space="preserve"> сәйкес көтермелеу шаралары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"Мемлекеттік орман қоры учаскелерінде ағаш кесілген жерлерді куәландыру қағидаларын бекіту туралы" Қазақстан Республикасы Ауыл шаруашылығы министрінің 2014 жылғы 25 желтоқсандағы № 18-02/691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10141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Орман кодексінің 13-бабының 1-тармағының </w:t>
      </w:r>
      <w:r>
        <w:rPr>
          <w:rFonts w:ascii="Times New Roman"/>
          <w:b w:val="false"/>
          <w:i w:val="false"/>
          <w:color w:val="000000"/>
          <w:sz w:val="28"/>
        </w:rPr>
        <w:t>18-29)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орман қоры учаскелерінде ағаш кесілген жерлерді куәландыру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Ағаш кесілген жерлерді куәландыру нәтижелері бойынша орман иеленуші ведомстволық бағыныстылығына қарай жоғары тұрған ұйымға "Қазақстан Республикасы Экология, геология және табиғи ресурстар министрлігінің Орман шаруашылығы және жануарлар дүниесі комитеті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21 қаңтардағы № 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19915 болып тіркелген) бекітілген 4-ОШ нысаны бойынша кеспеағаштардағы сүрек қалдықтары және ағаш кесілген жерлерді тазарту туралы есеп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"Мемлекеттік орман қоры аумағында орманды жанама пайдалану қағидаларын бекіту туралы" Қазақстан Республикасы Ауыл шаруашылығы министрінің 2015 жылғы 30 сәуірдегі № 18-02/405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11882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Орман кодексінің 13-бабы 1-тармағының </w:t>
      </w:r>
      <w:r>
        <w:rPr>
          <w:rFonts w:ascii="Times New Roman"/>
          <w:b w:val="false"/>
          <w:i w:val="false"/>
          <w:color w:val="000000"/>
          <w:sz w:val="28"/>
        </w:rPr>
        <w:t>18-24)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орман қоры аумағында орманды жанама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18-тармағы</w:t>
      </w:r>
      <w:r>
        <w:rPr>
          <w:rFonts w:ascii="Times New Roman"/>
          <w:b w:val="false"/>
          <w:i w:val="false"/>
          <w:color w:val="000000"/>
          <w:sz w:val="28"/>
        </w:rPr>
        <w:t xml:space="preserve"> мынадай редакцияда жазылсын:</w:t>
      </w:r>
    </w:p>
    <w:bookmarkStart w:name="z68" w:id="10"/>
    <w:p>
      <w:pPr>
        <w:spacing w:after="0"/>
        <w:ind w:left="0"/>
        <w:jc w:val="both"/>
      </w:pPr>
      <w:r>
        <w:rPr>
          <w:rFonts w:ascii="Times New Roman"/>
          <w:b w:val="false"/>
          <w:i w:val="false"/>
          <w:color w:val="000000"/>
          <w:sz w:val="28"/>
        </w:rPr>
        <w:t>
      "18. Осы дақылдарды өсіру кезінде пайдаланылатын жерлер мен қоршаған ортаның жай-күйіне теріс әсер етпейтін агротехника қолданылады.</w:t>
      </w:r>
    </w:p>
    <w:bookmarkEnd w:id="10"/>
    <w:p>
      <w:pPr>
        <w:spacing w:after="0"/>
        <w:ind w:left="0"/>
        <w:jc w:val="both"/>
      </w:pPr>
      <w:r>
        <w:rPr>
          <w:rFonts w:ascii="Times New Roman"/>
          <w:b w:val="false"/>
          <w:i w:val="false"/>
          <w:color w:val="000000"/>
          <w:sz w:val="28"/>
        </w:rPr>
        <w:t xml:space="preserve">
      Гербицидтер мен қажет емес өсімдіктермен күресуге арналған өзге химиялық заттарды пайдалану "Өсімдіктерді қорғау құралдарының (пестицидтердің) қауіпсіздігі туралы техникалық регламентті бекіту туралы" Қазақстан Республикасы Ауыл шаруашылығы министрінің 2023 жылғы 27 маусымдағы № 249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32940 болып тіркелген)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"Уранды жерасты ұңғымасында шайып сілтісіздендіру әдісімен өндіру кезінде мемлекеттік орман қоры жерінде бүлінген жер учаскелерін рекультивациялау және оларды орман иеленушіге беру қағидаларын бекіту туралы" Қазақстан Республикасы Экология, геология және табиғи ресурстар министрінің 2020 жылғы 28 сәуірдегі № 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20512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Орман кодексінің 13-бабы 1-тармағының </w:t>
      </w:r>
      <w:r>
        <w:rPr>
          <w:rFonts w:ascii="Times New Roman"/>
          <w:b w:val="false"/>
          <w:i w:val="false"/>
          <w:color w:val="000000"/>
          <w:sz w:val="28"/>
        </w:rPr>
        <w:t>18-52) тармақшасына</w:t>
      </w:r>
      <w:r>
        <w:rPr>
          <w:rFonts w:ascii="Times New Roman"/>
          <w:b w:val="false"/>
          <w:i w:val="false"/>
          <w:color w:val="000000"/>
          <w:sz w:val="28"/>
        </w:rPr>
        <w:t xml:space="preserve"> және 54-бабының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Уранды жерасты ұңғымасында шайып сілтісіздендіру әдісімен өндіру кезінде мемлекеттік орман қоры жерінде бүлінген жер учаскелерін рекультивациялау және оларды орман иеленушіге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Уранды жерасты ұңғымасында шайып сілтісіздендіру әдісімен өндіру кезінде мемлекеттік орман қоры жерінде бүлінген жер учаскелерін рекультивациялау "Бүлінген жерлерді қалпына келтіру жобаларын әзірлеу жөніндегі нұсқаулықты бекіту туралы" Қазақстан Республикасы Ауыл шаруашылығы министрінің 2023 жылғы 2 тамыздағы № 289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33250 болып тіркелген) сәйкес әзірленетін бүлінген жерлерді қалпына келтіру жобалар негізінде жер қойнауын пайдаланушылармен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"Елді мекендердің жасыл екпелерін жасау, күтіп-баптау және қорғаудың үлгілік қағидаларын бекіту туралы" Қазақстан Республикасы Экология және табиғи ресурстар министрінің 2023 жылғы 23 ақпандағы № 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31996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Елді мекендердің жасыл екпелерін жасау, күтіп-баптау және қорғаудың үлгілік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Жасыл екпелерді күтіп-ұстаудың және қорғаудың үлгілік қағидаларына </w:t>
      </w:r>
      <w:r>
        <w:rPr>
          <w:rFonts w:ascii="Times New Roman"/>
          <w:b w:val="false"/>
          <w:i w:val="false"/>
          <w:color w:val="000000"/>
          <w:sz w:val="28"/>
        </w:rPr>
        <w:t>2-қосымша</w:t>
      </w:r>
      <w:r>
        <w:rPr>
          <w:rFonts w:ascii="Times New Roman"/>
          <w:b w:val="false"/>
          <w:i w:val="false"/>
          <w:color w:val="000000"/>
          <w:sz w:val="28"/>
        </w:rPr>
        <w:t xml:space="preserve"> осы тізімге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"Өсімдіктер дүниесінің гендік қорымен жұмыс істеу қағидаларын бекіту туралы" Қазақстан Республикасы Экология және табиғи ресурстар министрінің 2023 жылғы 10 наурыздағы № 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32092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Өсімдіктер дүниесінің гендік қорымен жұмыс істеу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Өсімдіктер әлемінің генофондымен жұмыс істеу қағидаларына </w:t>
      </w:r>
      <w:r>
        <w:rPr>
          <w:rFonts w:ascii="Times New Roman"/>
          <w:b w:val="false"/>
          <w:i w:val="false"/>
          <w:color w:val="000000"/>
          <w:sz w:val="28"/>
        </w:rPr>
        <w:t>қосымша</w:t>
      </w:r>
      <w:r>
        <w:rPr>
          <w:rFonts w:ascii="Times New Roman"/>
          <w:b w:val="false"/>
          <w:i w:val="false"/>
          <w:color w:val="000000"/>
          <w:sz w:val="28"/>
        </w:rPr>
        <w:t xml:space="preserve"> осы тізімге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"Өсімдіктер дүниесін пайдалану қағидаларын бекіту туралы" Қазақстан Республикасы Экология және табиғи ресурстар министрінің м.а. 2023 жылғы 28 сәуірдегі № 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32415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Өсімдіктер дүниесін пайдалану қағидаларына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"Ресурстық зерттеп-қарауларды жүзеге асыратын мамандандырылған ұйымдарды аккредиттеу қағидаларын бекіту туралы" Қазақстан Республикасы Экология және табиғи ресурстар министрінің м.а. 2023 жылғы 30 наурыздағы № 105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32191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Ресурстық зерттеп-қарауды жүзеге асыратын мамандандырылған ұйымдарды аккредиттеу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Экология және табиғи </w:t>
            </w:r>
            <w:r>
              <w:br/>
            </w:r>
            <w:r>
              <w:rPr>
                <w:rFonts w:ascii="Times New Roman"/>
                <w:b w:val="false"/>
                <w:i w:val="false"/>
                <w:color w:val="000000"/>
                <w:sz w:val="20"/>
              </w:rPr>
              <w:t>ресурстар министрі</w:t>
            </w:r>
            <w:r>
              <w:br/>
            </w:r>
            <w:r>
              <w:rPr>
                <w:rFonts w:ascii="Times New Roman"/>
                <w:b w:val="false"/>
                <w:i w:val="false"/>
                <w:color w:val="000000"/>
                <w:sz w:val="20"/>
              </w:rPr>
              <w:t>2025 жылғы 5 маусымдағы</w:t>
            </w:r>
            <w:r>
              <w:br/>
            </w:r>
            <w:r>
              <w:rPr>
                <w:rFonts w:ascii="Times New Roman"/>
                <w:b w:val="false"/>
                <w:i w:val="false"/>
                <w:color w:val="000000"/>
                <w:sz w:val="20"/>
              </w:rPr>
              <w:t xml:space="preserve">№ 151 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 xml:space="preserve">ынталандыру мен құрметті </w:t>
            </w:r>
            <w:r>
              <w:br/>
            </w:r>
            <w:r>
              <w:rPr>
                <w:rFonts w:ascii="Times New Roman"/>
                <w:b w:val="false"/>
                <w:i w:val="false"/>
                <w:color w:val="000000"/>
                <w:sz w:val="20"/>
              </w:rPr>
              <w:t xml:space="preserve">атақтар, омырауға тағатын </w:t>
            </w:r>
            <w:r>
              <w:br/>
            </w:r>
            <w:r>
              <w:rPr>
                <w:rFonts w:ascii="Times New Roman"/>
                <w:b w:val="false"/>
                <w:i w:val="false"/>
                <w:color w:val="000000"/>
                <w:sz w:val="20"/>
              </w:rPr>
              <w:t>белгілер мен құрмет</w:t>
            </w:r>
            <w:r>
              <w:br/>
            </w:r>
            <w:r>
              <w:rPr>
                <w:rFonts w:ascii="Times New Roman"/>
                <w:b w:val="false"/>
                <w:i w:val="false"/>
                <w:color w:val="000000"/>
                <w:sz w:val="20"/>
              </w:rPr>
              <w:t>грамоталарын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87" w:id="11"/>
    <w:p>
      <w:pPr>
        <w:spacing w:after="0"/>
        <w:ind w:left="0"/>
        <w:jc w:val="left"/>
      </w:pPr>
      <w:r>
        <w:rPr>
          <w:rFonts w:ascii="Times New Roman"/>
          <w:b/>
          <w:i w:val="false"/>
          <w:color w:val="000000"/>
        </w:rPr>
        <w:t xml:space="preserve"> "Еңбек сіңірген орман өсіруші" құрметті атағын беру және оның омырауға тағатын белгісін тапсыру хаттамасы</w:t>
      </w:r>
    </w:p>
    <w:bookmarkEnd w:id="11"/>
    <w:p>
      <w:pPr>
        <w:spacing w:after="0"/>
        <w:ind w:left="0"/>
        <w:jc w:val="both"/>
      </w:pPr>
      <w:r>
        <w:rPr>
          <w:rFonts w:ascii="Times New Roman"/>
          <w:b w:val="false"/>
          <w:i w:val="false"/>
          <w:color w:val="000000"/>
          <w:sz w:val="28"/>
        </w:rPr>
        <w:t xml:space="preserve">
      "Еңбек сіңірген орман өсіруші" құрметті атағын беру және оның омырауға </w:t>
      </w:r>
    </w:p>
    <w:p>
      <w:pPr>
        <w:spacing w:after="0"/>
        <w:ind w:left="0"/>
        <w:jc w:val="both"/>
      </w:pPr>
      <w:r>
        <w:rPr>
          <w:rFonts w:ascii="Times New Roman"/>
          <w:b w:val="false"/>
          <w:i w:val="false"/>
          <w:color w:val="000000"/>
          <w:sz w:val="28"/>
        </w:rPr>
        <w:t xml:space="preserve">
      тағатын белгісін тапсыру хаттамасы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(қаланың (селоның) атауы, тапсырылған күні, айы, жылы)</w:t>
      </w:r>
    </w:p>
    <w:p>
      <w:pPr>
        <w:spacing w:after="0"/>
        <w:ind w:left="0"/>
        <w:jc w:val="both"/>
      </w:pPr>
      <w:r>
        <w:rPr>
          <w:rFonts w:ascii="Times New Roman"/>
          <w:b w:val="false"/>
          <w:i w:val="false"/>
          <w:color w:val="000000"/>
          <w:sz w:val="28"/>
        </w:rPr>
        <w:t xml:space="preserve">
      Мен,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Экология және табиғи ресурстар министрлігі Орман </w:t>
      </w:r>
    </w:p>
    <w:p>
      <w:pPr>
        <w:spacing w:after="0"/>
        <w:ind w:left="0"/>
        <w:jc w:val="both"/>
      </w:pPr>
      <w:r>
        <w:rPr>
          <w:rFonts w:ascii="Times New Roman"/>
          <w:b w:val="false"/>
          <w:i w:val="false"/>
          <w:color w:val="000000"/>
          <w:sz w:val="28"/>
        </w:rPr>
        <w:t xml:space="preserve">
      шаруашылығы және жануарлар дүниесі комитетінің 20____жылғы "____" </w:t>
      </w:r>
    </w:p>
    <w:p>
      <w:pPr>
        <w:spacing w:after="0"/>
        <w:ind w:left="0"/>
        <w:jc w:val="both"/>
      </w:pPr>
      <w:r>
        <w:rPr>
          <w:rFonts w:ascii="Times New Roman"/>
          <w:b w:val="false"/>
          <w:i w:val="false"/>
          <w:color w:val="000000"/>
          <w:sz w:val="28"/>
        </w:rPr>
        <w:t xml:space="preserve">
      _____________ № ____ бұйрығына сәйкес Қазақстан Республикасы Экология </w:t>
      </w:r>
    </w:p>
    <w:p>
      <w:pPr>
        <w:spacing w:after="0"/>
        <w:ind w:left="0"/>
        <w:jc w:val="both"/>
      </w:pPr>
      <w:r>
        <w:rPr>
          <w:rFonts w:ascii="Times New Roman"/>
          <w:b w:val="false"/>
          <w:i w:val="false"/>
          <w:color w:val="000000"/>
          <w:sz w:val="28"/>
        </w:rPr>
        <w:t xml:space="preserve">
      және табиғи ресурстар министрлігі Орман шаруашылығы және жануарлар дүниесі </w:t>
      </w:r>
    </w:p>
    <w:p>
      <w:pPr>
        <w:spacing w:after="0"/>
        <w:ind w:left="0"/>
        <w:jc w:val="both"/>
      </w:pPr>
      <w:r>
        <w:rPr>
          <w:rFonts w:ascii="Times New Roman"/>
          <w:b w:val="false"/>
          <w:i w:val="false"/>
          <w:color w:val="000000"/>
          <w:sz w:val="28"/>
        </w:rPr>
        <w:t xml:space="preserve">
      комитетінің атынан:____________________________________________________ </w:t>
      </w:r>
    </w:p>
    <w:p>
      <w:pPr>
        <w:spacing w:after="0"/>
        <w:ind w:left="0"/>
        <w:jc w:val="both"/>
      </w:pPr>
      <w:r>
        <w:rPr>
          <w:rFonts w:ascii="Times New Roman"/>
          <w:b w:val="false"/>
          <w:i w:val="false"/>
          <w:color w:val="000000"/>
          <w:sz w:val="28"/>
        </w:rPr>
        <w:t xml:space="preserve">
      (наградталушының тегі, аты, әкесінің аты (бар болса) және лауазымы) </w:t>
      </w:r>
    </w:p>
    <w:p>
      <w:pPr>
        <w:spacing w:after="0"/>
        <w:ind w:left="0"/>
        <w:jc w:val="both"/>
      </w:pPr>
      <w:r>
        <w:rPr>
          <w:rFonts w:ascii="Times New Roman"/>
          <w:b w:val="false"/>
          <w:i w:val="false"/>
          <w:color w:val="000000"/>
          <w:sz w:val="28"/>
        </w:rPr>
        <w:t xml:space="preserve">
      "Еңбек сіңірген орман өсіруші" омырауға тағатын белгісі мен оның куәлігін тапсырдым. </w:t>
      </w:r>
    </w:p>
    <w:p>
      <w:pPr>
        <w:spacing w:after="0"/>
        <w:ind w:left="0"/>
        <w:jc w:val="both"/>
      </w:pPr>
      <w:r>
        <w:rPr>
          <w:rFonts w:ascii="Times New Roman"/>
          <w:b w:val="false"/>
          <w:i w:val="false"/>
          <w:color w:val="000000"/>
          <w:sz w:val="28"/>
        </w:rPr>
        <w:t xml:space="preserve">
      Ұйым басшысы:______________________________________________________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 және ұйымның мөрі)</w:t>
      </w:r>
    </w:p>
    <w:p>
      <w:pPr>
        <w:spacing w:after="0"/>
        <w:ind w:left="0"/>
        <w:jc w:val="both"/>
      </w:pPr>
      <w:r>
        <w:rPr>
          <w:rFonts w:ascii="Times New Roman"/>
          <w:b w:val="false"/>
          <w:i w:val="false"/>
          <w:color w:val="000000"/>
          <w:sz w:val="28"/>
        </w:rPr>
        <w:t>
      Комиссия хатшысы____________________________________________________</w:t>
      </w:r>
    </w:p>
    <w:p>
      <w:pPr>
        <w:spacing w:after="0"/>
        <w:ind w:left="0"/>
        <w:jc w:val="both"/>
      </w:pPr>
      <w:r>
        <w:rPr>
          <w:rFonts w:ascii="Times New Roman"/>
          <w:b w:val="false"/>
          <w:i w:val="false"/>
          <w:color w:val="000000"/>
          <w:sz w:val="28"/>
        </w:rPr>
        <w:t xml:space="preserve">
      Наградталушының тегі, аты, әкесінің аты (бар болса) және қолы: </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 xml:space="preserve">ынталандыру мен құрметті </w:t>
            </w:r>
            <w:r>
              <w:br/>
            </w:r>
            <w:r>
              <w:rPr>
                <w:rFonts w:ascii="Times New Roman"/>
                <w:b w:val="false"/>
                <w:i w:val="false"/>
                <w:color w:val="000000"/>
                <w:sz w:val="20"/>
              </w:rPr>
              <w:t xml:space="preserve">атақтар, омырауға тағатын </w:t>
            </w:r>
            <w:r>
              <w:br/>
            </w:r>
            <w:r>
              <w:rPr>
                <w:rFonts w:ascii="Times New Roman"/>
                <w:b w:val="false"/>
                <w:i w:val="false"/>
                <w:color w:val="000000"/>
                <w:sz w:val="20"/>
              </w:rPr>
              <w:t>белгілер мен құрмет</w:t>
            </w:r>
            <w:r>
              <w:br/>
            </w:r>
            <w:r>
              <w:rPr>
                <w:rFonts w:ascii="Times New Roman"/>
                <w:b w:val="false"/>
                <w:i w:val="false"/>
                <w:color w:val="000000"/>
                <w:sz w:val="20"/>
              </w:rPr>
              <w:t>грамоталарын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90" w:id="12"/>
    <w:p>
      <w:pPr>
        <w:spacing w:after="0"/>
        <w:ind w:left="0"/>
        <w:jc w:val="left"/>
      </w:pPr>
      <w:r>
        <w:rPr>
          <w:rFonts w:ascii="Times New Roman"/>
          <w:b/>
          <w:i w:val="false"/>
          <w:color w:val="000000"/>
        </w:rPr>
        <w:t xml:space="preserve"> I, II, III дәрежелі "Қазақстан орманын қорғаудағы мінсіз қызметі үшін" омырауға тағатын белгісімен наградтау хаттамасы</w:t>
      </w:r>
    </w:p>
    <w:bookmarkEnd w:id="12"/>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қаланың (селоның) атауы, тапсырылған күні, айы, жылы) </w:t>
      </w:r>
    </w:p>
    <w:p>
      <w:pPr>
        <w:spacing w:after="0"/>
        <w:ind w:left="0"/>
        <w:jc w:val="both"/>
      </w:pPr>
      <w:r>
        <w:rPr>
          <w:rFonts w:ascii="Times New Roman"/>
          <w:b w:val="false"/>
          <w:i w:val="false"/>
          <w:color w:val="000000"/>
          <w:sz w:val="28"/>
        </w:rPr>
        <w:t xml:space="preserve">
      Мен, ________________________________________________________________ </w:t>
      </w:r>
    </w:p>
    <w:p>
      <w:pPr>
        <w:spacing w:after="0"/>
        <w:ind w:left="0"/>
        <w:jc w:val="both"/>
      </w:pPr>
      <w:r>
        <w:rPr>
          <w:rFonts w:ascii="Times New Roman"/>
          <w:b w:val="false"/>
          <w:i w:val="false"/>
          <w:color w:val="000000"/>
          <w:sz w:val="28"/>
        </w:rPr>
        <w:t xml:space="preserve">
      (ұйым басшысының тегі, аты, әкесінің аты (бар болса)) </w:t>
      </w:r>
    </w:p>
    <w:p>
      <w:pPr>
        <w:spacing w:after="0"/>
        <w:ind w:left="0"/>
        <w:jc w:val="both"/>
      </w:pPr>
      <w:r>
        <w:rPr>
          <w:rFonts w:ascii="Times New Roman"/>
          <w:b w:val="false"/>
          <w:i w:val="false"/>
          <w:color w:val="000000"/>
          <w:sz w:val="28"/>
        </w:rPr>
        <w:t xml:space="preserve">
      Қазақстан Республикасы Экология және табиғи ресурстар министрлігі Орман </w:t>
      </w:r>
    </w:p>
    <w:p>
      <w:pPr>
        <w:spacing w:after="0"/>
        <w:ind w:left="0"/>
        <w:jc w:val="both"/>
      </w:pPr>
      <w:r>
        <w:rPr>
          <w:rFonts w:ascii="Times New Roman"/>
          <w:b w:val="false"/>
          <w:i w:val="false"/>
          <w:color w:val="000000"/>
          <w:sz w:val="28"/>
        </w:rPr>
        <w:t xml:space="preserve">
      шаруашылығы және жануарлар дүниесі комитетінің 20__ жылғы "____" </w:t>
      </w:r>
    </w:p>
    <w:p>
      <w:pPr>
        <w:spacing w:after="0"/>
        <w:ind w:left="0"/>
        <w:jc w:val="both"/>
      </w:pPr>
      <w:r>
        <w:rPr>
          <w:rFonts w:ascii="Times New Roman"/>
          <w:b w:val="false"/>
          <w:i w:val="false"/>
          <w:color w:val="000000"/>
          <w:sz w:val="28"/>
        </w:rPr>
        <w:t xml:space="preserve">
      _____________ № ____ бұйрығына сәйкес Қазақстан Республикасы Экология </w:t>
      </w:r>
    </w:p>
    <w:p>
      <w:pPr>
        <w:spacing w:after="0"/>
        <w:ind w:left="0"/>
        <w:jc w:val="both"/>
      </w:pPr>
      <w:r>
        <w:rPr>
          <w:rFonts w:ascii="Times New Roman"/>
          <w:b w:val="false"/>
          <w:i w:val="false"/>
          <w:color w:val="000000"/>
          <w:sz w:val="28"/>
        </w:rPr>
        <w:t xml:space="preserve">
      және табиғи ресурстар министрлігі Орман шаруашылығы және жануарлар дүниесі </w:t>
      </w:r>
    </w:p>
    <w:p>
      <w:pPr>
        <w:spacing w:after="0"/>
        <w:ind w:left="0"/>
        <w:jc w:val="both"/>
      </w:pPr>
      <w:r>
        <w:rPr>
          <w:rFonts w:ascii="Times New Roman"/>
          <w:b w:val="false"/>
          <w:i w:val="false"/>
          <w:color w:val="000000"/>
          <w:sz w:val="28"/>
        </w:rPr>
        <w:t xml:space="preserve">
      комитетінің атынан: ____________________________________________________ </w:t>
      </w:r>
    </w:p>
    <w:p>
      <w:pPr>
        <w:spacing w:after="0"/>
        <w:ind w:left="0"/>
        <w:jc w:val="both"/>
      </w:pPr>
      <w:r>
        <w:rPr>
          <w:rFonts w:ascii="Times New Roman"/>
          <w:b w:val="false"/>
          <w:i w:val="false"/>
          <w:color w:val="000000"/>
          <w:sz w:val="28"/>
        </w:rPr>
        <w:t xml:space="preserve">
                        (наградталушының тегі, аты, әкесінің аты (бар болса) және лауазымы) </w:t>
      </w:r>
    </w:p>
    <w:p>
      <w:pPr>
        <w:spacing w:after="0"/>
        <w:ind w:left="0"/>
        <w:jc w:val="both"/>
      </w:pPr>
      <w:r>
        <w:rPr>
          <w:rFonts w:ascii="Times New Roman"/>
          <w:b w:val="false"/>
          <w:i w:val="false"/>
          <w:color w:val="000000"/>
          <w:sz w:val="28"/>
        </w:rPr>
        <w:t xml:space="preserve">
      І, ІІ, ІІІ дәрежелі "Еңбек сіңірген орман өсіруші" омырауға тағатын белгісі мен </w:t>
      </w:r>
    </w:p>
    <w:p>
      <w:pPr>
        <w:spacing w:after="0"/>
        <w:ind w:left="0"/>
        <w:jc w:val="both"/>
      </w:pPr>
      <w:r>
        <w:rPr>
          <w:rFonts w:ascii="Times New Roman"/>
          <w:b w:val="false"/>
          <w:i w:val="false"/>
          <w:color w:val="000000"/>
          <w:sz w:val="28"/>
        </w:rPr>
        <w:t>
      оның куәлігін тапсырдым.</w:t>
      </w:r>
    </w:p>
    <w:p>
      <w:pPr>
        <w:spacing w:after="0"/>
        <w:ind w:left="0"/>
        <w:jc w:val="both"/>
      </w:pPr>
      <w:r>
        <w:rPr>
          <w:rFonts w:ascii="Times New Roman"/>
          <w:b w:val="false"/>
          <w:i w:val="false"/>
          <w:color w:val="000000"/>
          <w:sz w:val="28"/>
        </w:rPr>
        <w:t xml:space="preserve">
      Ұйым басшысы:_______________________________________________________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 және ұйымның мөрі)</w:t>
      </w:r>
    </w:p>
    <w:p>
      <w:pPr>
        <w:spacing w:after="0"/>
        <w:ind w:left="0"/>
        <w:jc w:val="both"/>
      </w:pPr>
      <w:r>
        <w:rPr>
          <w:rFonts w:ascii="Times New Roman"/>
          <w:b w:val="false"/>
          <w:i w:val="false"/>
          <w:color w:val="000000"/>
          <w:sz w:val="28"/>
        </w:rPr>
        <w:t xml:space="preserve">
      Комиссия хатшысы____________________________________________________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Наградталушының тегі, аты, әкесінің аты (бар болса) және қолы: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 xml:space="preserve">ынталандыру мен құрметті </w:t>
            </w:r>
            <w:r>
              <w:br/>
            </w:r>
            <w:r>
              <w:rPr>
                <w:rFonts w:ascii="Times New Roman"/>
                <w:b w:val="false"/>
                <w:i w:val="false"/>
                <w:color w:val="000000"/>
                <w:sz w:val="20"/>
              </w:rPr>
              <w:t xml:space="preserve">атақтар, омырауға тағатын </w:t>
            </w:r>
            <w:r>
              <w:br/>
            </w:r>
            <w:r>
              <w:rPr>
                <w:rFonts w:ascii="Times New Roman"/>
                <w:b w:val="false"/>
                <w:i w:val="false"/>
                <w:color w:val="000000"/>
                <w:sz w:val="20"/>
              </w:rPr>
              <w:t>белгілер мен құрмет</w:t>
            </w:r>
            <w:r>
              <w:br/>
            </w:r>
            <w:r>
              <w:rPr>
                <w:rFonts w:ascii="Times New Roman"/>
                <w:b w:val="false"/>
                <w:i w:val="false"/>
                <w:color w:val="000000"/>
                <w:sz w:val="20"/>
              </w:rPr>
              <w:t>грамоталарын беру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93" w:id="13"/>
    <w:p>
      <w:pPr>
        <w:spacing w:after="0"/>
        <w:ind w:left="0"/>
        <w:jc w:val="left"/>
      </w:pPr>
      <w:r>
        <w:rPr>
          <w:rFonts w:ascii="Times New Roman"/>
          <w:b/>
          <w:i w:val="false"/>
          <w:color w:val="000000"/>
        </w:rPr>
        <w:t xml:space="preserve"> Құрмет грамотасы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052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05200" cy="320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Экология және табиғи ресурстар министрлігі</w:t>
            </w:r>
          </w:p>
          <w:p>
            <w:pPr>
              <w:spacing w:after="20"/>
              <w:ind w:left="20"/>
              <w:jc w:val="both"/>
            </w:pPr>
            <w:r>
              <w:rPr>
                <w:rFonts w:ascii="Times New Roman"/>
                <w:b w:val="false"/>
                <w:i w:val="false"/>
                <w:color w:val="000000"/>
                <w:sz w:val="20"/>
              </w:rPr>
              <w:t>
Орман шаруашылығы және жануарлар дүниесі комитеті</w:t>
            </w:r>
          </w:p>
          <w:p>
            <w:pPr>
              <w:spacing w:after="20"/>
              <w:ind w:left="20"/>
              <w:jc w:val="both"/>
            </w:pPr>
            <w:r>
              <w:rPr>
                <w:rFonts w:ascii="Times New Roman"/>
                <w:b w:val="false"/>
                <w:i w:val="false"/>
                <w:color w:val="000000"/>
                <w:sz w:val="20"/>
              </w:rPr>
              <w:t>
ҚҰРМЕТ ГРАМОТАСЫ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МАРАПАТТАЛАДЫ Төраға</w:t>
            </w:r>
          </w:p>
          <w:p>
            <w:pPr>
              <w:spacing w:after="20"/>
              <w:ind w:left="20"/>
              <w:jc w:val="both"/>
            </w:pPr>
            <w:r>
              <w:rPr>
                <w:rFonts w:ascii="Times New Roman"/>
                <w:b w:val="false"/>
                <w:i w:val="false"/>
                <w:color w:val="000000"/>
                <w:sz w:val="20"/>
              </w:rPr>
              <w:t>
Астана 20__ жыл</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052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05200" cy="320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Министерство экологии и природных ресурсов</w:t>
            </w:r>
          </w:p>
          <w:p>
            <w:pPr>
              <w:spacing w:after="20"/>
              <w:ind w:left="20"/>
              <w:jc w:val="both"/>
            </w:pPr>
            <w:r>
              <w:rPr>
                <w:rFonts w:ascii="Times New Roman"/>
                <w:b w:val="false"/>
                <w:i w:val="false"/>
                <w:color w:val="000000"/>
                <w:sz w:val="20"/>
              </w:rPr>
              <w:t>
Республики Казахстан Комитет лесного</w:t>
            </w:r>
          </w:p>
          <w:p>
            <w:pPr>
              <w:spacing w:after="20"/>
              <w:ind w:left="20"/>
              <w:jc w:val="both"/>
            </w:pPr>
            <w:r>
              <w:rPr>
                <w:rFonts w:ascii="Times New Roman"/>
                <w:b w:val="false"/>
                <w:i w:val="false"/>
                <w:color w:val="000000"/>
                <w:sz w:val="20"/>
              </w:rPr>
              <w:t>
хозяйства и животного мира</w:t>
            </w:r>
          </w:p>
          <w:p>
            <w:pPr>
              <w:spacing w:after="20"/>
              <w:ind w:left="20"/>
              <w:jc w:val="both"/>
            </w:pPr>
            <w:r>
              <w:rPr>
                <w:rFonts w:ascii="Times New Roman"/>
                <w:b w:val="false"/>
                <w:i w:val="false"/>
                <w:color w:val="000000"/>
                <w:sz w:val="20"/>
              </w:rPr>
              <w:t>
ПОЧЕТНАЯ ГРАМОТА</w:t>
            </w:r>
          </w:p>
          <w:p>
            <w:pPr>
              <w:spacing w:after="20"/>
              <w:ind w:left="20"/>
              <w:jc w:val="both"/>
            </w:pPr>
            <w:r>
              <w:rPr>
                <w:rFonts w:ascii="Times New Roman"/>
                <w:b w:val="false"/>
                <w:i w:val="false"/>
                <w:color w:val="000000"/>
                <w:sz w:val="20"/>
              </w:rPr>
              <w:t>
НАГРАЖДАЕТСЯ</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Председатель</w:t>
            </w:r>
          </w:p>
          <w:p>
            <w:pPr>
              <w:spacing w:after="20"/>
              <w:ind w:left="20"/>
              <w:jc w:val="both"/>
            </w:pPr>
            <w:r>
              <w:rPr>
                <w:rFonts w:ascii="Times New Roman"/>
                <w:b w:val="false"/>
                <w:i w:val="false"/>
                <w:color w:val="000000"/>
                <w:sz w:val="20"/>
              </w:rPr>
              <w:t>
Астана 20__ год</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 xml:space="preserve">ынталандыру мен құрметті </w:t>
            </w:r>
            <w:r>
              <w:br/>
            </w:r>
            <w:r>
              <w:rPr>
                <w:rFonts w:ascii="Times New Roman"/>
                <w:b w:val="false"/>
                <w:i w:val="false"/>
                <w:color w:val="000000"/>
                <w:sz w:val="20"/>
              </w:rPr>
              <w:t xml:space="preserve">атақтар, омырауға тағатын </w:t>
            </w:r>
            <w:r>
              <w:br/>
            </w:r>
            <w:r>
              <w:rPr>
                <w:rFonts w:ascii="Times New Roman"/>
                <w:b w:val="false"/>
                <w:i w:val="false"/>
                <w:color w:val="000000"/>
                <w:sz w:val="20"/>
              </w:rPr>
              <w:t>белгілер мен құрмет</w:t>
            </w:r>
            <w:r>
              <w:br/>
            </w:r>
            <w:r>
              <w:rPr>
                <w:rFonts w:ascii="Times New Roman"/>
                <w:b w:val="false"/>
                <w:i w:val="false"/>
                <w:color w:val="000000"/>
                <w:sz w:val="20"/>
              </w:rPr>
              <w:t>грамоталарын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96" w:id="14"/>
    <w:p>
      <w:pPr>
        <w:spacing w:after="0"/>
        <w:ind w:left="0"/>
        <w:jc w:val="left"/>
      </w:pPr>
      <w:r>
        <w:rPr>
          <w:rFonts w:ascii="Times New Roman"/>
          <w:b/>
          <w:i w:val="false"/>
          <w:color w:val="000000"/>
        </w:rPr>
        <w:t xml:space="preserve"> Құрмет грамотасымен наградтау және тапсыру хаттамасы  _____________________________________________________________________  ((қаланың (селоның) атауы, тапсырылған күні, айы, жылы)</w:t>
      </w:r>
    </w:p>
    <w:bookmarkEnd w:id="14"/>
    <w:p>
      <w:pPr>
        <w:spacing w:after="0"/>
        <w:ind w:left="0"/>
        <w:jc w:val="both"/>
      </w:pPr>
      <w:r>
        <w:rPr>
          <w:rFonts w:ascii="Times New Roman"/>
          <w:b w:val="false"/>
          <w:i w:val="false"/>
          <w:color w:val="000000"/>
          <w:sz w:val="28"/>
        </w:rPr>
        <w:t xml:space="preserve">
      Мен, _________________________________________________________________ </w:t>
      </w:r>
    </w:p>
    <w:p>
      <w:pPr>
        <w:spacing w:after="0"/>
        <w:ind w:left="0"/>
        <w:jc w:val="both"/>
      </w:pPr>
      <w:r>
        <w:rPr>
          <w:rFonts w:ascii="Times New Roman"/>
          <w:b w:val="false"/>
          <w:i w:val="false"/>
          <w:color w:val="000000"/>
          <w:sz w:val="28"/>
        </w:rPr>
        <w:t xml:space="preserve">
      (ұйым басшысының тегі, аты, әкесінің аты (бар болған жағдайда)) </w:t>
      </w:r>
    </w:p>
    <w:p>
      <w:pPr>
        <w:spacing w:after="0"/>
        <w:ind w:left="0"/>
        <w:jc w:val="both"/>
      </w:pPr>
      <w:r>
        <w:rPr>
          <w:rFonts w:ascii="Times New Roman"/>
          <w:b w:val="false"/>
          <w:i w:val="false"/>
          <w:color w:val="000000"/>
          <w:sz w:val="28"/>
        </w:rPr>
        <w:t xml:space="preserve">
      Қазақстан Республикасы Экология және табиғи ресурстар министрлігі Орман </w:t>
      </w:r>
    </w:p>
    <w:p>
      <w:pPr>
        <w:spacing w:after="0"/>
        <w:ind w:left="0"/>
        <w:jc w:val="both"/>
      </w:pPr>
      <w:r>
        <w:rPr>
          <w:rFonts w:ascii="Times New Roman"/>
          <w:b w:val="false"/>
          <w:i w:val="false"/>
          <w:color w:val="000000"/>
          <w:sz w:val="28"/>
        </w:rPr>
        <w:t xml:space="preserve">
      шаруашылығы және жануарлар дүниесі комитетінің 20____жылғы "____" </w:t>
      </w:r>
    </w:p>
    <w:p>
      <w:pPr>
        <w:spacing w:after="0"/>
        <w:ind w:left="0"/>
        <w:jc w:val="both"/>
      </w:pPr>
      <w:r>
        <w:rPr>
          <w:rFonts w:ascii="Times New Roman"/>
          <w:b w:val="false"/>
          <w:i w:val="false"/>
          <w:color w:val="000000"/>
          <w:sz w:val="28"/>
        </w:rPr>
        <w:t xml:space="preserve">
      _____________ № ____ бұйрығына сәйкес Қазақстан Республикасы Экология және </w:t>
      </w:r>
    </w:p>
    <w:p>
      <w:pPr>
        <w:spacing w:after="0"/>
        <w:ind w:left="0"/>
        <w:jc w:val="both"/>
      </w:pPr>
      <w:r>
        <w:rPr>
          <w:rFonts w:ascii="Times New Roman"/>
          <w:b w:val="false"/>
          <w:i w:val="false"/>
          <w:color w:val="000000"/>
          <w:sz w:val="28"/>
        </w:rPr>
        <w:t xml:space="preserve">
      табиғи ресурстар министрлігі Орман шаруашылығы және жануарлар дүниесі </w:t>
      </w:r>
    </w:p>
    <w:p>
      <w:pPr>
        <w:spacing w:after="0"/>
        <w:ind w:left="0"/>
        <w:jc w:val="both"/>
      </w:pPr>
      <w:r>
        <w:rPr>
          <w:rFonts w:ascii="Times New Roman"/>
          <w:b w:val="false"/>
          <w:i w:val="false"/>
          <w:color w:val="000000"/>
          <w:sz w:val="28"/>
        </w:rPr>
        <w:t xml:space="preserve">
      комитетінің атынан: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(наградталушының тегі, аты, әкесінің аты (бар болған жағдайда) және лауазымы) </w:t>
      </w:r>
    </w:p>
    <w:p>
      <w:pPr>
        <w:spacing w:after="0"/>
        <w:ind w:left="0"/>
        <w:jc w:val="both"/>
      </w:pPr>
      <w:r>
        <w:rPr>
          <w:rFonts w:ascii="Times New Roman"/>
          <w:b w:val="false"/>
          <w:i w:val="false"/>
          <w:color w:val="000000"/>
          <w:sz w:val="28"/>
        </w:rPr>
        <w:t>
      Құрмет грамотасын тапсырдым.</w:t>
      </w:r>
    </w:p>
    <w:p>
      <w:pPr>
        <w:spacing w:after="0"/>
        <w:ind w:left="0"/>
        <w:jc w:val="both"/>
      </w:pPr>
      <w:r>
        <w:rPr>
          <w:rFonts w:ascii="Times New Roman"/>
          <w:b w:val="false"/>
          <w:i w:val="false"/>
          <w:color w:val="000000"/>
          <w:sz w:val="28"/>
        </w:rPr>
        <w:t xml:space="preserve">
      Ұйым басшысы: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және ұйымның мөрі)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Комиссия хатшысы 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xml:space="preserve">
      Наградталушының тегі, аты, әкесінің аты (бар болған жағдайда) және қолы: </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 xml:space="preserve">ынталандыру мен құрметті </w:t>
            </w:r>
            <w:r>
              <w:br/>
            </w:r>
            <w:r>
              <w:rPr>
                <w:rFonts w:ascii="Times New Roman"/>
                <w:b w:val="false"/>
                <w:i w:val="false"/>
                <w:color w:val="000000"/>
                <w:sz w:val="20"/>
              </w:rPr>
              <w:t xml:space="preserve">атақтар, омырауға тағатын </w:t>
            </w:r>
            <w:r>
              <w:br/>
            </w:r>
            <w:r>
              <w:rPr>
                <w:rFonts w:ascii="Times New Roman"/>
                <w:b w:val="false"/>
                <w:i w:val="false"/>
                <w:color w:val="000000"/>
                <w:sz w:val="20"/>
              </w:rPr>
              <w:t>белгілер мен құрмет</w:t>
            </w:r>
            <w:r>
              <w:br/>
            </w:r>
            <w:r>
              <w:rPr>
                <w:rFonts w:ascii="Times New Roman"/>
                <w:b w:val="false"/>
                <w:i w:val="false"/>
                <w:color w:val="000000"/>
                <w:sz w:val="20"/>
              </w:rPr>
              <w:t>грамоталарын беру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99" w:id="15"/>
    <w:p>
      <w:pPr>
        <w:spacing w:after="0"/>
        <w:ind w:left="0"/>
        <w:jc w:val="left"/>
      </w:pPr>
      <w:r>
        <w:rPr>
          <w:rFonts w:ascii="Times New Roman"/>
          <w:b/>
          <w:i w:val="false"/>
          <w:color w:val="000000"/>
        </w:rPr>
        <w:t xml:space="preserve"> "Еңбек сіңірген орман өсіруші" құрметті атағымен наградтау туралы куәлік</w:t>
      </w:r>
    </w:p>
    <w:bookmarkEnd w:id="15"/>
    <w:p>
      <w:pPr>
        <w:spacing w:after="0"/>
        <w:ind w:left="0"/>
        <w:jc w:val="both"/>
      </w:pPr>
      <w:r>
        <w:rPr>
          <w:rFonts w:ascii="Times New Roman"/>
          <w:b w:val="false"/>
          <w:i w:val="false"/>
          <w:color w:val="000000"/>
          <w:sz w:val="28"/>
        </w:rPr>
        <w:t>
      Куәлік көлемі 100х70 миллиметр жасыл түсті бүктемелі кітапша түрінде жасалып, мундиор материалынан орындалады.</w:t>
      </w:r>
    </w:p>
    <w:p>
      <w:pPr>
        <w:spacing w:after="0"/>
        <w:ind w:left="0"/>
        <w:jc w:val="both"/>
      </w:pPr>
      <w:r>
        <w:rPr>
          <w:rFonts w:ascii="Times New Roman"/>
          <w:b w:val="false"/>
          <w:i w:val="false"/>
          <w:color w:val="000000"/>
          <w:sz w:val="28"/>
        </w:rPr>
        <w:t>
      Сыртқы бетінде ортада Қазақстан Республикасының елтаңбасы, төменгі жағында мынадай жазба бар:</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Удостоверение</w:t>
      </w:r>
    </w:p>
    <w:p>
      <w:pPr>
        <w:spacing w:after="0"/>
        <w:ind w:left="0"/>
        <w:jc w:val="both"/>
      </w:pPr>
      <w:r>
        <w:rPr>
          <w:rFonts w:ascii="Times New Roman"/>
          <w:b w:val="false"/>
          <w:i w:val="false"/>
          <w:color w:val="000000"/>
          <w:sz w:val="28"/>
        </w:rPr>
        <w:t>
      Ішкі сол жақ жапсырмада мынадай жазбалар бар:</w:t>
      </w:r>
    </w:p>
    <w:p>
      <w:pPr>
        <w:spacing w:after="0"/>
        <w:ind w:left="0"/>
        <w:jc w:val="both"/>
      </w:pPr>
      <w:r>
        <w:rPr>
          <w:rFonts w:ascii="Times New Roman"/>
          <w:b w:val="false"/>
          <w:i w:val="false"/>
          <w:color w:val="000000"/>
          <w:sz w:val="28"/>
        </w:rPr>
        <w:t>
      жоғарғы жағында – Қазақстан Республикасы Экология және табиғи ресурстар министрлігі Орман шаруашылығы және жануарлар дүниесі комитеті</w:t>
      </w:r>
    </w:p>
    <w:p>
      <w:pPr>
        <w:spacing w:after="0"/>
        <w:ind w:left="0"/>
        <w:jc w:val="both"/>
      </w:pPr>
      <w:r>
        <w:rPr>
          <w:rFonts w:ascii="Times New Roman"/>
          <w:b w:val="false"/>
          <w:i w:val="false"/>
          <w:color w:val="000000"/>
          <w:sz w:val="28"/>
        </w:rPr>
        <w:t>
      Комитет лесного хозяйства и животного мира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
      Куәлік №_________</w:t>
      </w:r>
    </w:p>
    <w:p>
      <w:pPr>
        <w:spacing w:after="0"/>
        <w:ind w:left="0"/>
        <w:jc w:val="both"/>
      </w:pPr>
      <w:r>
        <w:rPr>
          <w:rFonts w:ascii="Times New Roman"/>
          <w:b w:val="false"/>
          <w:i w:val="false"/>
          <w:color w:val="000000"/>
          <w:sz w:val="28"/>
        </w:rPr>
        <w:t>
      Удостоверение</w:t>
      </w:r>
    </w:p>
    <w:p>
      <w:pPr>
        <w:spacing w:after="0"/>
        <w:ind w:left="0"/>
        <w:jc w:val="both"/>
      </w:pPr>
      <w:r>
        <w:rPr>
          <w:rFonts w:ascii="Times New Roman"/>
          <w:b w:val="false"/>
          <w:i w:val="false"/>
          <w:color w:val="000000"/>
          <w:sz w:val="28"/>
        </w:rPr>
        <w:t>
      Парақ ортасында Қазақстан Республикасы Экология және табиғи ресурстар министрлігінің Орман шаруашылығы және жануарлар дүниесі комитетінің эмблемасы.</w:t>
      </w:r>
    </w:p>
    <w:p>
      <w:pPr>
        <w:spacing w:after="0"/>
        <w:ind w:left="0"/>
        <w:jc w:val="both"/>
      </w:pPr>
      <w:r>
        <w:rPr>
          <w:rFonts w:ascii="Times New Roman"/>
          <w:b w:val="false"/>
          <w:i w:val="false"/>
          <w:color w:val="000000"/>
          <w:sz w:val="28"/>
        </w:rPr>
        <w:t>
      Оң жақ жапсырмада мынадай мазмұндағы жазба бар:</w:t>
      </w:r>
    </w:p>
    <w:p>
      <w:pPr>
        <w:spacing w:after="0"/>
        <w:ind w:left="0"/>
        <w:jc w:val="both"/>
      </w:pPr>
      <w:r>
        <w:rPr>
          <w:rFonts w:ascii="Times New Roman"/>
          <w:b w:val="false"/>
          <w:i w:val="false"/>
          <w:color w:val="000000"/>
          <w:sz w:val="28"/>
        </w:rPr>
        <w:t xml:space="preserve">
      Осы куәлік ол ормандарды қорғауда, биологиялық әртүрлілікті сақтауда және көбейтуде қол жеткізген табыстары үшін, орман шаруашылығы саласында белсенді ынтымақтастық жасағаны және талдамаларды өндіріске енгізгені үшін "Еңбек сіңірген орман өсіруші" құрметті атағымен наградталғаны жөнінде берілді. </w:t>
      </w:r>
    </w:p>
    <w:p>
      <w:pPr>
        <w:spacing w:after="0"/>
        <w:ind w:left="0"/>
        <w:jc w:val="both"/>
      </w:pPr>
      <w:r>
        <w:rPr>
          <w:rFonts w:ascii="Times New Roman"/>
          <w:b w:val="false"/>
          <w:i w:val="false"/>
          <w:color w:val="000000"/>
          <w:sz w:val="28"/>
        </w:rPr>
        <w:t>
      Төраға 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(наградталған күні, айы, жылы)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тізбесіне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 xml:space="preserve">ынталандыру мен құрметті </w:t>
            </w:r>
            <w:r>
              <w:br/>
            </w:r>
            <w:r>
              <w:rPr>
                <w:rFonts w:ascii="Times New Roman"/>
                <w:b w:val="false"/>
                <w:i w:val="false"/>
                <w:color w:val="000000"/>
                <w:sz w:val="20"/>
              </w:rPr>
              <w:t xml:space="preserve">атақтар, омырауға тағатын </w:t>
            </w:r>
            <w:r>
              <w:br/>
            </w:r>
            <w:r>
              <w:rPr>
                <w:rFonts w:ascii="Times New Roman"/>
                <w:b w:val="false"/>
                <w:i w:val="false"/>
                <w:color w:val="000000"/>
                <w:sz w:val="20"/>
              </w:rPr>
              <w:t>белгілер мен құрмет</w:t>
            </w:r>
            <w:r>
              <w:br/>
            </w:r>
            <w:r>
              <w:rPr>
                <w:rFonts w:ascii="Times New Roman"/>
                <w:b w:val="false"/>
                <w:i w:val="false"/>
                <w:color w:val="000000"/>
                <w:sz w:val="20"/>
              </w:rPr>
              <w:t>грамоталарын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10-қосымша</w:t>
            </w:r>
          </w:p>
        </w:tc>
      </w:tr>
    </w:tbl>
    <w:bookmarkStart w:name="z102" w:id="16"/>
    <w:p>
      <w:pPr>
        <w:spacing w:after="0"/>
        <w:ind w:left="0"/>
        <w:jc w:val="left"/>
      </w:pPr>
      <w:r>
        <w:rPr>
          <w:rFonts w:ascii="Times New Roman"/>
          <w:b/>
          <w:i w:val="false"/>
          <w:color w:val="000000"/>
        </w:rPr>
        <w:t xml:space="preserve"> Қазақстан Республикасы Экология және табиғи ресурстар министрлігі Орман шаруашылығы және жануарлар дүниесі комитетінің I, II, III дәрежелі "Қазақстан орманын қорғаудағы мінсіз қызметі үшін" омырауға тағатын белгісі</w:t>
      </w:r>
    </w:p>
    <w:bookmarkEnd w:id="16"/>
    <w:p>
      <w:pPr>
        <w:spacing w:after="0"/>
        <w:ind w:left="0"/>
        <w:jc w:val="left"/>
      </w:pPr>
      <w:r>
        <w:br/>
      </w:r>
    </w:p>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17"/>
    <w:p>
      <w:pPr>
        <w:spacing w:after="0"/>
        <w:ind w:left="0"/>
        <w:jc w:val="both"/>
      </w:pPr>
      <w:r>
        <w:rPr>
          <w:rFonts w:ascii="Times New Roman"/>
          <w:b w:val="false"/>
          <w:i w:val="false"/>
          <w:color w:val="000000"/>
          <w:sz w:val="28"/>
        </w:rPr>
        <w:t>
      Ескертпе:</w:t>
      </w:r>
    </w:p>
    <w:bookmarkEnd w:id="17"/>
    <w:p>
      <w:pPr>
        <w:spacing w:after="0"/>
        <w:ind w:left="0"/>
        <w:jc w:val="both"/>
      </w:pPr>
      <w:r>
        <w:rPr>
          <w:rFonts w:ascii="Times New Roman"/>
          <w:b w:val="false"/>
          <w:i w:val="false"/>
          <w:color w:val="000000"/>
          <w:sz w:val="28"/>
        </w:rPr>
        <w:t>
      I, II, III дәрежелі "Қазақстан орманын қорғаудағы мінсіз қызметі үшін" омырауға тағатын белгісі (бұдан әрі – омырауға тағатын белгі) диаметрі 34 миллиметр металл шеңбер (бұдан әрі – шеңбер) болып табылады, онда стильді үш элемент: терек жапырағы, ұшып бара жатқан бүркіт және су бейнеленген, оның ішінде ақ түсте "Қазақстан орманын қорғаудағы мінсіз қызметі үшін" деген бедерлі жазу бар.</w:t>
      </w:r>
    </w:p>
    <w:p>
      <w:pPr>
        <w:spacing w:after="0"/>
        <w:ind w:left="0"/>
        <w:jc w:val="both"/>
      </w:pPr>
      <w:r>
        <w:rPr>
          <w:rFonts w:ascii="Times New Roman"/>
          <w:b w:val="false"/>
          <w:i w:val="false"/>
          <w:color w:val="000000"/>
          <w:sz w:val="28"/>
        </w:rPr>
        <w:t>
      Терек жапырағы орманды бейнелейді және терек жапырағының бейнесі Қазақстанның бүкіл аумағында өсетін теректі білдіреді. Ұшып бара жатқан бүркіт Қазақстанның жануарлар дүниесін бейнелейді, сондай-ақ биологиялық әртүрліліктің сақталуына бақылауды білдіреді.</w:t>
      </w:r>
    </w:p>
    <w:p>
      <w:pPr>
        <w:spacing w:after="0"/>
        <w:ind w:left="0"/>
        <w:jc w:val="both"/>
      </w:pPr>
      <w:r>
        <w:rPr>
          <w:rFonts w:ascii="Times New Roman"/>
          <w:b w:val="false"/>
          <w:i w:val="false"/>
          <w:color w:val="000000"/>
          <w:sz w:val="28"/>
        </w:rPr>
        <w:t>
      Су тамшысы өсімдіктер мен жануарлар дүниесі өмірінің негізін, сондай-ақ ормандардың су қорғау рөлін білдіреді.</w:t>
      </w:r>
    </w:p>
    <w:p>
      <w:pPr>
        <w:spacing w:after="0"/>
        <w:ind w:left="0"/>
        <w:jc w:val="both"/>
      </w:pPr>
      <w:r>
        <w:rPr>
          <w:rFonts w:ascii="Times New Roman"/>
          <w:b w:val="false"/>
          <w:i w:val="false"/>
          <w:color w:val="000000"/>
          <w:sz w:val="28"/>
        </w:rPr>
        <w:t>
      Шеңбер тартпа мен сақинаның көмегімен мөлшері 55х34 миллиметр қалыпқа бекітілген, ол жасыл матамен керілген, саны белгінің дәрежесін білдіретін алтын түсті жолақтары бар алтын жиектемемен көмкерілген.</w:t>
      </w:r>
    </w:p>
    <w:p>
      <w:pPr>
        <w:spacing w:after="0"/>
        <w:ind w:left="0"/>
        <w:jc w:val="both"/>
      </w:pPr>
      <w:r>
        <w:rPr>
          <w:rFonts w:ascii="Times New Roman"/>
          <w:b w:val="false"/>
          <w:i w:val="false"/>
          <w:color w:val="000000"/>
          <w:sz w:val="28"/>
        </w:rPr>
        <w:t>
      Құрметті омырауға тағатын белгі мыс-никель құймасынан жасалады.</w:t>
      </w:r>
    </w:p>
    <w:p>
      <w:pPr>
        <w:spacing w:after="0"/>
        <w:ind w:left="0"/>
        <w:jc w:val="both"/>
      </w:pPr>
      <w:r>
        <w:rPr>
          <w:rFonts w:ascii="Times New Roman"/>
          <w:b w:val="false"/>
          <w:i w:val="false"/>
          <w:color w:val="000000"/>
          <w:sz w:val="28"/>
        </w:rPr>
        <w:t>
      Омырауға тағатын белгінің сыртында (реверс) тіркеу нөмірі ойылған.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тізбесіне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 xml:space="preserve">ынталандыру мен құрметті </w:t>
            </w:r>
            <w:r>
              <w:br/>
            </w:r>
            <w:r>
              <w:rPr>
                <w:rFonts w:ascii="Times New Roman"/>
                <w:b w:val="false"/>
                <w:i w:val="false"/>
                <w:color w:val="000000"/>
                <w:sz w:val="20"/>
              </w:rPr>
              <w:t xml:space="preserve">атақтар, омырауға тағатын </w:t>
            </w:r>
            <w:r>
              <w:br/>
            </w:r>
            <w:r>
              <w:rPr>
                <w:rFonts w:ascii="Times New Roman"/>
                <w:b w:val="false"/>
                <w:i w:val="false"/>
                <w:color w:val="000000"/>
                <w:sz w:val="20"/>
              </w:rPr>
              <w:t>белгілер мен құрмет</w:t>
            </w:r>
            <w:r>
              <w:br/>
            </w:r>
            <w:r>
              <w:rPr>
                <w:rFonts w:ascii="Times New Roman"/>
                <w:b w:val="false"/>
                <w:i w:val="false"/>
                <w:color w:val="000000"/>
                <w:sz w:val="20"/>
              </w:rPr>
              <w:t>грамоталарын беру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106" w:id="18"/>
    <w:p>
      <w:pPr>
        <w:spacing w:after="0"/>
        <w:ind w:left="0"/>
        <w:jc w:val="left"/>
      </w:pPr>
      <w:r>
        <w:rPr>
          <w:rFonts w:ascii="Times New Roman"/>
          <w:b/>
          <w:i w:val="false"/>
          <w:color w:val="000000"/>
        </w:rPr>
        <w:t xml:space="preserve"> І, ІІ, ІІІ дәрежелі "Қазақстан орманын қорғаудағы мінсіз қызметі үшін" омырауға тағатын белгісімен наградтау туралы куәлік</w:t>
      </w:r>
    </w:p>
    <w:bookmarkEnd w:id="18"/>
    <w:p>
      <w:pPr>
        <w:spacing w:after="0"/>
        <w:ind w:left="0"/>
        <w:jc w:val="both"/>
      </w:pPr>
      <w:r>
        <w:rPr>
          <w:rFonts w:ascii="Times New Roman"/>
          <w:b w:val="false"/>
          <w:i w:val="false"/>
          <w:color w:val="000000"/>
          <w:sz w:val="28"/>
        </w:rPr>
        <w:t>
      Куәлік көлемі 100х70 миллиметр жасыл түсті бүктемелі кітапша түрінде жасалып, мундиор материалынан орындалады.</w:t>
      </w:r>
    </w:p>
    <w:p>
      <w:pPr>
        <w:spacing w:after="0"/>
        <w:ind w:left="0"/>
        <w:jc w:val="both"/>
      </w:pPr>
      <w:r>
        <w:rPr>
          <w:rFonts w:ascii="Times New Roman"/>
          <w:b w:val="false"/>
          <w:i w:val="false"/>
          <w:color w:val="000000"/>
          <w:sz w:val="28"/>
        </w:rPr>
        <w:t>
      Сыртқы бетінде ортада Қазақстан Республикасының елтаңбасы, төменгі жағында мынадай жазба бар:</w:t>
      </w:r>
    </w:p>
    <w:p>
      <w:pPr>
        <w:spacing w:after="0"/>
        <w:ind w:left="0"/>
        <w:jc w:val="both"/>
      </w:pPr>
      <w:r>
        <w:rPr>
          <w:rFonts w:ascii="Times New Roman"/>
          <w:b w:val="false"/>
          <w:i w:val="false"/>
          <w:color w:val="000000"/>
          <w:sz w:val="28"/>
        </w:rPr>
        <w:t xml:space="preserve">
      Куәлік </w:t>
      </w:r>
    </w:p>
    <w:p>
      <w:pPr>
        <w:spacing w:after="0"/>
        <w:ind w:left="0"/>
        <w:jc w:val="both"/>
      </w:pPr>
      <w:r>
        <w:rPr>
          <w:rFonts w:ascii="Times New Roman"/>
          <w:b w:val="false"/>
          <w:i w:val="false"/>
          <w:color w:val="000000"/>
          <w:sz w:val="28"/>
        </w:rPr>
        <w:t>
      Удостоверение</w:t>
      </w:r>
    </w:p>
    <w:p>
      <w:pPr>
        <w:spacing w:after="0"/>
        <w:ind w:left="0"/>
        <w:jc w:val="both"/>
      </w:pPr>
      <w:r>
        <w:rPr>
          <w:rFonts w:ascii="Times New Roman"/>
          <w:b w:val="false"/>
          <w:i w:val="false"/>
          <w:color w:val="000000"/>
          <w:sz w:val="28"/>
        </w:rPr>
        <w:t>
      Ішкі сол жақ жапсырмада мынадай жазбалар бар:</w:t>
      </w:r>
    </w:p>
    <w:p>
      <w:pPr>
        <w:spacing w:after="0"/>
        <w:ind w:left="0"/>
        <w:jc w:val="both"/>
      </w:pPr>
      <w:r>
        <w:rPr>
          <w:rFonts w:ascii="Times New Roman"/>
          <w:b w:val="false"/>
          <w:i w:val="false"/>
          <w:color w:val="000000"/>
          <w:sz w:val="28"/>
        </w:rPr>
        <w:t>
      жоғарғы жағында – Қазақстан Республикасы Экология және табиғи ресурстар министрлігінің Орман шаруашылығы және жануарлар дүниесі комитеті</w:t>
      </w:r>
    </w:p>
    <w:p>
      <w:pPr>
        <w:spacing w:after="0"/>
        <w:ind w:left="0"/>
        <w:jc w:val="both"/>
      </w:pPr>
      <w:r>
        <w:rPr>
          <w:rFonts w:ascii="Times New Roman"/>
          <w:b w:val="false"/>
          <w:i w:val="false"/>
          <w:color w:val="000000"/>
          <w:sz w:val="28"/>
        </w:rPr>
        <w:t>
      Комитет лесного хозяйства и животного мира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
      Куәлік №_____</w:t>
      </w:r>
    </w:p>
    <w:p>
      <w:pPr>
        <w:spacing w:after="0"/>
        <w:ind w:left="0"/>
        <w:jc w:val="both"/>
      </w:pPr>
      <w:r>
        <w:rPr>
          <w:rFonts w:ascii="Times New Roman"/>
          <w:b w:val="false"/>
          <w:i w:val="false"/>
          <w:color w:val="000000"/>
          <w:sz w:val="28"/>
        </w:rPr>
        <w:t>
      Удостоверение</w:t>
      </w:r>
    </w:p>
    <w:p>
      <w:pPr>
        <w:spacing w:after="0"/>
        <w:ind w:left="0"/>
        <w:jc w:val="both"/>
      </w:pPr>
      <w:r>
        <w:rPr>
          <w:rFonts w:ascii="Times New Roman"/>
          <w:b w:val="false"/>
          <w:i w:val="false"/>
          <w:color w:val="000000"/>
          <w:sz w:val="28"/>
        </w:rPr>
        <w:t>
      Парақ ортасында Қазақстан Республикасы Экология және табиғи ресурстар министрлігінің Орман шаруашылығы және жануарлар дүниесі комитетінің эмблемасы.</w:t>
      </w:r>
    </w:p>
    <w:p>
      <w:pPr>
        <w:spacing w:after="0"/>
        <w:ind w:left="0"/>
        <w:jc w:val="both"/>
      </w:pPr>
      <w:r>
        <w:rPr>
          <w:rFonts w:ascii="Times New Roman"/>
          <w:b w:val="false"/>
          <w:i w:val="false"/>
          <w:color w:val="000000"/>
          <w:sz w:val="28"/>
        </w:rPr>
        <w:t>
      Оң жақ жапсырмада мынадай мазмұндағы жазба бар:</w:t>
      </w:r>
    </w:p>
    <w:p>
      <w:pPr>
        <w:spacing w:after="0"/>
        <w:ind w:left="0"/>
        <w:jc w:val="both"/>
      </w:pPr>
      <w:r>
        <w:rPr>
          <w:rFonts w:ascii="Times New Roman"/>
          <w:b w:val="false"/>
          <w:i w:val="false"/>
          <w:color w:val="000000"/>
          <w:sz w:val="28"/>
        </w:rPr>
        <w:t>
      Осы куәлік ормандарды қорғауда, биологиялық әртүрлілікті сақтауда және көбейтуде қол жеткізген табыстары үшін, орман шаруашылығы саласында белсенді ынтымақтастық жасағаны және талдамаларды өндіріске енгізгені үшін І, ІІ және ІІІ дәрежелі "Қазақстан орманын қорғаудағы мінсіз қызметі үшін" омырауға тағатын белгісімен марапатталғаны жөнінде берілді.</w:t>
      </w:r>
    </w:p>
    <w:p>
      <w:pPr>
        <w:spacing w:after="0"/>
        <w:ind w:left="0"/>
        <w:jc w:val="both"/>
      </w:pPr>
      <w:r>
        <w:rPr>
          <w:rFonts w:ascii="Times New Roman"/>
          <w:b w:val="false"/>
          <w:i w:val="false"/>
          <w:color w:val="000000"/>
          <w:sz w:val="28"/>
        </w:rPr>
        <w:t xml:space="preserve">
      Төраға 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(наградталған күні, айы, жылы) (мөр орны)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тізбесіне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мемлекеттік орман </w:t>
            </w:r>
            <w:r>
              <w:br/>
            </w:r>
            <w:r>
              <w:rPr>
                <w:rFonts w:ascii="Times New Roman"/>
                <w:b w:val="false"/>
                <w:i w:val="false"/>
                <w:color w:val="000000"/>
                <w:sz w:val="20"/>
              </w:rPr>
              <w:t>инспекциясы мен</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мемлекеттік орман күзетінің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айырым белгілері бар нысанды </w:t>
            </w:r>
            <w:r>
              <w:br/>
            </w:r>
            <w:r>
              <w:rPr>
                <w:rFonts w:ascii="Times New Roman"/>
                <w:b w:val="false"/>
                <w:i w:val="false"/>
                <w:color w:val="000000"/>
                <w:sz w:val="20"/>
              </w:rPr>
              <w:t>киім (погонсыз) үлгілеріне</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bookmarkStart w:name="z109" w:id="19"/>
    <w:p>
      <w:pPr>
        <w:spacing w:after="0"/>
        <w:ind w:left="0"/>
        <w:jc w:val="left"/>
      </w:pPr>
      <w:r>
        <w:rPr>
          <w:rFonts w:ascii="Times New Roman"/>
          <w:b/>
          <w:i w:val="false"/>
          <w:color w:val="000000"/>
        </w:rPr>
        <w:t xml:space="preserve"> Қазақстан Республикасының мемлекеттік орман инспекциясы мен Қазақстан Республикасы мемлекеттік орман күзетінің лауазымды адамдарының айырым белгілерінің үлгілері Қазақстан Республикасының мемлекеттік орман инспекциясы лауазымды адамдарының айырым белгілерінің үлгілері</w:t>
      </w:r>
    </w:p>
    <w:bookmarkEnd w:id="19"/>
    <w:bookmarkStart w:name="z110" w:id="20"/>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Орман шаруашылығы және жануарлар дүниесі комитетінің төрағасы – Қазақстан Республикасының Бас мемлекеттік орман инспекторы</w:t>
      </w:r>
    </w:p>
    <w:bookmarkEnd w:id="20"/>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960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452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452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 w:id="21"/>
    <w:p>
      <w:pPr>
        <w:spacing w:after="0"/>
        <w:ind w:left="0"/>
        <w:jc w:val="both"/>
      </w:pPr>
      <w:r>
        <w:rPr>
          <w:rFonts w:ascii="Times New Roman"/>
          <w:b w:val="false"/>
          <w:i w:val="false"/>
          <w:color w:val="000000"/>
          <w:sz w:val="28"/>
        </w:rPr>
        <w:t>
      2. Қазақстан Республикасы Экология жәнет табиғи ресурстар министрлігі Орман шаруашылығы және жануарлар дүниесі комитеті төрағасының орынбасары – Қазақстан Республикасы мемлекеттік бас орман инспекторының орынбасары.</w:t>
      </w:r>
    </w:p>
    <w:bookmarkEnd w:id="21"/>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356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356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452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0452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22"/>
    <w:p>
      <w:pPr>
        <w:spacing w:after="0"/>
        <w:ind w:left="0"/>
        <w:jc w:val="both"/>
      </w:pPr>
      <w:r>
        <w:rPr>
          <w:rFonts w:ascii="Times New Roman"/>
          <w:b w:val="false"/>
          <w:i w:val="false"/>
          <w:color w:val="000000"/>
          <w:sz w:val="28"/>
        </w:rPr>
        <w:t>
      3. Қазақстан Республикасы Экология және табиғи ресурстар министрлігі министрлігінің Орман шаруашылығы және жануарлар дүниесі комитеті Орман және ерекше қорғалатын табиғи аумақтар басқармасының басшысы – Қазақстан Республикасының мемлекеттік аға орман инспекторы.</w:t>
      </w:r>
    </w:p>
    <w:bookmarkEnd w:id="22"/>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32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032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452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0452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 w:id="23"/>
    <w:p>
      <w:pPr>
        <w:spacing w:after="0"/>
        <w:ind w:left="0"/>
        <w:jc w:val="both"/>
      </w:pPr>
      <w:r>
        <w:rPr>
          <w:rFonts w:ascii="Times New Roman"/>
          <w:b w:val="false"/>
          <w:i w:val="false"/>
          <w:color w:val="000000"/>
          <w:sz w:val="28"/>
        </w:rPr>
        <w:t>
      4. Қазақстан Республикасы Экология және табиғи ресурстар министрлігі Орман шаруашылығы және жануарлар дүниесі комитетінің Орман және ерекше қорғалатын табиғи аумақтар басқармасының бас сарапшылары, сарапшылары – Қазақстан Республикасының мемлекеттік орман инспекторлары.</w:t>
      </w:r>
    </w:p>
    <w:bookmarkEnd w:id="23"/>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579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0579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579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579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 w:id="24"/>
    <w:p>
      <w:pPr>
        <w:spacing w:after="0"/>
        <w:ind w:left="0"/>
        <w:jc w:val="both"/>
      </w:pPr>
      <w:r>
        <w:rPr>
          <w:rFonts w:ascii="Times New Roman"/>
          <w:b w:val="false"/>
          <w:i w:val="false"/>
          <w:color w:val="000000"/>
          <w:sz w:val="28"/>
        </w:rPr>
        <w:t>
      5. Қазақстан Республикасы Экология және табиғи ресурстар министрлігі Орман шаруашылығы және жануарлар дүниесі комитетінің облыстық орман шаруашылығы және жануарлар дүниесі аумақтық инспекциясының басшылары – тиісті облыстардағы мемлекеттік бас орман инспекторлары.</w:t>
      </w:r>
    </w:p>
    <w:bookmarkEnd w:id="24"/>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32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032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452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0452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 w:id="25"/>
    <w:p>
      <w:pPr>
        <w:spacing w:after="0"/>
        <w:ind w:left="0"/>
        <w:jc w:val="both"/>
      </w:pPr>
      <w:r>
        <w:rPr>
          <w:rFonts w:ascii="Times New Roman"/>
          <w:b w:val="false"/>
          <w:i w:val="false"/>
          <w:color w:val="000000"/>
          <w:sz w:val="28"/>
        </w:rPr>
        <w:t>
      6. Қазақстан Республикасы Экология және табиғи ресурстар министрлігі Орман шаруашылығы және жануарлар дүниесі комитетінің облыстық орман шаруашылығы және жануарлар дүниесі инспекциясы басшыларының орынбасарлары - тиісті облыстардағы мемлекеттік бас орман инспекторларының орынбасарлары.</w:t>
      </w:r>
    </w:p>
    <w:bookmarkEnd w:id="25"/>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32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032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452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0452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 w:id="26"/>
    <w:p>
      <w:pPr>
        <w:spacing w:after="0"/>
        <w:ind w:left="0"/>
        <w:jc w:val="both"/>
      </w:pPr>
      <w:r>
        <w:rPr>
          <w:rFonts w:ascii="Times New Roman"/>
          <w:b w:val="false"/>
          <w:i w:val="false"/>
          <w:color w:val="000000"/>
          <w:sz w:val="28"/>
        </w:rPr>
        <w:t>
      7. Қазақстан Республикасы Экология және табиғи ресурстар министрлігі Орман шаруашылығы және жануарлар дүниесі комитетінің облыстық орман шаруашылығы және жануарлар дүниесі аумақтық инспекциясының бөлім басшылары – тиісті облыстардағы мемлекеттік аға орман инспекторлары.</w:t>
      </w:r>
    </w:p>
    <w:bookmarkEnd w:id="26"/>
    <w:p>
      <w:pPr>
        <w:spacing w:after="0"/>
        <w:ind w:left="0"/>
        <w:jc w:val="both"/>
      </w:pPr>
      <w:r>
        <w:rPr>
          <w:rFonts w:ascii="Times New Roman"/>
          <w:b w:val="false"/>
          <w:i w:val="false"/>
          <w:color w:val="000000"/>
          <w:sz w:val="28"/>
        </w:rPr>
        <w:t>
      Парадная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32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032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452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0452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 w:id="27"/>
    <w:p>
      <w:pPr>
        <w:spacing w:after="0"/>
        <w:ind w:left="0"/>
        <w:jc w:val="both"/>
      </w:pPr>
      <w:r>
        <w:rPr>
          <w:rFonts w:ascii="Times New Roman"/>
          <w:b w:val="false"/>
          <w:i w:val="false"/>
          <w:color w:val="000000"/>
          <w:sz w:val="28"/>
        </w:rPr>
        <w:t>
      8. Қазақстан Республикасы Экология және табиғи ресурстар Орман шаруашылығы және жануарлар дүниесі комитетінің облыстық орман шаруашылығы және жануарлар дүниесі инспекциясының мамандары – тиісті облыстардағы мемлекеттік орман инспекторлары.</w:t>
      </w:r>
    </w:p>
    <w:bookmarkEnd w:id="27"/>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32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032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452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0452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орман күзетінің айырым белгілері</w:t>
      </w:r>
    </w:p>
    <w:bookmarkStart w:name="z118" w:id="28"/>
    <w:p>
      <w:pPr>
        <w:spacing w:after="0"/>
        <w:ind w:left="0"/>
        <w:jc w:val="both"/>
      </w:pPr>
      <w:r>
        <w:rPr>
          <w:rFonts w:ascii="Times New Roman"/>
          <w:b w:val="false"/>
          <w:i w:val="false"/>
          <w:color w:val="000000"/>
          <w:sz w:val="28"/>
        </w:rPr>
        <w:t>
      9. Орман шаруашылығы мемлекеттік мекемесінің директоры</w:t>
      </w:r>
    </w:p>
    <w:bookmarkEnd w:id="28"/>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0800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0800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29"/>
    <w:p>
      <w:pPr>
        <w:spacing w:after="0"/>
        <w:ind w:left="0"/>
        <w:jc w:val="both"/>
      </w:pPr>
      <w:r>
        <w:rPr>
          <w:rFonts w:ascii="Times New Roman"/>
          <w:b w:val="false"/>
          <w:i w:val="false"/>
          <w:color w:val="000000"/>
          <w:sz w:val="28"/>
        </w:rPr>
        <w:t>
      10. Орман шаруашылығы мемлекеттік мекемесі директорының орынбасары</w:t>
      </w:r>
    </w:p>
    <w:bookmarkEnd w:id="29"/>
    <w:p>
      <w:pPr>
        <w:spacing w:after="0"/>
        <w:ind w:left="0"/>
        <w:jc w:val="both"/>
      </w:pPr>
      <w:r>
        <w:rPr>
          <w:rFonts w:ascii="Times New Roman"/>
          <w:b w:val="false"/>
          <w:i w:val="false"/>
          <w:color w:val="000000"/>
          <w:sz w:val="28"/>
        </w:rPr>
        <w:t>
      Салтанаты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292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0292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927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0927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 w:id="30"/>
    <w:p>
      <w:pPr>
        <w:spacing w:after="0"/>
        <w:ind w:left="0"/>
        <w:jc w:val="both"/>
      </w:pPr>
      <w:r>
        <w:rPr>
          <w:rFonts w:ascii="Times New Roman"/>
          <w:b w:val="false"/>
          <w:i w:val="false"/>
          <w:color w:val="000000"/>
          <w:sz w:val="28"/>
        </w:rPr>
        <w:t>
      11. Инженерлер: орман патологиясы, орман пайдалану бойынша, ормандарды молықтыру және орман өсіру бойынша, ормандарды күзету мен қорғау</w:t>
      </w:r>
    </w:p>
    <w:bookmarkEnd w:id="30"/>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927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0927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927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0927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 w:id="31"/>
    <w:p>
      <w:pPr>
        <w:spacing w:after="0"/>
        <w:ind w:left="0"/>
        <w:jc w:val="both"/>
      </w:pPr>
      <w:r>
        <w:rPr>
          <w:rFonts w:ascii="Times New Roman"/>
          <w:b w:val="false"/>
          <w:i w:val="false"/>
          <w:color w:val="000000"/>
          <w:sz w:val="28"/>
        </w:rPr>
        <w:t>
      12. Орманшылар, орман питомнигінің бастықтары, орман өртін сөндіру станциясының бастықтары</w:t>
      </w:r>
    </w:p>
    <w:bookmarkEnd w:id="31"/>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0800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927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0927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 w:id="32"/>
    <w:p>
      <w:pPr>
        <w:spacing w:after="0"/>
        <w:ind w:left="0"/>
        <w:jc w:val="both"/>
      </w:pPr>
      <w:r>
        <w:rPr>
          <w:rFonts w:ascii="Times New Roman"/>
          <w:b w:val="false"/>
          <w:i w:val="false"/>
          <w:color w:val="000000"/>
          <w:sz w:val="28"/>
        </w:rPr>
        <w:t>
      13. Орманшылардың көмекшілері</w:t>
      </w:r>
    </w:p>
    <w:bookmarkEnd w:id="32"/>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927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0927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0800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 w:id="33"/>
    <w:p>
      <w:pPr>
        <w:spacing w:after="0"/>
        <w:ind w:left="0"/>
        <w:jc w:val="both"/>
      </w:pPr>
      <w:r>
        <w:rPr>
          <w:rFonts w:ascii="Times New Roman"/>
          <w:b w:val="false"/>
          <w:i w:val="false"/>
          <w:color w:val="000000"/>
          <w:sz w:val="28"/>
        </w:rPr>
        <w:t>
      14. Орман шеберлері</w:t>
      </w:r>
    </w:p>
    <w:bookmarkEnd w:id="33"/>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0800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0800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 w:id="34"/>
    <w:p>
      <w:pPr>
        <w:spacing w:after="0"/>
        <w:ind w:left="0"/>
        <w:jc w:val="both"/>
      </w:pPr>
      <w:r>
        <w:rPr>
          <w:rFonts w:ascii="Times New Roman"/>
          <w:b w:val="false"/>
          <w:i w:val="false"/>
          <w:color w:val="000000"/>
          <w:sz w:val="28"/>
        </w:rPr>
        <w:t>
      15. Орманшылар</w:t>
      </w:r>
    </w:p>
    <w:bookmarkEnd w:id="34"/>
    <w:p>
      <w:pPr>
        <w:spacing w:after="0"/>
        <w:ind w:left="0"/>
        <w:jc w:val="both"/>
      </w:pPr>
      <w:r>
        <w:rPr>
          <w:rFonts w:ascii="Times New Roman"/>
          <w:b w:val="false"/>
          <w:i w:val="false"/>
          <w:color w:val="000000"/>
          <w:sz w:val="28"/>
        </w:rPr>
        <w:t>
      Салтанатты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0800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673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0673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тізбесіне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r>
              <w:br/>
            </w:r>
            <w:r>
              <w:rPr>
                <w:rFonts w:ascii="Times New Roman"/>
                <w:b w:val="false"/>
                <w:i w:val="false"/>
                <w:color w:val="000000"/>
                <w:sz w:val="20"/>
              </w:rPr>
              <w:t>ұстаудың және қорғаудың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27" w:id="35"/>
    <w:p>
      <w:pPr>
        <w:spacing w:after="0"/>
        <w:ind w:left="0"/>
        <w:jc w:val="left"/>
      </w:pPr>
      <w:r>
        <w:rPr>
          <w:rFonts w:ascii="Times New Roman"/>
          <w:b/>
          <w:i w:val="false"/>
          <w:color w:val="000000"/>
        </w:rPr>
        <w:t xml:space="preserve"> Жасыл екпелерді зерттеп-қарау актісі 20__ж. "___" ___________</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бойыншазалалдың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акт _______ данада жасалды. </w:t>
      </w:r>
    </w:p>
    <w:p>
      <w:pPr>
        <w:spacing w:after="0"/>
        <w:ind w:left="0"/>
        <w:jc w:val="both"/>
      </w:pPr>
      <w:r>
        <w:rPr>
          <w:rFonts w:ascii="Times New Roman"/>
          <w:b w:val="false"/>
          <w:i w:val="false"/>
          <w:color w:val="000000"/>
          <w:sz w:val="28"/>
        </w:rPr>
        <w:t>
      Ескертпе: Зерттеп-қарау актісі жасыл екпелерді кесуге немесе қайта отырғызуға құқық беретін құжат болып табылмайды.</w:t>
      </w:r>
    </w:p>
    <w:p>
      <w:pPr>
        <w:spacing w:after="0"/>
        <w:ind w:left="0"/>
        <w:jc w:val="both"/>
      </w:pPr>
      <w:r>
        <w:rPr>
          <w:rFonts w:ascii="Times New Roman"/>
          <w:b w:val="false"/>
          <w:i w:val="false"/>
          <w:color w:val="000000"/>
          <w:sz w:val="28"/>
        </w:rPr>
        <w:t>
      Жеке немесе заңды тұлғаның өкілі</w:t>
      </w:r>
    </w:p>
    <w:p>
      <w:pPr>
        <w:spacing w:after="0"/>
        <w:ind w:left="0"/>
        <w:jc w:val="both"/>
      </w:pPr>
      <w:r>
        <w:rPr>
          <w:rFonts w:ascii="Times New Roman"/>
          <w:b w:val="false"/>
          <w:i w:val="false"/>
          <w:color w:val="000000"/>
          <w:sz w:val="28"/>
        </w:rPr>
        <w:t>
      _____________________________________ қолы (Т.А.Ә.)</w:t>
      </w:r>
    </w:p>
    <w:p>
      <w:pPr>
        <w:spacing w:after="0"/>
        <w:ind w:left="0"/>
        <w:jc w:val="both"/>
      </w:pPr>
      <w:r>
        <w:rPr>
          <w:rFonts w:ascii="Times New Roman"/>
          <w:b w:val="false"/>
          <w:i w:val="false"/>
          <w:color w:val="000000"/>
          <w:sz w:val="28"/>
        </w:rPr>
        <w:t xml:space="preserve">
      Уәкілетті органның лауазымды адамы ________________ қолы (Т.А.Ә.) </w:t>
      </w:r>
    </w:p>
    <w:p>
      <w:pPr>
        <w:spacing w:after="0"/>
        <w:ind w:left="0"/>
        <w:jc w:val="both"/>
      </w:pPr>
      <w:r>
        <w:rPr>
          <w:rFonts w:ascii="Times New Roman"/>
          <w:b w:val="false"/>
          <w:i w:val="false"/>
          <w:color w:val="000000"/>
          <w:sz w:val="28"/>
        </w:rPr>
        <w:t>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тізбесіне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 әлемінің</w:t>
            </w:r>
            <w:r>
              <w:br/>
            </w:r>
            <w:r>
              <w:rPr>
                <w:rFonts w:ascii="Times New Roman"/>
                <w:b w:val="false"/>
                <w:i w:val="false"/>
                <w:color w:val="000000"/>
                <w:sz w:val="20"/>
              </w:rPr>
              <w:t>генофондымен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 xml:space="preserve">қосымша </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289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628900" cy="2527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Nagoya Protocol on access to genetic resources and the fair and equitable sharing of benefits arising from their application to the Convention on biological diversity</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p>
            <w:pPr>
              <w:spacing w:after="20"/>
              <w:ind w:left="20"/>
              <w:jc w:val="both"/>
            </w:pPr>
            <w:r>
              <w:rPr>
                <w:rFonts w:ascii="Times New Roman"/>
                <w:b w:val="false"/>
                <w:i w:val="false"/>
                <w:color w:val="000000"/>
                <w:sz w:val="20"/>
              </w:rPr>
              <w:t>
Ministry of ecology and natural resources of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p>
            <w:pPr>
              <w:spacing w:after="20"/>
              <w:ind w:left="20"/>
              <w:jc w:val="both"/>
            </w:pPr>
            <w:r>
              <w:rPr>
                <w:rFonts w:ascii="Times New Roman"/>
                <w:b w:val="false"/>
                <w:i w:val="false"/>
                <w:color w:val="000000"/>
                <w:sz w:val="20"/>
              </w:rPr>
              <w:t>
Export</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Ұлттық үйлестіру орталығы</w:t>
            </w:r>
          </w:p>
          <w:p>
            <w:pPr>
              <w:spacing w:after="20"/>
              <w:ind w:left="20"/>
              <w:jc w:val="both"/>
            </w:pPr>
            <w:r>
              <w:rPr>
                <w:rFonts w:ascii="Times New Roman"/>
                <w:b w:val="false"/>
                <w:i w:val="false"/>
                <w:color w:val="000000"/>
                <w:sz w:val="20"/>
              </w:rPr>
              <w:t>
Национальный координационный центр в Республике Казахстан</w:t>
            </w:r>
          </w:p>
          <w:p>
            <w:pPr>
              <w:spacing w:after="20"/>
              <w:ind w:left="20"/>
              <w:jc w:val="both"/>
            </w:pPr>
            <w:r>
              <w:rPr>
                <w:rFonts w:ascii="Times New Roman"/>
                <w:b w:val="false"/>
                <w:i w:val="false"/>
                <w:color w:val="000000"/>
                <w:sz w:val="20"/>
              </w:rPr>
              <w:t>
National focal point in Republic of Kazakhstan</w:t>
            </w:r>
          </w:p>
          <w:p>
            <w:pPr>
              <w:spacing w:after="20"/>
              <w:ind w:left="20"/>
              <w:jc w:val="both"/>
            </w:pPr>
            <w:r>
              <w:rPr>
                <w:rFonts w:ascii="Times New Roman"/>
                <w:b w:val="false"/>
                <w:i w:val="false"/>
                <w:color w:val="000000"/>
                <w:sz w:val="20"/>
              </w:rPr>
              <w:t>
010000,</w:t>
            </w:r>
          </w:p>
          <w:p>
            <w:pPr>
              <w:spacing w:after="20"/>
              <w:ind w:left="20"/>
              <w:jc w:val="both"/>
            </w:pPr>
            <w:r>
              <w:rPr>
                <w:rFonts w:ascii="Times New Roman"/>
                <w:b w:val="false"/>
                <w:i w:val="false"/>
                <w:color w:val="000000"/>
                <w:sz w:val="20"/>
              </w:rPr>
              <w:t>
Ministry House,</w:t>
            </w:r>
          </w:p>
          <w:p>
            <w:pPr>
              <w:spacing w:after="20"/>
              <w:ind w:left="20"/>
              <w:jc w:val="both"/>
            </w:pPr>
            <w:r>
              <w:rPr>
                <w:rFonts w:ascii="Times New Roman"/>
                <w:b w:val="false"/>
                <w:i w:val="false"/>
                <w:color w:val="000000"/>
                <w:sz w:val="20"/>
              </w:rPr>
              <w:t>
Mangelik el 8,</w:t>
            </w:r>
          </w:p>
          <w:p>
            <w:pPr>
              <w:spacing w:after="20"/>
              <w:ind w:left="20"/>
              <w:jc w:val="both"/>
            </w:pPr>
            <w:r>
              <w:rPr>
                <w:rFonts w:ascii="Times New Roman"/>
                <w:b w:val="false"/>
                <w:i w:val="false"/>
                <w:color w:val="000000"/>
                <w:sz w:val="20"/>
              </w:rPr>
              <w:t>
Astana city,</w:t>
            </w:r>
          </w:p>
          <w:p>
            <w:pPr>
              <w:spacing w:after="20"/>
              <w:ind w:left="20"/>
              <w:jc w:val="both"/>
            </w:pPr>
            <w:r>
              <w:rPr>
                <w:rFonts w:ascii="Times New Roman"/>
                <w:b w:val="false"/>
                <w:i w:val="false"/>
                <w:color w:val="000000"/>
                <w:sz w:val="20"/>
              </w:rPr>
              <w:t>
Republic of</w:t>
            </w:r>
          </w:p>
          <w:p>
            <w:pPr>
              <w:spacing w:after="20"/>
              <w:ind w:left="20"/>
              <w:jc w:val="both"/>
            </w:pPr>
            <w:r>
              <w:rPr>
                <w:rFonts w:ascii="Times New Roman"/>
                <w:b w:val="false"/>
                <w:i w:val="false"/>
                <w:color w:val="000000"/>
                <w:sz w:val="20"/>
              </w:rPr>
              <w:t>
Kazakhstan</w:t>
            </w:r>
          </w:p>
          <w:p>
            <w:pPr>
              <w:spacing w:after="20"/>
              <w:ind w:left="20"/>
              <w:jc w:val="both"/>
            </w:pPr>
            <w:r>
              <w:rPr>
                <w:rFonts w:ascii="Times New Roman"/>
                <w:b w:val="false"/>
                <w:i w:val="false"/>
                <w:color w:val="000000"/>
                <w:sz w:val="20"/>
              </w:rPr>
              <w:t>
Tel.: (+7172)</w:t>
            </w:r>
          </w:p>
          <w:p>
            <w:pPr>
              <w:spacing w:after="20"/>
              <w:ind w:left="20"/>
              <w:jc w:val="both"/>
            </w:pPr>
            <w:r>
              <w:rPr>
                <w:rFonts w:ascii="Times New Roman"/>
                <w:b w:val="false"/>
                <w:i w:val="false"/>
                <w:color w:val="000000"/>
                <w:sz w:val="20"/>
              </w:rPr>
              <w:t>
74______ Fax:(+7172) 74_______</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p>
            <w:pPr>
              <w:spacing w:after="20"/>
              <w:ind w:left="20"/>
              <w:jc w:val="both"/>
            </w:pPr>
            <w:r>
              <w:rPr>
                <w:rFonts w:ascii="Times New Roman"/>
                <w:b w:val="false"/>
                <w:i w:val="false"/>
                <w:color w:val="000000"/>
                <w:sz w:val="20"/>
              </w:rPr>
              <w:t>
Import</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Реэкспорт</w:t>
            </w:r>
          </w:p>
          <w:p>
            <w:pPr>
              <w:spacing w:after="20"/>
              <w:ind w:left="20"/>
              <w:jc w:val="both"/>
            </w:pPr>
            <w:r>
              <w:rPr>
                <w:rFonts w:ascii="Times New Roman"/>
                <w:b w:val="false"/>
                <w:i w:val="false"/>
                <w:color w:val="000000"/>
                <w:sz w:val="20"/>
              </w:rPr>
              <w:t>
Reexport</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Other</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Экспортер / Реэкспортер:</w:t>
            </w:r>
          </w:p>
          <w:p>
            <w:pPr>
              <w:spacing w:after="20"/>
              <w:ind w:left="20"/>
              <w:jc w:val="both"/>
            </w:pPr>
            <w:r>
              <w:rPr>
                <w:rFonts w:ascii="Times New Roman"/>
                <w:b w:val="false"/>
                <w:i w:val="false"/>
                <w:color w:val="000000"/>
                <w:sz w:val="20"/>
              </w:rPr>
              <w:t>
Exporter / Re-exporter: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w:t>
            </w:r>
          </w:p>
          <w:p>
            <w:pPr>
              <w:spacing w:after="20"/>
              <w:ind w:left="20"/>
              <w:jc w:val="both"/>
            </w:pPr>
            <w:r>
              <w:rPr>
                <w:rFonts w:ascii="Times New Roman"/>
                <w:b w:val="false"/>
                <w:i w:val="false"/>
                <w:color w:val="000000"/>
                <w:sz w:val="20"/>
              </w:rPr>
              <w:t>
Permit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до:</w:t>
            </w:r>
          </w:p>
          <w:p>
            <w:pPr>
              <w:spacing w:after="20"/>
              <w:ind w:left="20"/>
              <w:jc w:val="both"/>
            </w:pPr>
            <w:r>
              <w:rPr>
                <w:rFonts w:ascii="Times New Roman"/>
                <w:b w:val="false"/>
                <w:i w:val="false"/>
                <w:color w:val="000000"/>
                <w:sz w:val="20"/>
              </w:rPr>
              <w:t>
Validuntil: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Импортер:</w:t>
            </w:r>
          </w:p>
          <w:p>
            <w:pPr>
              <w:spacing w:after="20"/>
              <w:ind w:left="20"/>
              <w:jc w:val="both"/>
            </w:pPr>
            <w:r>
              <w:rPr>
                <w:rFonts w:ascii="Times New Roman"/>
                <w:b w:val="false"/>
                <w:i w:val="false"/>
                <w:color w:val="000000"/>
                <w:sz w:val="20"/>
              </w:rPr>
              <w:t>
Importer: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p>
            <w:pPr>
              <w:spacing w:after="20"/>
              <w:ind w:left="20"/>
              <w:jc w:val="both"/>
            </w:pPr>
            <w:r>
              <w:rPr>
                <w:rFonts w:ascii="Times New Roman"/>
                <w:b w:val="false"/>
                <w:i w:val="false"/>
                <w:color w:val="000000"/>
                <w:sz w:val="20"/>
              </w:rPr>
              <w:t>
Special conditions: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живых животных данное разрешение действительно только, если условия транспортировки соответствуют рекомендациям СИТЕС, а в случае авиаперевозки правилам ИАТА</w:t>
            </w:r>
          </w:p>
          <w:p>
            <w:pPr>
              <w:spacing w:after="20"/>
              <w:ind w:left="20"/>
              <w:jc w:val="both"/>
            </w:pPr>
            <w:r>
              <w:rPr>
                <w:rFonts w:ascii="Times New Roman"/>
                <w:b w:val="false"/>
                <w:i w:val="false"/>
                <w:color w:val="000000"/>
                <w:sz w:val="20"/>
              </w:rPr>
              <w:t>
For live animals this permit is only valid if the transport conditions conform to the</w:t>
            </w:r>
          </w:p>
          <w:p>
            <w:pPr>
              <w:spacing w:after="20"/>
              <w:ind w:left="20"/>
              <w:jc w:val="both"/>
            </w:pPr>
            <w:r>
              <w:rPr>
                <w:rFonts w:ascii="Times New Roman"/>
                <w:b w:val="false"/>
                <w:i w:val="false"/>
                <w:color w:val="000000"/>
                <w:sz w:val="20"/>
              </w:rPr>
              <w:t>
CITES Guidelines for Transport of Live or, in the case of air transport, to the IATA</w:t>
            </w:r>
          </w:p>
          <w:p>
            <w:pPr>
              <w:spacing w:after="20"/>
              <w:ind w:left="20"/>
              <w:jc w:val="both"/>
            </w:pPr>
            <w:r>
              <w:rPr>
                <w:rFonts w:ascii="Times New Roman"/>
                <w:b w:val="false"/>
                <w:i w:val="false"/>
                <w:color w:val="000000"/>
                <w:sz w:val="20"/>
              </w:rPr>
              <w:t>
Live Animal Regulations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и латинское название</w:t>
            </w:r>
          </w:p>
          <w:p>
            <w:pPr>
              <w:spacing w:after="20"/>
              <w:ind w:left="20"/>
              <w:jc w:val="both"/>
            </w:pPr>
            <w:r>
              <w:rPr>
                <w:rFonts w:ascii="Times New Roman"/>
                <w:b w:val="false"/>
                <w:i w:val="false"/>
                <w:color w:val="000000"/>
                <w:sz w:val="20"/>
              </w:rPr>
              <w:t>
генетического ресурса</w:t>
            </w:r>
          </w:p>
          <w:p>
            <w:pPr>
              <w:spacing w:after="20"/>
              <w:ind w:left="20"/>
              <w:jc w:val="both"/>
            </w:pPr>
            <w:r>
              <w:rPr>
                <w:rFonts w:ascii="Times New Roman"/>
                <w:b w:val="false"/>
                <w:i w:val="false"/>
                <w:color w:val="000000"/>
                <w:sz w:val="20"/>
              </w:rPr>
              <w:t>
Russian and Latin name genetic resource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образца,</w:t>
            </w:r>
          </w:p>
          <w:p>
            <w:pPr>
              <w:spacing w:after="20"/>
              <w:ind w:left="20"/>
              <w:jc w:val="both"/>
            </w:pPr>
            <w:r>
              <w:rPr>
                <w:rFonts w:ascii="Times New Roman"/>
                <w:b w:val="false"/>
                <w:i w:val="false"/>
                <w:color w:val="000000"/>
                <w:sz w:val="20"/>
              </w:rPr>
              <w:t>
включая метки</w:t>
            </w:r>
          </w:p>
          <w:p>
            <w:pPr>
              <w:spacing w:after="20"/>
              <w:ind w:left="20"/>
              <w:jc w:val="both"/>
            </w:pPr>
            <w:r>
              <w:rPr>
                <w:rFonts w:ascii="Times New Roman"/>
                <w:b w:val="false"/>
                <w:i w:val="false"/>
                <w:color w:val="000000"/>
                <w:sz w:val="20"/>
              </w:rPr>
              <w:t>
Description of</w:t>
            </w:r>
          </w:p>
          <w:p>
            <w:pPr>
              <w:spacing w:after="20"/>
              <w:ind w:left="20"/>
              <w:jc w:val="both"/>
            </w:pPr>
            <w:r>
              <w:rPr>
                <w:rFonts w:ascii="Times New Roman"/>
                <w:b w:val="false"/>
                <w:i w:val="false"/>
                <w:color w:val="000000"/>
                <w:sz w:val="20"/>
              </w:rPr>
              <w:t>
specimens,</w:t>
            </w:r>
          </w:p>
          <w:p>
            <w:pPr>
              <w:spacing w:after="20"/>
              <w:ind w:left="20"/>
              <w:jc w:val="both"/>
            </w:pPr>
            <w:r>
              <w:rPr>
                <w:rFonts w:ascii="Times New Roman"/>
                <w:b w:val="false"/>
                <w:i w:val="false"/>
                <w:color w:val="000000"/>
                <w:sz w:val="20"/>
              </w:rPr>
              <w:t>
including</w:t>
            </w:r>
          </w:p>
          <w:p>
            <w:pPr>
              <w:spacing w:after="20"/>
              <w:ind w:left="20"/>
              <w:jc w:val="both"/>
            </w:pPr>
            <w:r>
              <w:rPr>
                <w:rFonts w:ascii="Times New Roman"/>
                <w:b w:val="false"/>
                <w:i w:val="false"/>
                <w:color w:val="000000"/>
                <w:sz w:val="20"/>
              </w:rPr>
              <w:t>
identifying marks</w:t>
            </w:r>
          </w:p>
          <w:p>
            <w:pPr>
              <w:spacing w:after="20"/>
              <w:ind w:left="20"/>
              <w:jc w:val="both"/>
            </w:pPr>
            <w:r>
              <w:rPr>
                <w:rFonts w:ascii="Times New Roman"/>
                <w:b w:val="false"/>
                <w:i w:val="false"/>
                <w:color w:val="000000"/>
                <w:sz w:val="20"/>
              </w:rPr>
              <w:t>
or numbers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w:t>
            </w:r>
          </w:p>
          <w:p>
            <w:pPr>
              <w:spacing w:after="20"/>
              <w:ind w:left="20"/>
              <w:jc w:val="both"/>
            </w:pPr>
            <w:r>
              <w:rPr>
                <w:rFonts w:ascii="Times New Roman"/>
                <w:b w:val="false"/>
                <w:i w:val="false"/>
                <w:color w:val="000000"/>
                <w:sz w:val="20"/>
              </w:rPr>
              <w:t>
Appendix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Sourcе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p>
            <w:pPr>
              <w:spacing w:after="20"/>
              <w:ind w:left="20"/>
              <w:jc w:val="both"/>
            </w:pPr>
            <w:r>
              <w:rPr>
                <w:rFonts w:ascii="Times New Roman"/>
                <w:b w:val="false"/>
                <w:i w:val="false"/>
                <w:color w:val="000000"/>
                <w:sz w:val="20"/>
              </w:rPr>
              <w:t>
Purposе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экземпляров или вес</w:t>
            </w:r>
          </w:p>
          <w:p>
            <w:pPr>
              <w:spacing w:after="20"/>
              <w:ind w:left="20"/>
              <w:jc w:val="both"/>
            </w:pPr>
            <w:r>
              <w:rPr>
                <w:rFonts w:ascii="Times New Roman"/>
                <w:b w:val="false"/>
                <w:i w:val="false"/>
                <w:color w:val="000000"/>
                <w:sz w:val="20"/>
              </w:rPr>
              <w:t>
Quantity: number of</w:t>
            </w:r>
          </w:p>
          <w:p>
            <w:pPr>
              <w:spacing w:after="20"/>
              <w:ind w:left="20"/>
              <w:jc w:val="both"/>
            </w:pPr>
            <w:r>
              <w:rPr>
                <w:rFonts w:ascii="Times New Roman"/>
                <w:b w:val="false"/>
                <w:i w:val="false"/>
                <w:color w:val="000000"/>
                <w:sz w:val="20"/>
              </w:rPr>
              <w:t>
specimens or weight</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p>
            <w:pPr>
              <w:spacing w:after="20"/>
              <w:ind w:left="20"/>
              <w:jc w:val="both"/>
            </w:pPr>
            <w:r>
              <w:rPr>
                <w:rFonts w:ascii="Times New Roman"/>
                <w:b w:val="false"/>
                <w:i w:val="false"/>
                <w:color w:val="000000"/>
                <w:sz w:val="20"/>
              </w:rPr>
              <w:t>
Country of origin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и</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Permit № and date</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p>
            <w:pPr>
              <w:spacing w:after="20"/>
              <w:ind w:left="20"/>
              <w:jc w:val="both"/>
            </w:pPr>
            <w:r>
              <w:rPr>
                <w:rFonts w:ascii="Times New Roman"/>
                <w:b w:val="false"/>
                <w:i w:val="false"/>
                <w:color w:val="000000"/>
                <w:sz w:val="20"/>
              </w:rPr>
              <w:t>
Country of origin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и</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Permit № and date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Настоящее разрешение выдано:</w:t>
            </w:r>
          </w:p>
          <w:p>
            <w:pPr>
              <w:spacing w:after="20"/>
              <w:ind w:left="20"/>
              <w:jc w:val="both"/>
            </w:pPr>
            <w:r>
              <w:rPr>
                <w:rFonts w:ascii="Times New Roman"/>
                <w:b w:val="false"/>
                <w:i w:val="false"/>
                <w:color w:val="000000"/>
                <w:sz w:val="20"/>
              </w:rPr>
              <w:t>
This permit was issuedon: 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Дата / Date Защитная марка, подпись и печать</w:t>
            </w:r>
          </w:p>
          <w:p>
            <w:pPr>
              <w:spacing w:after="20"/>
              <w:ind w:left="20"/>
              <w:jc w:val="both"/>
            </w:pPr>
            <w:r>
              <w:rPr>
                <w:rFonts w:ascii="Times New Roman"/>
                <w:b w:val="false"/>
                <w:i w:val="false"/>
                <w:color w:val="000000"/>
                <w:sz w:val="20"/>
              </w:rPr>
              <w:t>
Казахстан / Kazakhstan Security stamp, signature and official seal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экспорта / реэкспорта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в пункте</w:t>
            </w:r>
          </w:p>
          <w:p>
            <w:pPr>
              <w:spacing w:after="20"/>
              <w:ind w:left="20"/>
              <w:jc w:val="both"/>
            </w:pPr>
            <w:r>
              <w:rPr>
                <w:rFonts w:ascii="Times New Roman"/>
                <w:b w:val="false"/>
                <w:i w:val="false"/>
                <w:color w:val="000000"/>
                <w:sz w:val="20"/>
              </w:rPr>
              <w:t>
пересечения таможенной</w:t>
            </w:r>
          </w:p>
          <w:p>
            <w:pPr>
              <w:spacing w:after="20"/>
              <w:ind w:left="20"/>
              <w:jc w:val="both"/>
            </w:pPr>
            <w:r>
              <w:rPr>
                <w:rFonts w:ascii="Times New Roman"/>
                <w:b w:val="false"/>
                <w:i w:val="false"/>
                <w:color w:val="000000"/>
                <w:sz w:val="20"/>
              </w:rPr>
              <w:t>
границы Республики Казахстан</w:t>
            </w:r>
          </w:p>
          <w:p>
            <w:pPr>
              <w:spacing w:after="20"/>
              <w:ind w:left="20"/>
              <w:jc w:val="both"/>
            </w:pPr>
            <w:r>
              <w:rPr>
                <w:rFonts w:ascii="Times New Roman"/>
                <w:b w:val="false"/>
                <w:i w:val="false"/>
                <w:color w:val="000000"/>
                <w:sz w:val="20"/>
              </w:rPr>
              <w:t>
Пункт пропуска:</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Подпись должностного лица и</w:t>
            </w:r>
          </w:p>
          <w:p>
            <w:pPr>
              <w:spacing w:after="20"/>
              <w:ind w:left="20"/>
              <w:jc w:val="both"/>
            </w:pPr>
            <w:r>
              <w:rPr>
                <w:rFonts w:ascii="Times New Roman"/>
                <w:b w:val="false"/>
                <w:i w:val="false"/>
                <w:color w:val="000000"/>
                <w:sz w:val="20"/>
              </w:rPr>
              <w:t>
печать:</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коносамента/авианакладной:</w:t>
            </w:r>
          </w:p>
          <w:p>
            <w:pPr>
              <w:spacing w:after="20"/>
              <w:ind w:left="20"/>
              <w:jc w:val="both"/>
            </w:pPr>
            <w:r>
              <w:rPr>
                <w:rFonts w:ascii="Times New Roman"/>
                <w:b w:val="false"/>
                <w:i w:val="false"/>
                <w:color w:val="000000"/>
                <w:sz w:val="20"/>
              </w:rPr>
              <w:t>
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образца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тізбесіне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 дүниесін</w:t>
            </w:r>
            <w:r>
              <w:br/>
            </w:r>
            <w:r>
              <w:rPr>
                <w:rFonts w:ascii="Times New Roman"/>
                <w:b w:val="false"/>
                <w:i w:val="false"/>
                <w:color w:val="000000"/>
                <w:sz w:val="20"/>
              </w:rPr>
              <w:t>пайдалану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132" w:id="36"/>
    <w:p>
      <w:pPr>
        <w:spacing w:after="0"/>
        <w:ind w:left="0"/>
        <w:jc w:val="left"/>
      </w:pPr>
      <w:r>
        <w:rPr>
          <w:rFonts w:ascii="Times New Roman"/>
          <w:b/>
          <w:i w:val="false"/>
          <w:color w:val="000000"/>
        </w:rPr>
        <w:t xml:space="preserve"> Фармацевтикалық, азық-түліктік және техникалық қажеттіліктер үшін жабайы өсетін өсімдіктерді дайындау (жинау) туралы хабарлама</w:t>
      </w:r>
    </w:p>
    <w:bookmarkEnd w:id="36"/>
    <w:bookmarkStart w:name="z133" w:id="37"/>
    <w:p>
      <w:pPr>
        <w:spacing w:after="0"/>
        <w:ind w:left="0"/>
        <w:jc w:val="both"/>
      </w:pPr>
      <w:r>
        <w:rPr>
          <w:rFonts w:ascii="Times New Roman"/>
          <w:b w:val="false"/>
          <w:i w:val="false"/>
          <w:color w:val="000000"/>
          <w:sz w:val="28"/>
        </w:rPr>
        <w:t xml:space="preserve">
      1. _____________________________________________________________ </w:t>
      </w:r>
    </w:p>
    <w:bookmarkEnd w:id="37"/>
    <w:p>
      <w:pPr>
        <w:spacing w:after="0"/>
        <w:ind w:left="0"/>
        <w:jc w:val="both"/>
      </w:pPr>
      <w:r>
        <w:rPr>
          <w:rFonts w:ascii="Times New Roman"/>
          <w:b w:val="false"/>
          <w:i w:val="false"/>
          <w:color w:val="000000"/>
          <w:sz w:val="28"/>
        </w:rPr>
        <w:t>
      (мемлекеттік органның толық атауы)</w:t>
      </w:r>
    </w:p>
    <w:bookmarkStart w:name="z134" w:id="38"/>
    <w:p>
      <w:pPr>
        <w:spacing w:after="0"/>
        <w:ind w:left="0"/>
        <w:jc w:val="both"/>
      </w:pPr>
      <w:r>
        <w:rPr>
          <w:rFonts w:ascii="Times New Roman"/>
          <w:b w:val="false"/>
          <w:i w:val="false"/>
          <w:color w:val="000000"/>
          <w:sz w:val="28"/>
        </w:rPr>
        <w:t xml:space="preserve">
      2. Осы арқылы _______________________________________________ </w:t>
      </w:r>
    </w:p>
    <w:bookmarkEnd w:id="38"/>
    <w:p>
      <w:pPr>
        <w:spacing w:after="0"/>
        <w:ind w:left="0"/>
        <w:jc w:val="both"/>
      </w:pPr>
      <w:r>
        <w:rPr>
          <w:rFonts w:ascii="Times New Roman"/>
          <w:b w:val="false"/>
          <w:i w:val="false"/>
          <w:color w:val="000000"/>
          <w:sz w:val="28"/>
        </w:rPr>
        <w:t>
      (заңды тұлғаның толық атауы, бизнес-сәйкестендіру нөмірі, жеке тұлғаның жеке сәйкестендіру нөмірі) Фармацевтикалық, азық-түліктік және техникалық қажеттіліктер үшін жабайы өсетін өсімдіктерді дайындау (жинау) туралы хабарлайды.</w:t>
      </w:r>
    </w:p>
    <w:bookmarkStart w:name="z135" w:id="39"/>
    <w:p>
      <w:pPr>
        <w:spacing w:after="0"/>
        <w:ind w:left="0"/>
        <w:jc w:val="both"/>
      </w:pPr>
      <w:r>
        <w:rPr>
          <w:rFonts w:ascii="Times New Roman"/>
          <w:b w:val="false"/>
          <w:i w:val="false"/>
          <w:color w:val="000000"/>
          <w:sz w:val="28"/>
        </w:rPr>
        <w:t xml:space="preserve">
      3. Заңды/жеке тұлғаның орналасқан жерінің мекенжайы ____________________________________________________________________ </w:t>
      </w:r>
    </w:p>
    <w:bookmarkEnd w:id="39"/>
    <w:p>
      <w:pPr>
        <w:spacing w:after="0"/>
        <w:ind w:left="0"/>
        <w:jc w:val="both"/>
      </w:pPr>
      <w:r>
        <w:rPr>
          <w:rFonts w:ascii="Times New Roman"/>
          <w:b w:val="false"/>
          <w:i w:val="false"/>
          <w:color w:val="000000"/>
          <w:sz w:val="28"/>
        </w:rPr>
        <w:t>
      (пошта индексі, облыс, қала, аудан, елді мекен, көше атауы, үй/ғимарат нөмірі (стационарлық үй-жай)</w:t>
      </w:r>
    </w:p>
    <w:bookmarkStart w:name="z136" w:id="40"/>
    <w:p>
      <w:pPr>
        <w:spacing w:after="0"/>
        <w:ind w:left="0"/>
        <w:jc w:val="both"/>
      </w:pPr>
      <w:r>
        <w:rPr>
          <w:rFonts w:ascii="Times New Roman"/>
          <w:b w:val="false"/>
          <w:i w:val="false"/>
          <w:color w:val="000000"/>
          <w:sz w:val="28"/>
        </w:rPr>
        <w:t>
      4. Электрондық пошта ____________________________________________</w:t>
      </w:r>
    </w:p>
    <w:bookmarkEnd w:id="40"/>
    <w:bookmarkStart w:name="z137" w:id="41"/>
    <w:p>
      <w:pPr>
        <w:spacing w:after="0"/>
        <w:ind w:left="0"/>
        <w:jc w:val="both"/>
      </w:pPr>
      <w:r>
        <w:rPr>
          <w:rFonts w:ascii="Times New Roman"/>
          <w:b w:val="false"/>
          <w:i w:val="false"/>
          <w:color w:val="000000"/>
          <w:sz w:val="28"/>
        </w:rPr>
        <w:t>
      5. Телефон нөмірлері ______________________________________________</w:t>
      </w:r>
    </w:p>
    <w:bookmarkEnd w:id="41"/>
    <w:bookmarkStart w:name="z138" w:id="42"/>
    <w:p>
      <w:pPr>
        <w:spacing w:after="0"/>
        <w:ind w:left="0"/>
        <w:jc w:val="both"/>
      </w:pPr>
      <w:r>
        <w:rPr>
          <w:rFonts w:ascii="Times New Roman"/>
          <w:b w:val="false"/>
          <w:i w:val="false"/>
          <w:color w:val="000000"/>
          <w:sz w:val="28"/>
        </w:rPr>
        <w:t>
      6. Қызметті жүзеге асыру мекенжайы(а) _______________________________________</w:t>
      </w:r>
    </w:p>
    <w:bookmarkEnd w:id="42"/>
    <w:p>
      <w:pPr>
        <w:spacing w:after="0"/>
        <w:ind w:left="0"/>
        <w:jc w:val="both"/>
      </w:pPr>
      <w:r>
        <w:rPr>
          <w:rFonts w:ascii="Times New Roman"/>
          <w:b w:val="false"/>
          <w:i w:val="false"/>
          <w:color w:val="000000"/>
          <w:sz w:val="28"/>
        </w:rPr>
        <w:t>
      (пошта индексі, облыс, қала, аудан, елді мекен, учаске)</w:t>
      </w:r>
    </w:p>
    <w:bookmarkStart w:name="z139" w:id="43"/>
    <w:p>
      <w:pPr>
        <w:spacing w:after="0"/>
        <w:ind w:left="0"/>
        <w:jc w:val="both"/>
      </w:pPr>
      <w:r>
        <w:rPr>
          <w:rFonts w:ascii="Times New Roman"/>
          <w:b w:val="false"/>
          <w:i w:val="false"/>
          <w:color w:val="000000"/>
          <w:sz w:val="28"/>
        </w:rPr>
        <w:t xml:space="preserve">
      7. Хабарламаға мыналар қоса беріледі: </w:t>
      </w:r>
    </w:p>
    <w:bookmarkEnd w:id="43"/>
    <w:bookmarkStart w:name="z140" w:id="44"/>
    <w:p>
      <w:pPr>
        <w:spacing w:after="0"/>
        <w:ind w:left="0"/>
        <w:jc w:val="both"/>
      </w:pPr>
      <w:r>
        <w:rPr>
          <w:rFonts w:ascii="Times New Roman"/>
          <w:b w:val="false"/>
          <w:i w:val="false"/>
          <w:color w:val="000000"/>
          <w:sz w:val="28"/>
        </w:rPr>
        <w:t xml:space="preserve">
      1) жер учаскесі, жабайы өсетін өсімдіктерді дайындау (жинау) көлемі мен кезеңі туралы ақпаратты қамтитын мәліметтер; </w:t>
      </w:r>
    </w:p>
    <w:bookmarkEnd w:id="44"/>
    <w:bookmarkStart w:name="z141" w:id="45"/>
    <w:p>
      <w:pPr>
        <w:spacing w:after="0"/>
        <w:ind w:left="0"/>
        <w:jc w:val="both"/>
      </w:pPr>
      <w:r>
        <w:rPr>
          <w:rFonts w:ascii="Times New Roman"/>
          <w:b w:val="false"/>
          <w:i w:val="false"/>
          <w:color w:val="000000"/>
          <w:sz w:val="28"/>
        </w:rPr>
        <w:t xml:space="preserve">
      2) жер учаскесі меншік иесінің немесе жер пайдаланушының жабайы өсетін өсімдіктерді дайындауға (жинауға) келісімі немесе құқық белгілейтін құжат; </w:t>
      </w:r>
    </w:p>
    <w:bookmarkEnd w:id="45"/>
    <w:bookmarkStart w:name="z142" w:id="46"/>
    <w:p>
      <w:pPr>
        <w:spacing w:after="0"/>
        <w:ind w:left="0"/>
        <w:jc w:val="both"/>
      </w:pPr>
      <w:r>
        <w:rPr>
          <w:rFonts w:ascii="Times New Roman"/>
          <w:b w:val="false"/>
          <w:i w:val="false"/>
          <w:color w:val="000000"/>
          <w:sz w:val="28"/>
        </w:rPr>
        <w:t xml:space="preserve">
      3) ресурстық зерттеп-қарау материалдары; </w:t>
      </w:r>
    </w:p>
    <w:bookmarkEnd w:id="46"/>
    <w:bookmarkStart w:name="z143" w:id="47"/>
    <w:p>
      <w:pPr>
        <w:spacing w:after="0"/>
        <w:ind w:left="0"/>
        <w:jc w:val="both"/>
      </w:pPr>
      <w:r>
        <w:rPr>
          <w:rFonts w:ascii="Times New Roman"/>
          <w:b w:val="false"/>
          <w:i w:val="false"/>
          <w:color w:val="000000"/>
          <w:sz w:val="28"/>
        </w:rPr>
        <w:t>
      4) "электрондық үкіметтің" төлем шлюзі арқылы ақы төлеу жағдайларын қоспағанда, өсімдіктер дүниесін арнайы пайдалану тәртібімен өсімдік ресурстарын пайдаланғаны үшін ақы төленгені туралы түбіртек.</w:t>
      </w:r>
    </w:p>
    <w:bookmarkEnd w:id="47"/>
    <w:p>
      <w:pPr>
        <w:spacing w:after="0"/>
        <w:ind w:left="0"/>
        <w:jc w:val="both"/>
      </w:pPr>
      <w:r>
        <w:rPr>
          <w:rFonts w:ascii="Times New Roman"/>
          <w:b w:val="false"/>
          <w:i w:val="false"/>
          <w:color w:val="000000"/>
          <w:sz w:val="28"/>
        </w:rPr>
        <w:t>
      Күні _______________ Қолы____________________________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тізбесіне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Ресурстық зерттеп-қарауды</w:t>
            </w:r>
            <w:r>
              <w:br/>
            </w:r>
            <w:r>
              <w:rPr>
                <w:rFonts w:ascii="Times New Roman"/>
                <w:b w:val="false"/>
                <w:i w:val="false"/>
                <w:color w:val="000000"/>
                <w:sz w:val="20"/>
              </w:rPr>
              <w:t>жүзеге асыратын</w:t>
            </w:r>
            <w:r>
              <w:br/>
            </w:r>
            <w:r>
              <w:rPr>
                <w:rFonts w:ascii="Times New Roman"/>
                <w:b w:val="false"/>
                <w:i w:val="false"/>
                <w:color w:val="000000"/>
                <w:sz w:val="20"/>
              </w:rPr>
              <w:t>мамандандырылған</w:t>
            </w:r>
            <w:r>
              <w:br/>
            </w:r>
            <w:r>
              <w:rPr>
                <w:rFonts w:ascii="Times New Roman"/>
                <w:b w:val="false"/>
                <w:i w:val="false"/>
                <w:color w:val="000000"/>
                <w:sz w:val="20"/>
              </w:rPr>
              <w:t>ұйымдарды аккредиттеу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46" w:id="48"/>
    <w:p>
      <w:pPr>
        <w:spacing w:after="0"/>
        <w:ind w:left="0"/>
        <w:jc w:val="left"/>
      </w:pPr>
      <w:r>
        <w:rPr>
          <w:rFonts w:ascii="Times New Roman"/>
          <w:b/>
          <w:i w:val="false"/>
          <w:color w:val="000000"/>
        </w:rPr>
        <w:t xml:space="preserve"> Өтініш</w:t>
      </w:r>
    </w:p>
    <w:bookmarkEnd w:id="4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бизнес-сәйкестендіру нөмірінің деректемелері)</w:t>
      </w:r>
    </w:p>
    <w:p>
      <w:pPr>
        <w:spacing w:after="0"/>
        <w:ind w:left="0"/>
        <w:jc w:val="both"/>
      </w:pPr>
      <w:r>
        <w:rPr>
          <w:rFonts w:ascii="Times New Roman"/>
          <w:b w:val="false"/>
          <w:i w:val="false"/>
          <w:color w:val="000000"/>
          <w:sz w:val="28"/>
        </w:rPr>
        <w:t xml:space="preserve">
      Ресурстық зерттеп-қарауды жүзеге асыратын мамандандырылған ұйым </w:t>
      </w:r>
    </w:p>
    <w:p>
      <w:pPr>
        <w:spacing w:after="0"/>
        <w:ind w:left="0"/>
        <w:jc w:val="both"/>
      </w:pPr>
      <w:r>
        <w:rPr>
          <w:rFonts w:ascii="Times New Roman"/>
          <w:b w:val="false"/>
          <w:i w:val="false"/>
          <w:color w:val="000000"/>
          <w:sz w:val="28"/>
        </w:rPr>
        <w:t xml:space="preserve">
      ретінде аккредиттеуді сұраймын.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(индекс, қала, аудан, облыс, көше, үйдің/ғимараттың (стационарлық үй-жайдың) </w:t>
      </w:r>
    </w:p>
    <w:p>
      <w:pPr>
        <w:spacing w:after="0"/>
        <w:ind w:left="0"/>
        <w:jc w:val="both"/>
      </w:pPr>
      <w:r>
        <w:rPr>
          <w:rFonts w:ascii="Times New Roman"/>
          <w:b w:val="false"/>
          <w:i w:val="false"/>
          <w:color w:val="000000"/>
          <w:sz w:val="28"/>
        </w:rPr>
        <w:t>
      нөмірі, телефон, факс, е-mail)</w:t>
      </w:r>
    </w:p>
    <w:p>
      <w:pPr>
        <w:spacing w:after="0"/>
        <w:ind w:left="0"/>
        <w:jc w:val="both"/>
      </w:pPr>
      <w:r>
        <w:rPr>
          <w:rFonts w:ascii="Times New Roman"/>
          <w:b w:val="false"/>
          <w:i w:val="false"/>
          <w:color w:val="000000"/>
          <w:sz w:val="28"/>
        </w:rPr>
        <w:t xml:space="preserve">
      Қоса беріліп отырған құжаттардың тізбесі: </w:t>
      </w:r>
    </w:p>
    <w:p>
      <w:pPr>
        <w:spacing w:after="0"/>
        <w:ind w:left="0"/>
        <w:jc w:val="both"/>
      </w:pPr>
      <w:r>
        <w:rPr>
          <w:rFonts w:ascii="Times New Roman"/>
          <w:b w:val="false"/>
          <w:i w:val="false"/>
          <w:color w:val="000000"/>
          <w:sz w:val="28"/>
        </w:rPr>
        <w:t xml:space="preserve">
      1) 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 </w:t>
      </w:r>
    </w:p>
    <w:p>
      <w:pPr>
        <w:spacing w:after="0"/>
        <w:ind w:left="0"/>
        <w:jc w:val="both"/>
      </w:pPr>
      <w:r>
        <w:rPr>
          <w:rFonts w:ascii="Times New Roman"/>
          <w:b w:val="false"/>
          <w:i w:val="false"/>
          <w:color w:val="000000"/>
          <w:sz w:val="28"/>
        </w:rPr>
        <w:t xml:space="preserve">
      4) ______________________________________________________________ </w:t>
      </w:r>
    </w:p>
    <w:p>
      <w:pPr>
        <w:spacing w:after="0"/>
        <w:ind w:left="0"/>
        <w:jc w:val="both"/>
      </w:pPr>
      <w:r>
        <w:rPr>
          <w:rFonts w:ascii="Times New Roman"/>
          <w:b w:val="false"/>
          <w:i w:val="false"/>
          <w:color w:val="000000"/>
          <w:sz w:val="28"/>
        </w:rPr>
        <w:t xml:space="preserve">
      Басшының немесе оның уәкілетті өкілінің қолы (өкіл өтініш берген жағдайда </w:t>
      </w:r>
    </w:p>
    <w:p>
      <w:pPr>
        <w:spacing w:after="0"/>
        <w:ind w:left="0"/>
        <w:jc w:val="both"/>
      </w:pPr>
      <w:r>
        <w:rPr>
          <w:rFonts w:ascii="Times New Roman"/>
          <w:b w:val="false"/>
          <w:i w:val="false"/>
          <w:color w:val="000000"/>
          <w:sz w:val="28"/>
        </w:rPr>
        <w:t xml:space="preserve">
      өкілеттігін куәландыратын құжат қоса беріледі) </w:t>
      </w:r>
    </w:p>
    <w:p>
      <w:pPr>
        <w:spacing w:after="0"/>
        <w:ind w:left="0"/>
        <w:jc w:val="both"/>
      </w:pPr>
      <w:r>
        <w:rPr>
          <w:rFonts w:ascii="Times New Roman"/>
          <w:b w:val="false"/>
          <w:i w:val="false"/>
          <w:color w:val="000000"/>
          <w:sz w:val="28"/>
        </w:rPr>
        <w:t xml:space="preserve">
      ______________                   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Толтыру күні: "___" __________ 20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