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ab4" w14:textId="eb3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қағидаларын бекiту туралы" Қазақстан Республикасы Ауыл шаруашылығы министрінің 2015 жылғы 1 маусымдағы № 19-2/508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4 маусымдағы № 110-НҚ бұйрығы. Қазақстан Республикасының Әділет министрлігінде 2025 жылғы 9 маусымда № 36225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қағидаларын бекiту туралы" Қазақстан Республикасы Ауыл шаруашылығы министрінің 2015 жылғы 1 маусымдағы № 19-2/508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11836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