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9ce4e" w14:textId="be9ce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"Міндетті әлеуметтік медициналық сақтандыруға аударымдарды және (немесе) жарналарды есептеу (ұстап қалу) және аудару қағидалары мен мерзімдерін және Аударымдардың, жарналардың және (немесе) аударымдарды және (немесе) жарналарды уақтылы және (немесе) толық төлемегені үшін өсімпұлдың артық (қате) есепке жатқызылған сомаларын төлеушілерге қайтаруды жүзеге асыру қағидаларын бекіту туралы" Қазақстан Республикасы Денсаулық сақтау министрінің 2017 жылғы 30 маусымдағы № 478 және "Міндетті әлеуметтік медициналық сақтандыру жүйесінде медициналық көрсетілетін қызметтерді тұтынушыларды есепке алуды жүргізу және медициналық көмек алуға құқық беру қағидаларын бекіту туралы" Қазақстан Республикасы Денсаулық сақтау министрінің 2020 жылғы 29 желтоқсандағы № ҚР ДСМ-333/2020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м.а. 2025 жылғы 4 маусымдағы № 54 бұйрығы. Қазақстан Республикасының Әділет министрлігінде 2025 жылы 5 маусымда № 36220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"Міндетті әлеуметтік медициналық сақтандыруға аударымдарды және (немесе) жарналарды есептеу(ұстап қалу) және аудару қағидалары мен мерзімдерін және Аударымдардың, жарналардың және (немесе) аударымдарды және (немесе) жарналарды уақтылы және (немесе) толық төлемегені үшін өсімпұлдың артық(қате) есепке жатқызылған сомаларын төлеушілерге қайтаруды жүзеге асыру қағидаларын бекіту туралы" Қазақстан Республикасы Денсаулық сақтау министрінің 2017 жылғы 30 маусымдағы №478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15361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7) тармақшасы мынадай редакцияда жазылсын:</w:t>
      </w:r>
    </w:p>
    <w:bookmarkStart w:name="z4" w:id="1"/>
    <w:p>
      <w:pPr>
        <w:spacing w:after="0"/>
        <w:ind w:left="0"/>
        <w:jc w:val="both"/>
      </w:pPr>
      <w:r>
        <w:rPr>
          <w:rFonts w:ascii="Times New Roman"/>
          <w:b w:val="false"/>
          <w:i w:val="false"/>
          <w:color w:val="000000"/>
          <w:sz w:val="28"/>
        </w:rPr>
        <w:t>
      "7) өздеріне қатысты әскери бөлім (мекеме) командирінің (бастығының) жауынгерлік даярлық бойынша сабақтарға келу туралы бұйрығы шыққан, резервтегі әскери қызметті өткеріп жүрген әскери қызметшілерді қоспағанда, әскери қызметшілер;";</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2) тармақшасы мынадай редакцияда жазылсын:</w:t>
      </w:r>
    </w:p>
    <w:bookmarkStart w:name="z6" w:id="2"/>
    <w:p>
      <w:pPr>
        <w:spacing w:after="0"/>
        <w:ind w:left="0"/>
        <w:jc w:val="both"/>
      </w:pPr>
      <w:r>
        <w:rPr>
          <w:rFonts w:ascii="Times New Roman"/>
          <w:b w:val="false"/>
          <w:i w:val="false"/>
          <w:color w:val="000000"/>
          <w:sz w:val="28"/>
        </w:rPr>
        <w:t>
      "2) жұмыскерлер, әскери қызметшілер (өздеріне қатысты әскери бөлім (мекеме) командирінің (бастығының) жауынгерлік даярлық бойынша сабақтарға келу туралы бұйрығы шыққан, резервтегі әскери қызметті өткеріп жүрген әскери қызметшілерді қоспағанда), құқық қорғау, арнаулы мемлекеттік органдардың қызметкерлерін қоспағанда, жұмыскерлер, оның ішінде мемлекеттік және азаматтық қызметшілер;";</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2) тармақшасы мынадай редакцияда жазылсын:</w:t>
      </w:r>
    </w:p>
    <w:bookmarkStart w:name="z8" w:id="3"/>
    <w:p>
      <w:pPr>
        <w:spacing w:after="0"/>
        <w:ind w:left="0"/>
        <w:jc w:val="both"/>
      </w:pPr>
      <w:r>
        <w:rPr>
          <w:rFonts w:ascii="Times New Roman"/>
          <w:b w:val="false"/>
          <w:i w:val="false"/>
          <w:color w:val="000000"/>
          <w:sz w:val="28"/>
        </w:rPr>
        <w:t>
      "2) өздеріне қатысты әскери бөлім (мекеме) командирінің (бастығының) жауынгерлік даярлық бойынша сабақтарға келу туралы бұйрығы шыққан, резервтегі әскери қызметті өткеріп жүрген әскери қызметшілерді қоспағанда, әскери қызметшілер;".</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"Міндетті әлеуметтік медициналық сақтандыру жүйесінде медициналық көрсетілетін қызметтерді тұтынушыларды есепке алуды жүргізу және медициналық көмек алуға құқық беру қағидаларын бекіту туралы" Қазақстан Республикасы Денсаулық сақтау министрінің 2020 жылғы 29 желтоқсандағы № </w:t>
      </w:r>
      <w:r>
        <w:rPr>
          <w:rFonts w:ascii="Times New Roman"/>
          <w:b w:val="false"/>
          <w:i w:val="false"/>
          <w:color w:val="000000"/>
          <w:sz w:val="28"/>
        </w:rPr>
        <w:t>ҚР ДСМ-333/2020</w:t>
      </w:r>
      <w:r>
        <w:rPr>
          <w:rFonts w:ascii="Times New Roman"/>
          <w:b w:val="false"/>
          <w:i w:val="false"/>
          <w:color w:val="000000"/>
          <w:sz w:val="28"/>
        </w:rPr>
        <w:t xml:space="preserve"> (нормативтік құқықтық актілерді мемлекеттік тіркеу тізілімінде № 21977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1" w:id="4"/>
    <w:p>
      <w:pPr>
        <w:spacing w:after="0"/>
        <w:ind w:left="0"/>
        <w:jc w:val="both"/>
      </w:pPr>
      <w:r>
        <w:rPr>
          <w:rFonts w:ascii="Times New Roman"/>
          <w:b w:val="false"/>
          <w:i w:val="false"/>
          <w:color w:val="000000"/>
          <w:sz w:val="28"/>
        </w:rPr>
        <w:t>
      "4. МӘМС жүйесі шеңберінде Қор тұтынушыларды есепке алуды жүргізуді Қордың АЖ-да Қазақстан Республикасы мемлекеттік органдарының ақпараттық жүйелерінен келіп түсетін Мемлекеттік корпорацияның деректері немесе мәліметтері электрондық түрде ұсынылатын өздеріне қатысты әскери бөлім (мекеме) командирінің (бастығының) жауынгерлік даярлық бойынша сабақтарға келу туралы бұйрығы шыққан, резервтегі әскери қызметті өткеріп жүрген әскери қызметшілерді қоспағанда, әскери қызметшілер, арнаулы мемлекеттік және құқық қорғау органдарының қызметшілері туралы деректер негізінде жүзеге асырады.";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13" w:id="5"/>
    <w:p>
      <w:pPr>
        <w:spacing w:after="0"/>
        <w:ind w:left="0"/>
        <w:jc w:val="both"/>
      </w:pPr>
      <w:r>
        <w:rPr>
          <w:rFonts w:ascii="Times New Roman"/>
          <w:b w:val="false"/>
          <w:i w:val="false"/>
          <w:color w:val="000000"/>
          <w:sz w:val="28"/>
        </w:rPr>
        <w:t>
      "3-тарау. "Өздеріне қатысты әскери бөлім (мекеме) командирінің (бастығының) жауынгерлік даярлық бойынша сабақтарға келу туралы бұйрығы шыққан, резервтегі әскери қызметті өткеріп жүрген әскери қызметшілерді қоспағанда, әскери қызметшілер, арнаулы мемлекеттік органдардың қызметкерлері, құқық қорғау органдарының қызметкерлері" санатына жататын тұтынушыларды есепке алуды жүргізу тәртібі";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w:t>
      </w:r>
      <w:r>
        <w:rPr>
          <w:rFonts w:ascii="Times New Roman"/>
          <w:b w:val="false"/>
          <w:i w:val="false"/>
          <w:color w:val="000000"/>
          <w:sz w:val="28"/>
        </w:rPr>
        <w:t>52</w:t>
      </w:r>
      <w:r>
        <w:rPr>
          <w:rFonts w:ascii="Times New Roman"/>
          <w:b w:val="false"/>
          <w:i w:val="false"/>
          <w:color w:val="000000"/>
          <w:sz w:val="28"/>
        </w:rPr>
        <w:t xml:space="preserve">, </w:t>
      </w:r>
      <w:r>
        <w:rPr>
          <w:rFonts w:ascii="Times New Roman"/>
          <w:b w:val="false"/>
          <w:i w:val="false"/>
          <w:color w:val="000000"/>
          <w:sz w:val="28"/>
        </w:rPr>
        <w:t>53-тармақтар</w:t>
      </w:r>
      <w:r>
        <w:rPr>
          <w:rFonts w:ascii="Times New Roman"/>
          <w:b w:val="false"/>
          <w:i w:val="false"/>
          <w:color w:val="000000"/>
          <w:sz w:val="28"/>
        </w:rPr>
        <w:t xml:space="preserve"> мынадай редакцияда жазылсын:</w:t>
      </w:r>
    </w:p>
    <w:bookmarkStart w:name="z15" w:id="6"/>
    <w:p>
      <w:pPr>
        <w:spacing w:after="0"/>
        <w:ind w:left="0"/>
        <w:jc w:val="both"/>
      </w:pPr>
      <w:r>
        <w:rPr>
          <w:rFonts w:ascii="Times New Roman"/>
          <w:b w:val="false"/>
          <w:i w:val="false"/>
          <w:color w:val="000000"/>
          <w:sz w:val="28"/>
        </w:rPr>
        <w:t>
      "50. "Өздеріне қатысты әскери бөлім (мекеме) командирінің (бастығының) жауынгерлік даярлық бойынша сабақтарға келу туралы бұйрығы шыққан, резервтегі әскери қызметті өткеріп жүрген әскери қызметшілерді қоспағанда, әскери қызметшілер, арнаулы мемлекеттік органдардың қызметкерлері, құқық қорғау органдарының қызметкерлері" санаты бойынша деректер Қазақстан Республикасының қолданыстағы заңнамасында айқындалған берілген өкілеттіктер шеңберінде Қордың АЖ-ға Қорғаныс, Ішкі істер, Қаржы министрліктерінен, Ұлттық қауіпсіздік комитетінен, Бас прокуратурадан, Мемлекеттік күзет қызметінен, Қазақстан Республикасының Сыбайлас жемқорлыққа қарсы іс-қимыл агенттігінен (Сыбайлас жемқорлыққа қарсы қызмет), Қазақстан Республикасы Қаржылық мониторинг жөніндегі агенттігінен (бұдан әрі – уәкілетті органдар) келіп түседі.</w:t>
      </w:r>
    </w:p>
    <w:bookmarkEnd w:id="6"/>
    <w:bookmarkStart w:name="z16" w:id="7"/>
    <w:p>
      <w:pPr>
        <w:spacing w:after="0"/>
        <w:ind w:left="0"/>
        <w:jc w:val="both"/>
      </w:pPr>
      <w:r>
        <w:rPr>
          <w:rFonts w:ascii="Times New Roman"/>
          <w:b w:val="false"/>
          <w:i w:val="false"/>
          <w:color w:val="000000"/>
          <w:sz w:val="28"/>
        </w:rPr>
        <w:t>
      51. Уәкілетті органдар өздеріне қатысты әскери бөлім (мекеме) командирінің (бастығының) жауынгерлік даярлық бойынша сабақтарға келу туралы бұйрығы шыққан, резервтегі әскери қызметті өткеріп жүрген әскери қызметшілерді қоспағанда, әскери қызметшілер, арнаулы мемлекеттік органдардың, құқық қорғау органдарының қызметкерлері туралы мәліметтерді Қорға күнтізбелік он төрт күнде бір рет береді.</w:t>
      </w:r>
    </w:p>
    <w:bookmarkEnd w:id="7"/>
    <w:bookmarkStart w:name="z17" w:id="8"/>
    <w:p>
      <w:pPr>
        <w:spacing w:after="0"/>
        <w:ind w:left="0"/>
        <w:jc w:val="both"/>
      </w:pPr>
      <w:r>
        <w:rPr>
          <w:rFonts w:ascii="Times New Roman"/>
          <w:b w:val="false"/>
          <w:i w:val="false"/>
          <w:color w:val="000000"/>
          <w:sz w:val="28"/>
        </w:rPr>
        <w:t>
      52. Қордың АЖ-да "өздеріне қатысты әскери бөлім (мекеме) командирінің (бастығының) жауынгерлік даярлық бойынша сабақтарға келу туралы бұйрығы шыққан, резервтегі әскери қызметті өткеріп жүрген әскери қызметшілерді қоспағанда, әскери қызметшілер, арнаулы мемлекеттік органдардың қызметкерлері, құқық қорғау органдарының қызметкерлері" санаты бойынша тұтынушыларды есепке алу уәкілетті органдардан деректер түскен сәттен бастап мәліметтер келесі берілгенге дейін жүзеге асырылады.</w:t>
      </w:r>
    </w:p>
    <w:bookmarkEnd w:id="8"/>
    <w:bookmarkStart w:name="z18" w:id="9"/>
    <w:p>
      <w:pPr>
        <w:spacing w:after="0"/>
        <w:ind w:left="0"/>
        <w:jc w:val="both"/>
      </w:pPr>
      <w:r>
        <w:rPr>
          <w:rFonts w:ascii="Times New Roman"/>
          <w:b w:val="false"/>
          <w:i w:val="false"/>
          <w:color w:val="000000"/>
          <w:sz w:val="28"/>
        </w:rPr>
        <w:t>
      53. Уәкілетті органдар өздеріне қатысты әскери бөлім (мекеме) командирінің (бастығының) жауынгерлік даярлық бойынша сабақтарға келу туралы бұйрығы шыққан, резервтегі әскери қызметті өткеріп жүрген әскери қызметшілерді қоспағанда, әскери қызметшілер, құқық қорғау, арнаулы мемлекеттік органдар қызметкерлерінің құрамы туралы мәліметтер (жұмысқа қабылдау, жұмыстан шығару, штат санының өзгеруі) өзгергеннен кейін күнтізбелік жеті күннен кешіктірмей Қорға өздеріне қатысты әскери бөлім (мекеме) командирінің (бастығының) жауынгерлік даярлық бойынша сабақтарға келу туралы бұйрығы шыққан, резервтегі әскери қызметті өткеріп жүрген әскери қызметшілерді қоспағанда, әскери қызметшілер, құқық қорғау, арнаулы мемлекеттік органдардың қызметкерлері туралы мәліметтерді енгізеді.".</w:t>
      </w:r>
    </w:p>
    <w:bookmarkEnd w:id="9"/>
    <w:bookmarkStart w:name="z19" w:id="10"/>
    <w:p>
      <w:pPr>
        <w:spacing w:after="0"/>
        <w:ind w:left="0"/>
        <w:jc w:val="both"/>
      </w:pPr>
      <w:r>
        <w:rPr>
          <w:rFonts w:ascii="Times New Roman"/>
          <w:b w:val="false"/>
          <w:i w:val="false"/>
          <w:color w:val="000000"/>
          <w:sz w:val="28"/>
        </w:rPr>
        <w:t>
      3. Қазақстан Республикасы Денсаулық сақтау министрлігінің Міндетті әлеуметтік медициналық сақтандыруды жетілдіру және талдау департаменті Қазақстан Республикасының заңнамасында белгіленген тәртіппен:</w:t>
      </w:r>
    </w:p>
    <w:bookmarkEnd w:id="10"/>
    <w:bookmarkStart w:name="z20" w:id="11"/>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1"/>
    <w:bookmarkStart w:name="z21" w:id="12"/>
    <w:p>
      <w:pPr>
        <w:spacing w:after="0"/>
        <w:ind w:left="0"/>
        <w:jc w:val="both"/>
      </w:pPr>
      <w:r>
        <w:rPr>
          <w:rFonts w:ascii="Times New Roman"/>
          <w:b w:val="false"/>
          <w:i w:val="false"/>
          <w:color w:val="000000"/>
          <w:sz w:val="28"/>
        </w:rPr>
        <w:t>
      2) осы бұйрықты ресми жарияланғаннан кейін оны Қазақстан Республикасы Денсаулық сақтау министрлігінің интернет-ресурсында орналастыруды;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бұйрықты Қазақстан Республикасының Әділет министрлігінде мемлекеттік тіркелгеннен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23" w:id="13"/>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13"/>
    <w:bookmarkStart w:name="z24" w:id="14"/>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министрінің м.а.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Амангельдиев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Еңбек және халықты</w:t>
      </w:r>
    </w:p>
    <w:p>
      <w:pPr>
        <w:spacing w:after="0"/>
        <w:ind w:left="0"/>
        <w:jc w:val="both"/>
      </w:pPr>
      <w:r>
        <w:rPr>
          <w:rFonts w:ascii="Times New Roman"/>
          <w:b w:val="false"/>
          <w:i w:val="false"/>
          <w:color w:val="000000"/>
          <w:sz w:val="28"/>
        </w:rPr>
        <w:t>
      әлеуметтік қорғау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Қорғаныс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