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30af" w14:textId="3cd3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әскери-дәрігерлік сараптама өткізу қағидаларын және әскери-дәрігерлік сараптама комиссиялары туралы ережені бекіту туралы" Қазақстан Республикасы Ішкі істер министрінің 2020 жылғы 16 қазандағы № 717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30 мамырдағы № 406 бұйрығы. Қазақстан Республикасының Әділет министрлігінде 2025 жылғы 2 маусымда № 36192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ұланында әскери-дәрігерлік сараптама өткізу қағидаларын және әскери-дәрігерлік сараптама комиссиялары туралы ережені бекіту туралы" Қазақстан Республикасы Ішкі істер министрінің 2020 жылғы 16 қазандағы № 717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21469 болып тіркелді)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ұланында әскери-дәрігерлік сараптама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әскери-дәрігерлік сараптама (бұдан әрі – ӘДС) – Қазақстан Республикасының Қарулы Күштерінде, басқа да әскерлері мен әскери құралымдарында, арнайы мемлекеттік және құқық қорғау органдарында медициналық қамтамасыз етуді тиімді жасақтау және жетілдіру,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 болып табылатын медициналық қызметтің түрі;</w:t>
      </w:r>
    </w:p>
    <w:bookmarkEnd w:id="3"/>
    <w:p>
      <w:pPr>
        <w:spacing w:after="0"/>
        <w:ind w:left="0"/>
        <w:jc w:val="both"/>
      </w:pPr>
      <w:r>
        <w:rPr>
          <w:rFonts w:ascii="Times New Roman"/>
          <w:b w:val="false"/>
          <w:i w:val="false"/>
          <w:color w:val="000000"/>
          <w:sz w:val="28"/>
        </w:rPr>
        <w:t>
      2) медициналық куәландыру – аурудың болу немесе болмау фактісін анықтау, сондай-ақ растау, оның денсаулық жағдайын айқындау мақсатында жеке адамды зерттеу;</w:t>
      </w:r>
    </w:p>
    <w:p>
      <w:pPr>
        <w:spacing w:after="0"/>
        <w:ind w:left="0"/>
        <w:jc w:val="both"/>
      </w:pPr>
      <w:r>
        <w:rPr>
          <w:rFonts w:ascii="Times New Roman"/>
          <w:b w:val="false"/>
          <w:i w:val="false"/>
          <w:color w:val="000000"/>
          <w:sz w:val="28"/>
        </w:rPr>
        <w:t>
      3) мертігу (жаралану, жарақаттану, контузия алу) (бұдан әрі – мертігу)– еңбекке қабілеттілігін немесе әскери қызмет атқаруға қабілетін қысқа уақытқа ішінара немесе толық жоғалтуға әкеп соқтыратын сыртқы механикалық, химиялық (техникалық сұйықтықпен, зымырандық отын құрамымен, газбен, түтінмен және бумен, улы заттармен улану), термикалық, атмосфералық (тоңу, қалтыру, үсу), спецификалық (электрлік, радиоактивтік және иондаушы сәулелену, электрлік магнитті өрістің ықпалы, оптикалық кванттық генераторлардың, лазерлер мен радио толқындар ықпалы), барометрлік және акустикалық факторлардың сыртқы ықпал етуі кезінде тіндердің, органдар мен жүйелердің зақымдануы;</w:t>
      </w:r>
    </w:p>
    <w:p>
      <w:pPr>
        <w:spacing w:after="0"/>
        <w:ind w:left="0"/>
        <w:jc w:val="both"/>
      </w:pPr>
      <w:r>
        <w:rPr>
          <w:rFonts w:ascii="Times New Roman"/>
          <w:b w:val="false"/>
          <w:i w:val="false"/>
          <w:color w:val="000000"/>
          <w:sz w:val="28"/>
        </w:rPr>
        <w:t>
      4) психофизиологиялық зерттеулер (бұдан әрі – ПФЗ) жəне полиграфологиялық зерттеулер (бұдан әрі – ПГЗ) – әскери қызметшілердің және азаматтардың жеке-психологиялық және психологиялық-физиологиялық қасиеттерін жан-жақты бағалауға бағытталған тексеру іс-шараларының жиынтығы. Интеллект, өзін-өзі бағалау, коммуникативтік және эмоционалды ерік-жігер қабілеттерін, жеке тұлғаны бағыттау деңгейі мен ерекшеліктерін айқындау, орталық нерв жүйесінің жеке функционалдық жай-күйі ерекшеліктерін зерттеу болып табылады;</w:t>
      </w:r>
    </w:p>
    <w:p>
      <w:pPr>
        <w:spacing w:after="0"/>
        <w:ind w:left="0"/>
        <w:jc w:val="both"/>
      </w:pPr>
      <w:r>
        <w:rPr>
          <w:rFonts w:ascii="Times New Roman"/>
          <w:b w:val="false"/>
          <w:i w:val="false"/>
          <w:color w:val="000000"/>
          <w:sz w:val="28"/>
        </w:rPr>
        <w:t>
      5) полиграфологиялық зерттеу туралы декларация (бұдан әрі - декларация) сынақтан өтушінің полиграфологиялық зерттеуден өту талаптарымен келісуі туралы құжат;</w:t>
      </w:r>
    </w:p>
    <w:p>
      <w:pPr>
        <w:spacing w:after="0"/>
        <w:ind w:left="0"/>
        <w:jc w:val="both"/>
      </w:pPr>
      <w:r>
        <w:rPr>
          <w:rFonts w:ascii="Times New Roman"/>
          <w:b w:val="false"/>
          <w:i w:val="false"/>
          <w:color w:val="000000"/>
          <w:sz w:val="28"/>
        </w:rPr>
        <w:t>
      6) психофизиологиялық зертхана (бұдан әрі - ПФЗ) – психофизиологиялық зерттеу жүргізуге бейімделген арнайы жабдықталған үй-жай.</w:t>
      </w:r>
    </w:p>
    <w:p>
      <w:pPr>
        <w:spacing w:after="0"/>
        <w:ind w:left="0"/>
        <w:jc w:val="both"/>
      </w:pPr>
      <w:r>
        <w:rPr>
          <w:rFonts w:ascii="Times New Roman"/>
          <w:b w:val="false"/>
          <w:i w:val="false"/>
          <w:color w:val="000000"/>
          <w:sz w:val="28"/>
        </w:rPr>
        <w:t>
      7) айқындалған тұрақты дәрігерлік-сараптамалық нәтиже (бұдан әрі - айқындалған тұрақты ДСН) – тексеру және емдеу нәтижелері одан әрі емдеу және (немесе) байқау нәтижесінде өзгермейтін әскери қызметке жарамдылықтың нақты санаты туралы қорытынды шығаруға негіз болатын денсаулық жағдайы;</w:t>
      </w:r>
    </w:p>
    <w:p>
      <w:pPr>
        <w:spacing w:after="0"/>
        <w:ind w:left="0"/>
        <w:jc w:val="both"/>
      </w:pPr>
      <w:r>
        <w:rPr>
          <w:rFonts w:ascii="Times New Roman"/>
          <w:b w:val="false"/>
          <w:i w:val="false"/>
          <w:color w:val="000000"/>
          <w:sz w:val="28"/>
        </w:rPr>
        <w:t>
      8) айқындалған тұрақты қолайсыз ДСН - әскери қызметке жарамдылық дәрежесі (санаты) туралы: "әскери қызметке шектеулі жарамды", "бейбіт уақытта әскери қызметке жарамсыз, соғыс уақытында шектеулі жарамды" немесе "әскери есептен шығара отырып, әскери қызметке жарамсыз" қорытындыларының бірі шығарылатын ДСН;</w:t>
      </w:r>
    </w:p>
    <w:p>
      <w:pPr>
        <w:spacing w:after="0"/>
        <w:ind w:left="0"/>
        <w:jc w:val="both"/>
      </w:pPr>
      <w:r>
        <w:rPr>
          <w:rFonts w:ascii="Times New Roman"/>
          <w:b w:val="false"/>
          <w:i w:val="false"/>
          <w:color w:val="000000"/>
          <w:sz w:val="28"/>
        </w:rPr>
        <w:t>
      9) сырттай әскери-дәрігерлік сараптама - әскери қызметшілерге, запастағы әскери қызметшілерге, оның ішінде қайтыс болғандарға (қаза тапқандарға) медициналық куәландыруды жүргізу мүмкін болмаған жағдайларда немесе ӘДС мәселелері бойынша бұрын қабылданған қорытындылардың, қаулылардың немесе өзге де шешімдердің негізділігіне тексеру жүргізу кезінде медициналық сараптамалық және өзге де құжаттамаға сараптама жүргізу."</w:t>
      </w:r>
    </w:p>
    <w:bookmarkStart w:name="z6" w:id="4"/>
    <w:p>
      <w:pPr>
        <w:spacing w:after="0"/>
        <w:ind w:left="0"/>
        <w:jc w:val="both"/>
      </w:pPr>
      <w:r>
        <w:rPr>
          <w:rFonts w:ascii="Times New Roman"/>
          <w:b w:val="false"/>
          <w:i w:val="false"/>
          <w:color w:val="000000"/>
          <w:sz w:val="28"/>
        </w:rPr>
        <w:t>
      мынадай мазмұндағы 2-1 тармақпен толықтырылсын:</w:t>
      </w:r>
    </w:p>
    <w:bookmarkEnd w:id="4"/>
    <w:bookmarkStart w:name="z7" w:id="5"/>
    <w:p>
      <w:pPr>
        <w:spacing w:after="0"/>
        <w:ind w:left="0"/>
        <w:jc w:val="both"/>
      </w:pPr>
      <w:r>
        <w:rPr>
          <w:rFonts w:ascii="Times New Roman"/>
          <w:b w:val="false"/>
          <w:i w:val="false"/>
          <w:color w:val="000000"/>
          <w:sz w:val="28"/>
        </w:rPr>
        <w:t>
      "2-1. Әскери-дәрігерлік сараптама:</w:t>
      </w:r>
    </w:p>
    <w:bookmarkEnd w:id="5"/>
    <w:p>
      <w:pPr>
        <w:spacing w:after="0"/>
        <w:ind w:left="0"/>
        <w:jc w:val="both"/>
      </w:pPr>
      <w:r>
        <w:rPr>
          <w:rFonts w:ascii="Times New Roman"/>
          <w:b w:val="false"/>
          <w:i w:val="false"/>
          <w:color w:val="000000"/>
          <w:sz w:val="28"/>
        </w:rPr>
        <w:t>
      1) денсаулық жағдайы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денсаулық жағдайы бойынша есептік мақсаттарға жарамдылық санатын;</w:t>
      </w:r>
    </w:p>
    <w:p>
      <w:pPr>
        <w:spacing w:after="0"/>
        <w:ind w:left="0"/>
        <w:jc w:val="both"/>
      </w:pPr>
      <w:r>
        <w:rPr>
          <w:rFonts w:ascii="Times New Roman"/>
          <w:b w:val="false"/>
          <w:i w:val="false"/>
          <w:color w:val="000000"/>
          <w:sz w:val="28"/>
        </w:rPr>
        <w:t xml:space="preserve">
      2) Қазақстан Республикасы азаматтарының әскери қызмет, арнаулы мемлекеттік және құқық қорғау органдарында қызмет өткеруіне (міндеттерді орындауына), сондай-ақ әскери жиындардан, арнаулы мемлекеттік органдардың жиындарынан өтуіне байланысты азаматтардың науқастануының, мертігуінің (жаралануының, жарақаттануының, контузия алуының) (бұдан әрі – мертігу) және қаза табуының (қайтыс болуының) себепті байланысын; </w:t>
      </w:r>
    </w:p>
    <w:p>
      <w:pPr>
        <w:spacing w:after="0"/>
        <w:ind w:left="0"/>
        <w:jc w:val="both"/>
      </w:pPr>
      <w:r>
        <w:rPr>
          <w:rFonts w:ascii="Times New Roman"/>
          <w:b w:val="false"/>
          <w:i w:val="false"/>
          <w:color w:val="000000"/>
          <w:sz w:val="28"/>
        </w:rPr>
        <w:t>
      3) әскери қызмет міндеттерін (қызметтік міндеттерін) орындау кезінде әскери қызметшілердің немесе қызметкерлердің мүгедектікке әкеп соқтырмаған мертігуінің ауыртпалық дәрежесін;</w:t>
      </w:r>
    </w:p>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авиациялық персоналдың жеке психофизиологиялық қабілеттерін айқындау үшін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"3. Азаматтардың және әскери қызметшілердің әскери қызметке жарамдылық санаты "Қазақстан Республикасының Қарулы Күштерінде, басқа да әскерлері мен әскери құралымдарында қызмет өткеру үшін адамдардың денсаулық жағдайына қойылатын талаптарды бекіту туралы" Қазақстан Республикасы Қорғаныс министрінің 2020 жылғы 22 желтоқсандағы № 722 </w:t>
      </w:r>
      <w:r>
        <w:rPr>
          <w:rFonts w:ascii="Times New Roman"/>
          <w:b w:val="false"/>
          <w:i w:val="false"/>
          <w:color w:val="000000"/>
          <w:sz w:val="28"/>
        </w:rPr>
        <w:t>бұйрығына</w:t>
      </w:r>
      <w:r>
        <w:rPr>
          <w:rFonts w:ascii="Times New Roman"/>
          <w:b w:val="false"/>
          <w:i w:val="false"/>
          <w:color w:val="000000"/>
          <w:sz w:val="28"/>
        </w:rPr>
        <w:t xml:space="preserve"> (бұдан әрі – Талаптар) (Нормативтік құқықтық актілерді мемлекеттік тіркеу тізілімінде № 21863 болып тіркелген) сәйкес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 Медициналық куәландыру:</w:t>
      </w:r>
    </w:p>
    <w:bookmarkEnd w:id="7"/>
    <w:p>
      <w:pPr>
        <w:spacing w:after="0"/>
        <w:ind w:left="0"/>
        <w:jc w:val="both"/>
      </w:pPr>
      <w:r>
        <w:rPr>
          <w:rFonts w:ascii="Times New Roman"/>
          <w:b w:val="false"/>
          <w:i w:val="false"/>
          <w:color w:val="000000"/>
          <w:sz w:val="28"/>
        </w:rPr>
        <w:t>
      1) орта техникалық және кәсіптік, жоғары, жоғары оқу орнынан кейінгі білім беру бағдарламаларын іске асыратын, оның ішінде шет мемлекеттердің әскери оқу орындарына түсетін азаматтар мен әскери қызметшілерге (бұдан әрі – ӘОО кандидаттар), жоғары оқу орындарының әскери факультеттеріне түсетін және оқитын азаматтарға;</w:t>
      </w:r>
    </w:p>
    <w:p>
      <w:pPr>
        <w:spacing w:after="0"/>
        <w:ind w:left="0"/>
        <w:jc w:val="both"/>
      </w:pPr>
      <w:r>
        <w:rPr>
          <w:rFonts w:ascii="Times New Roman"/>
          <w:b w:val="false"/>
          <w:i w:val="false"/>
          <w:color w:val="000000"/>
          <w:sz w:val="28"/>
        </w:rPr>
        <w:t>
      2) келісімшарт бойынша әскери қызметке кіретін азаматтарға;</w:t>
      </w:r>
    </w:p>
    <w:p>
      <w:pPr>
        <w:spacing w:after="0"/>
        <w:ind w:left="0"/>
        <w:jc w:val="both"/>
      </w:pPr>
      <w:r>
        <w:rPr>
          <w:rFonts w:ascii="Times New Roman"/>
          <w:b w:val="false"/>
          <w:i w:val="false"/>
          <w:color w:val="000000"/>
          <w:sz w:val="28"/>
        </w:rPr>
        <w:t>
      3) резервтегі (бұдан әрі – резервтегі әскери адамдар), шақыру немесе келісімшарт бойынша әскери қызмет өткеретін әскери қызметшілерге, әскери оқу орындарының курсанттарына;</w:t>
      </w:r>
    </w:p>
    <w:p>
      <w:pPr>
        <w:spacing w:after="0"/>
        <w:ind w:left="0"/>
        <w:jc w:val="both"/>
      </w:pPr>
      <w:r>
        <w:rPr>
          <w:rFonts w:ascii="Times New Roman"/>
          <w:b w:val="false"/>
          <w:i w:val="false"/>
          <w:color w:val="000000"/>
          <w:sz w:val="28"/>
        </w:rPr>
        <w:t>
      4) арнайы мақсаттағы бөлімдерде әскери қызмет өткеретін әскери қызметшілерге;</w:t>
      </w:r>
    </w:p>
    <w:p>
      <w:pPr>
        <w:spacing w:after="0"/>
        <w:ind w:left="0"/>
        <w:jc w:val="both"/>
      </w:pPr>
      <w:r>
        <w:rPr>
          <w:rFonts w:ascii="Times New Roman"/>
          <w:b w:val="false"/>
          <w:i w:val="false"/>
          <w:color w:val="000000"/>
          <w:sz w:val="28"/>
        </w:rPr>
        <w:t>
      5) радиоактивті заттармен, ионды сәулелену көздерімен, электр магнитті өріс және лазерлік сәулелену көздерімен қызмет өткеру үшін іріктелетін және қызмет өткеретін әскери қызметшілерге;</w:t>
      </w:r>
    </w:p>
    <w:p>
      <w:pPr>
        <w:spacing w:after="0"/>
        <w:ind w:left="0"/>
        <w:jc w:val="both"/>
      </w:pPr>
      <w:r>
        <w:rPr>
          <w:rFonts w:ascii="Times New Roman"/>
          <w:b w:val="false"/>
          <w:i w:val="false"/>
          <w:color w:val="000000"/>
          <w:sz w:val="28"/>
        </w:rPr>
        <w:t>
      6) әскери қызметке шақыру кезінде запастағы азаматтарға қатысты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"7. Келісімшарт бойынша әскери қызметке кіретін азаматтар, резервтегі әскери адамдар, ЖОО-ға кандидаттар мен ҰҰ әскери қызметшілері әскери бөлімдердің (бөлімшелердің) орналасқан жері бойынша медициналық куәландырудан ҰҰ штаттық (штаттық емес) ӘДК-де, облыстардың, республикалық маңызы бар қалалардың, Қазақстан Республикасы ІІМ Полиция департаменттерінің ӘДК-де (бұдан әрі - ПД ӘДК) өтеді.</w:t>
      </w:r>
    </w:p>
    <w:bookmarkEnd w:id="8"/>
    <w:p>
      <w:pPr>
        <w:spacing w:after="0"/>
        <w:ind w:left="0"/>
        <w:jc w:val="both"/>
      </w:pPr>
      <w:r>
        <w:rPr>
          <w:rFonts w:ascii="Times New Roman"/>
          <w:b w:val="false"/>
          <w:i w:val="false"/>
          <w:color w:val="000000"/>
          <w:sz w:val="28"/>
        </w:rPr>
        <w:t xml:space="preserve">
      Медициналық куәландыруға арналған жолдаманы әскери бөлім командирлері немесе кадр қызметінің бастығы тікелей командирдің (бастықтың) шешіміне сілтеме жасай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p>
      <w:pPr>
        <w:spacing w:after="0"/>
        <w:ind w:left="0"/>
        <w:jc w:val="both"/>
      </w:pPr>
      <w:r>
        <w:rPr>
          <w:rFonts w:ascii="Times New Roman"/>
          <w:b w:val="false"/>
          <w:i w:val="false"/>
          <w:color w:val="000000"/>
          <w:sz w:val="28"/>
        </w:rPr>
        <w:t>
      Кадр қызметтері әскери билеттерді, қызметке кіретін азаматтарды тіркеу куәлігін зерделейді және оларды әскери есепке тұруға әскери қызметке жарамдылық немесе шамалы шектеулермен жарамдылық жағдайында әскери-дәрігерлік комиссияларға (бұдан әрі – ӘДК) жібереді.</w:t>
      </w:r>
    </w:p>
    <w:p>
      <w:pPr>
        <w:spacing w:after="0"/>
        <w:ind w:left="0"/>
        <w:jc w:val="both"/>
      </w:pPr>
      <w:r>
        <w:rPr>
          <w:rFonts w:ascii="Times New Roman"/>
          <w:b w:val="false"/>
          <w:i w:val="false"/>
          <w:color w:val="000000"/>
          <w:sz w:val="28"/>
        </w:rPr>
        <w:t xml:space="preserve">
      Жолдамаға кадр қызметі қол қояды, мөрмен (фотосуретте) расталады, беру күні көрсетіледі және әскери қызметшілердің (кандидаттардың) ӘДС уақтылы өтуін бақылайды. Кадр қызметі куәландырылатын адамдарға жолдамамен бірге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66-тармақтарында</w:t>
      </w:r>
      <w:r>
        <w:rPr>
          <w:rFonts w:ascii="Times New Roman"/>
          <w:b w:val="false"/>
          <w:i w:val="false"/>
          <w:color w:val="000000"/>
          <w:sz w:val="28"/>
        </w:rPr>
        <w:t xml:space="preserve"> көрсетілген қажетті медициналық зерттеулер мен құжаттардың тізбесін береді. Куәландырылатын адамдардың әрбір санаты үшін көрсетілген тізбені ӘДК жасайды. Анықтамалар, үзінді көшірмелер және зерттеу нәтижелері денсаулық сақтау мекемелерінің мөрімен немесе QR-кодымен расталады.</w:t>
      </w:r>
    </w:p>
    <w:p>
      <w:pPr>
        <w:spacing w:after="0"/>
        <w:ind w:left="0"/>
        <w:jc w:val="both"/>
      </w:pPr>
      <w:r>
        <w:rPr>
          <w:rFonts w:ascii="Times New Roman"/>
          <w:b w:val="false"/>
          <w:i w:val="false"/>
          <w:color w:val="000000"/>
          <w:sz w:val="28"/>
        </w:rPr>
        <w:t>
      ӘДК қорытындылары кадр қызметінің өкіліне медициналық куәландыру актісінің титулдық парағында қол қойыла отырып беріледі.</w:t>
      </w:r>
    </w:p>
    <w:p>
      <w:pPr>
        <w:spacing w:after="0"/>
        <w:ind w:left="0"/>
        <w:jc w:val="both"/>
      </w:pPr>
      <w:r>
        <w:rPr>
          <w:rFonts w:ascii="Times New Roman"/>
          <w:b w:val="false"/>
          <w:i w:val="false"/>
          <w:color w:val="000000"/>
          <w:sz w:val="28"/>
        </w:rPr>
        <w:t>
      ЖОО-ға кандидаттардың ӘДК анықтамалары кадр қызметтерінің өкілдеріне хаттамалар кітабына қол қойылып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"8. Жолдама ӘДК куәландыру үшін берілген күнінен бастап отыз күнтізбелік күн ішінде жарамды.</w:t>
      </w:r>
    </w:p>
    <w:bookmarkEnd w:id="9"/>
    <w:p>
      <w:pPr>
        <w:spacing w:after="0"/>
        <w:ind w:left="0"/>
        <w:jc w:val="both"/>
      </w:pPr>
      <w:r>
        <w:rPr>
          <w:rFonts w:ascii="Times New Roman"/>
          <w:b w:val="false"/>
          <w:i w:val="false"/>
          <w:color w:val="000000"/>
          <w:sz w:val="28"/>
        </w:rPr>
        <w:t>
      Көрсетілген мерзімде медициналық куәландыру аяқталмаған жағдайда куәландыруға жолдаманы әскери бөлім командирі немесе кадр қызметінің бастығы бір рет бір айға дейінгі мерзімге ұзартады.</w:t>
      </w:r>
    </w:p>
    <w:bookmarkStart w:name="z16" w:id="10"/>
    <w:p>
      <w:pPr>
        <w:spacing w:after="0"/>
        <w:ind w:left="0"/>
        <w:jc w:val="both"/>
      </w:pPr>
      <w:r>
        <w:rPr>
          <w:rFonts w:ascii="Times New Roman"/>
          <w:b w:val="false"/>
          <w:i w:val="false"/>
          <w:color w:val="000000"/>
          <w:sz w:val="28"/>
        </w:rPr>
        <w:t xml:space="preserve">
      9. Медициналық куәландыру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ҰҰ әскери-дәрігерлік сараптама жүргізу кезіндегі зерттеу әдістемесіне сәйкес өткізіледі.</w:t>
      </w:r>
    </w:p>
    <w:bookmarkEnd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 куәландыруды ӘДК мынадай дәрігер мамандардың: терапевтің, хирургтың, невропатологтың, психиатрдың, офтальмологтың, оториноларингологтың, дерматовенерологтың, стоматологтың тексеруімен өткізеді, әйелдерді гинеколог тексереді. Көрсеткіштер болған жағдайда куәландырушылар басқа мамандарға тексеруге (кеңес беруге) жіберіледі.</w:t>
      </w:r>
    </w:p>
    <w:p>
      <w:pPr>
        <w:spacing w:after="0"/>
        <w:ind w:left="0"/>
        <w:jc w:val="both"/>
      </w:pPr>
      <w:r>
        <w:rPr>
          <w:rFonts w:ascii="Times New Roman"/>
          <w:b w:val="false"/>
          <w:i w:val="false"/>
          <w:color w:val="000000"/>
          <w:sz w:val="28"/>
        </w:rPr>
        <w:t>
      Қосымша тексеру көлемін диагностикалау мен емдеудің клиникалық хаттамаларына (бұдан әрі – ДЕКХ) сәйкес ӘДК маманы айқындайды.</w:t>
      </w:r>
    </w:p>
    <w:p>
      <w:pPr>
        <w:spacing w:after="0"/>
        <w:ind w:left="0"/>
        <w:jc w:val="both"/>
      </w:pPr>
      <w:r>
        <w:rPr>
          <w:rFonts w:ascii="Times New Roman"/>
          <w:b w:val="false"/>
          <w:i w:val="false"/>
          <w:color w:val="000000"/>
          <w:sz w:val="28"/>
        </w:rPr>
        <w:t>
      Дәйексіз құжаттарды, мәліметтерді ұсыну фактісі анықталған кезде куәландырылушылар медициналық куәландырудан шеттетіледі және олар бойынша "Қорытынды толық тексерілмеуге байланысты шығарылған жоқ" деген қорытынды қабылданады.</w:t>
      </w:r>
    </w:p>
    <w:p>
      <w:pPr>
        <w:spacing w:after="0"/>
        <w:ind w:left="0"/>
        <w:jc w:val="both"/>
      </w:pPr>
      <w:r>
        <w:rPr>
          <w:rFonts w:ascii="Times New Roman"/>
          <w:b w:val="false"/>
          <w:i w:val="false"/>
          <w:color w:val="000000"/>
          <w:sz w:val="28"/>
        </w:rPr>
        <w:t>
      Көрсетілген фактілерді растайтын құжаттар медициналық куәландыру актісіне қоса тіркеледі. Осы фактілер туралы мәліметтер медициналық куәландыру туралы анықтамада, "Ескертпе" деген бөлімінде көрсетіледі.</w:t>
      </w:r>
    </w:p>
    <w:p>
      <w:pPr>
        <w:spacing w:after="0"/>
        <w:ind w:left="0"/>
        <w:jc w:val="both"/>
      </w:pPr>
      <w:r>
        <w:rPr>
          <w:rFonts w:ascii="Times New Roman"/>
          <w:b w:val="false"/>
          <w:i w:val="false"/>
          <w:color w:val="000000"/>
          <w:sz w:val="28"/>
        </w:rPr>
        <w:t>
      Медициналық тіркеуші алдыңғы медициналық куәландырудан өту нәтижелерінің болуын (болмауын) тексереді. Медициналық куәландыру аяқталғаннан кейін азаматтарға амбулаториялық карталар қайтарылады. Қызметке (оқуға) түсуге жарамсыз деп танылған азаматтардың өтініші бойынша (ӘДК бастығының атына жазбаша өтінішпен) оларға ПФЗ нәтижелерін қоспағанда, медициналық құжаттардың (анықтамалардың, талдаулардың) көшірмелері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"11. Құрамында ПФЗ бар ӘДК психиатр-дәрігерді қоспағанда, сарапшы дәрігерлер медициналық куәландырған соң ПФЗ жүргізеді.</w:t>
      </w:r>
    </w:p>
    <w:bookmarkEnd w:id="11"/>
    <w:bookmarkStart w:name="z19" w:id="12"/>
    <w:p>
      <w:pPr>
        <w:spacing w:after="0"/>
        <w:ind w:left="0"/>
        <w:jc w:val="both"/>
      </w:pPr>
      <w:r>
        <w:rPr>
          <w:rFonts w:ascii="Times New Roman"/>
          <w:b w:val="false"/>
          <w:i w:val="false"/>
          <w:color w:val="000000"/>
          <w:sz w:val="28"/>
        </w:rPr>
        <w:t>
      12. ӘДК осы Қағидаларға және Талаптарға сәйкес қорытынды шығарады.</w:t>
      </w:r>
    </w:p>
    <w:bookmarkEnd w:id="12"/>
    <w:p>
      <w:pPr>
        <w:spacing w:after="0"/>
        <w:ind w:left="0"/>
        <w:jc w:val="both"/>
      </w:pPr>
      <w:r>
        <w:rPr>
          <w:rFonts w:ascii="Times New Roman"/>
          <w:b w:val="false"/>
          <w:i w:val="false"/>
          <w:color w:val="000000"/>
          <w:sz w:val="28"/>
        </w:rPr>
        <w:t xml:space="preserve">
      Азаматтар шағымданатын штаттық емес (тұрақты және уақытша жұмыс істейтін) ӘДК, ПД ӘДК қорытындылары штаттық ӘДК-де бақыланатын қайта қарауға жатады. Қайта бақылау тексеруінен кейін ӘДК қорытындысы түпкілікті болып табылады және куәландырылушы штаттық ӘДК-нің қорытындысымен келіспеген жағдайда Қазақстан Республикасының Әкімшілік іс жүргізу-процестік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шағымданады.</w:t>
      </w:r>
    </w:p>
    <w:bookmarkStart w:name="z20" w:id="13"/>
    <w:p>
      <w:pPr>
        <w:spacing w:after="0"/>
        <w:ind w:left="0"/>
        <w:jc w:val="both"/>
      </w:pPr>
      <w:r>
        <w:rPr>
          <w:rFonts w:ascii="Times New Roman"/>
          <w:b w:val="false"/>
          <w:i w:val="false"/>
          <w:color w:val="000000"/>
          <w:sz w:val="28"/>
        </w:rPr>
        <w:t>
      13. Әскери оқу орнына түсетін азаматтар мен әскери қызметшілер (бұдан әрі – ӘОО-ға кандидаттар) алдын ала медициналық куәландырудан ҰҰ штаттық (штаттық емес) ӘДК, ПД штаттық ӘДК, соңғы медициналық куәландырудан Ұлттық ұлан академиясының (бұдан әрі – ҰҰА) штаттық емес уақытша жұмыс істейтін ӘДК өтеді.</w:t>
      </w:r>
    </w:p>
    <w:bookmarkEnd w:id="13"/>
    <w:bookmarkStart w:name="z21" w:id="14"/>
    <w:p>
      <w:pPr>
        <w:spacing w:after="0"/>
        <w:ind w:left="0"/>
        <w:jc w:val="both"/>
      </w:pPr>
      <w:r>
        <w:rPr>
          <w:rFonts w:ascii="Times New Roman"/>
          <w:b w:val="false"/>
          <w:i w:val="false"/>
          <w:color w:val="000000"/>
          <w:sz w:val="28"/>
        </w:rPr>
        <w:t>
      14. Ұшқыштар құрамын дайындау бойынша ӘОО-ға кандидаттар алдын ала медициналық куәландырудан ҰҰ штаттық (штаттық емес) ӘДК, ПД штаттық ӘДК өтеді, содан соң дәрігерлік-ұшқыштар комиссиясына жіберіледі, соңғы медициналық куәландырудан ҰҰА штаттық емес уақытша жұмыс істейтін ӘДК өтеді.</w:t>
      </w:r>
    </w:p>
    <w:bookmarkEnd w:id="14"/>
    <w:bookmarkStart w:name="z22" w:id="15"/>
    <w:p>
      <w:pPr>
        <w:spacing w:after="0"/>
        <w:ind w:left="0"/>
        <w:jc w:val="both"/>
      </w:pPr>
      <w:r>
        <w:rPr>
          <w:rFonts w:ascii="Times New Roman"/>
          <w:b w:val="false"/>
          <w:i w:val="false"/>
          <w:color w:val="000000"/>
          <w:sz w:val="28"/>
        </w:rPr>
        <w:t>
      15. Медициналық куәландыру басталғанға дейін ӘОО-ға кандидаттар мынадай медициналық құжаттарды:</w:t>
      </w:r>
    </w:p>
    <w:bookmarkEnd w:id="15"/>
    <w:p>
      <w:pPr>
        <w:spacing w:after="0"/>
        <w:ind w:left="0"/>
        <w:jc w:val="both"/>
      </w:pPr>
      <w:r>
        <w:rPr>
          <w:rFonts w:ascii="Times New Roman"/>
          <w:b w:val="false"/>
          <w:i w:val="false"/>
          <w:color w:val="000000"/>
          <w:sz w:val="28"/>
        </w:rPr>
        <w:t>
      1) психоневрологиялық ұйымнан, наркологиялық ұйымнан (ағзада психикалық белсенді заттардың болуына тестілеу нәтижелерімен), туберкулезге қарсы ұйымнан, тері-венерологиялық диспансерлерден (кабинеттерден) - медициналық куәландыру күніне 10 жұмыс күнінен кешіктірмей және (немесе) EGOV электрондық үкімет порталы арқылы берілген осы денсаулық сақтау ұйымдарында олардың есепте тұруы туралы мәліметтер (анықтамалар).</w:t>
      </w:r>
    </w:p>
    <w:p>
      <w:pPr>
        <w:spacing w:after="0"/>
        <w:ind w:left="0"/>
        <w:jc w:val="both"/>
      </w:pPr>
      <w:r>
        <w:rPr>
          <w:rFonts w:ascii="Times New Roman"/>
          <w:b w:val="false"/>
          <w:i w:val="false"/>
          <w:color w:val="000000"/>
          <w:sz w:val="28"/>
        </w:rPr>
        <w:t>
      2) басқа да медициналық денсаулық сақтау ұйымдарынан:</w:t>
      </w:r>
    </w:p>
    <w:p>
      <w:pPr>
        <w:spacing w:after="0"/>
        <w:ind w:left="0"/>
        <w:jc w:val="both"/>
      </w:pPr>
      <w:r>
        <w:rPr>
          <w:rFonts w:ascii="Times New Roman"/>
          <w:b w:val="false"/>
          <w:i w:val="false"/>
          <w:color w:val="000000"/>
          <w:sz w:val="28"/>
        </w:rPr>
        <w:t>
      созылмалы науқастары бойынша диспансерлік есепте тұрудың жай-күйі және соңғы он екі ай ішінде жұқпалы және паразитарлық науқастарға шалдыққаны туралы мәліметтерді;</w:t>
      </w:r>
    </w:p>
    <w:p>
      <w:pPr>
        <w:spacing w:after="0"/>
        <w:ind w:left="0"/>
        <w:jc w:val="both"/>
      </w:pPr>
      <w:r>
        <w:rPr>
          <w:rFonts w:ascii="Times New Roman"/>
          <w:b w:val="false"/>
          <w:i w:val="false"/>
          <w:color w:val="000000"/>
          <w:sz w:val="28"/>
        </w:rPr>
        <w:t>
      алдын алу егулері туралы және дәрі-дәрмек құралдары мен басқа да заттарды көтере алмайтыны (жоғары сезгіштігі) туралы мәліметтерді;</w:t>
      </w:r>
    </w:p>
    <w:p>
      <w:pPr>
        <w:spacing w:after="0"/>
        <w:ind w:left="0"/>
        <w:jc w:val="both"/>
      </w:pPr>
      <w:r>
        <w:rPr>
          <w:rFonts w:ascii="Times New Roman"/>
          <w:b w:val="false"/>
          <w:i w:val="false"/>
          <w:color w:val="000000"/>
          <w:sz w:val="28"/>
        </w:rPr>
        <w:t>
      амбулаториялық пациенттің электрондық картасынан мәліметтерді (соңғы бес жыл ішінде), амбулаториялық, стационарлық науқастың медициналық картасынан үзіндіні.</w:t>
      </w:r>
    </w:p>
    <w:p>
      <w:pPr>
        <w:spacing w:after="0"/>
        <w:ind w:left="0"/>
        <w:jc w:val="both"/>
      </w:pPr>
      <w:r>
        <w:rPr>
          <w:rFonts w:ascii="Times New Roman"/>
          <w:b w:val="false"/>
          <w:i w:val="false"/>
          <w:color w:val="000000"/>
          <w:sz w:val="28"/>
        </w:rPr>
        <w:t>
      Куәландырылатын адам жазбаша немесе электрондық цифрлық қолтаңба арқылы қажетті мәліметтерді беруге келісім, дербес медициналық деректердің электрондық базасына рұқсат береді. Жоғарыда аталған құжаттар мен зерттеу нәтижелері болмаған не куәландырылатын адам қажетті мәліметтерді беруге келісуден, дербес деректермен электрондық базаға рұқсат беруден бас тартқан кезде, куәландырылатын адам медициналық куәландыруды жүргізуге жіберілмейді.</w:t>
      </w:r>
    </w:p>
    <w:p>
      <w:pPr>
        <w:spacing w:after="0"/>
        <w:ind w:left="0"/>
        <w:jc w:val="both"/>
      </w:pPr>
      <w:r>
        <w:rPr>
          <w:rFonts w:ascii="Times New Roman"/>
          <w:b w:val="false"/>
          <w:i w:val="false"/>
          <w:color w:val="000000"/>
          <w:sz w:val="28"/>
        </w:rPr>
        <w:t>
      3) мектептен, басқа оқу орындарынан, жұмыс орнынан, қызмет орнынан немесе тұрғылықты жері бойынша аудандық ішкі істер бөлімінен мінездемелер ұсынады.</w:t>
      </w:r>
    </w:p>
    <w:bookmarkStart w:name="z23" w:id="16"/>
    <w:p>
      <w:pPr>
        <w:spacing w:after="0"/>
        <w:ind w:left="0"/>
        <w:jc w:val="both"/>
      </w:pPr>
      <w:r>
        <w:rPr>
          <w:rFonts w:ascii="Times New Roman"/>
          <w:b w:val="false"/>
          <w:i w:val="false"/>
          <w:color w:val="000000"/>
          <w:sz w:val="28"/>
        </w:rPr>
        <w:t>
      16. ӘОО-ға кандидаттар мынадай медициналық зерттеулердің нәтижелерін:</w:t>
      </w:r>
    </w:p>
    <w:bookmarkEnd w:id="16"/>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p>
      <w:pPr>
        <w:spacing w:after="0"/>
        <w:ind w:left="0"/>
        <w:jc w:val="both"/>
      </w:pPr>
      <w:r>
        <w:rPr>
          <w:rFonts w:ascii="Times New Roman"/>
          <w:b w:val="false"/>
          <w:i w:val="false"/>
          <w:color w:val="000000"/>
          <w:sz w:val="28"/>
        </w:rPr>
        <w:t>
      5) медициналық куәландыру актісі ашылған күнге күнтізбелік отыз күннен кешіктірмей өткізілген мұрын қуысының рентгенограммасын;</w:t>
      </w:r>
    </w:p>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электрлік кардиограмманы (бұдан әрі - ЭКГ) (тыныштықта және жүктемеден соң);</w:t>
      </w:r>
    </w:p>
    <w:p>
      <w:pPr>
        <w:spacing w:after="0"/>
        <w:ind w:left="0"/>
        <w:jc w:val="both"/>
      </w:pPr>
      <w:r>
        <w:rPr>
          <w:rFonts w:ascii="Times New Roman"/>
          <w:b w:val="false"/>
          <w:i w:val="false"/>
          <w:color w:val="000000"/>
          <w:sz w:val="28"/>
        </w:rPr>
        <w:t>
      7) медициналық куәландыру актісі ашылған күнге үш айдан кешіктірмей өткізілген құрсақ қуысы органдарын және бүйректі ультрадыбыстық зерттеуді (бұдан әрі – УДЗ);</w:t>
      </w:r>
    </w:p>
    <w:p>
      <w:pPr>
        <w:spacing w:after="0"/>
        <w:ind w:left="0"/>
        <w:jc w:val="both"/>
      </w:pPr>
      <w:r>
        <w:rPr>
          <w:rFonts w:ascii="Times New Roman"/>
          <w:b w:val="false"/>
          <w:i w:val="false"/>
          <w:color w:val="000000"/>
          <w:sz w:val="28"/>
        </w:rPr>
        <w:t>
      8) электрлік энцефалограмманы (бұдан әрі - ЭЭГ) (медициналық куәландыру актісі ашылған күнге үш айдан кешіктірмей өткізілген);</w:t>
      </w:r>
    </w:p>
    <w:p>
      <w:pPr>
        <w:spacing w:after="0"/>
        <w:ind w:left="0"/>
        <w:jc w:val="both"/>
      </w:pPr>
      <w:r>
        <w:rPr>
          <w:rFonts w:ascii="Times New Roman"/>
          <w:b w:val="false"/>
          <w:i w:val="false"/>
          <w:color w:val="000000"/>
          <w:sz w:val="28"/>
        </w:rPr>
        <w:t>
      9) АИТВ-инфекцияның болуын тексеруді (медициналық куәландыру актісі ашылған күнге алты айдан кешіктірмей өткізілген);</w:t>
      </w:r>
    </w:p>
    <w:p>
      <w:pPr>
        <w:spacing w:after="0"/>
        <w:ind w:left="0"/>
        <w:jc w:val="both"/>
      </w:pPr>
      <w:r>
        <w:rPr>
          <w:rFonts w:ascii="Times New Roman"/>
          <w:b w:val="false"/>
          <w:i w:val="false"/>
          <w:color w:val="000000"/>
          <w:sz w:val="28"/>
        </w:rPr>
        <w:t>
      10) қырық жастан асқан адамдар ішкі көз қысымының өлшеуін;</w:t>
      </w:r>
    </w:p>
    <w:p>
      <w:pPr>
        <w:spacing w:after="0"/>
        <w:ind w:left="0"/>
        <w:jc w:val="both"/>
      </w:pPr>
      <w:r>
        <w:rPr>
          <w:rFonts w:ascii="Times New Roman"/>
          <w:b w:val="false"/>
          <w:i w:val="false"/>
          <w:color w:val="000000"/>
          <w:sz w:val="28"/>
        </w:rPr>
        <w:t>
      11) медициналық куәландыру күніне дейін үш айдан кешіктірмей өткізілген кеуде қуысы мүшелерін екі қырынан (тура және бүйірден) флюорографиялық (рентгенологиялық) зерттеуді;</w:t>
      </w:r>
    </w:p>
    <w:p>
      <w:pPr>
        <w:spacing w:after="0"/>
        <w:ind w:left="0"/>
        <w:jc w:val="both"/>
      </w:pPr>
      <w:r>
        <w:rPr>
          <w:rFonts w:ascii="Times New Roman"/>
          <w:b w:val="false"/>
          <w:i w:val="false"/>
          <w:color w:val="000000"/>
          <w:sz w:val="28"/>
        </w:rPr>
        <w:t>
      12) В және С вирустық гепатиттері маркеріне қан талдауын (медициналық куәландыру актісі ашылған күнге алты айдан кешіктірмей өткізілген) ұсынады.</w:t>
      </w:r>
    </w:p>
    <w:p>
      <w:pPr>
        <w:spacing w:after="0"/>
        <w:ind w:left="0"/>
        <w:jc w:val="both"/>
      </w:pPr>
      <w:r>
        <w:rPr>
          <w:rFonts w:ascii="Times New Roman"/>
          <w:b w:val="false"/>
          <w:i w:val="false"/>
          <w:color w:val="000000"/>
          <w:sz w:val="28"/>
        </w:rPr>
        <w:t>
      Медициналық көрсеткіштер бойынша қосымша зерттеулер мен басқа да мамандардың кеңестері тағайындалады.</w:t>
      </w:r>
    </w:p>
    <w:p>
      <w:pPr>
        <w:spacing w:after="0"/>
        <w:ind w:left="0"/>
        <w:jc w:val="both"/>
      </w:pPr>
      <w:r>
        <w:rPr>
          <w:rFonts w:ascii="Times New Roman"/>
          <w:b w:val="false"/>
          <w:i w:val="false"/>
          <w:color w:val="000000"/>
          <w:sz w:val="28"/>
        </w:rPr>
        <w:t>
      Жоғарыда көрсетілген құжаттарды ұсынбаған адамдар медициналық куәландыруға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"19. Медициналық куәландыру нәтижелері және штаттық, штаттық емес ӘДК, ПД ӘДК қорытындылары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ӘОО түсетін азаматтың медициналық куәландыру картасына, медициналық кітапшаға (әскери қызметшілер үшін)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ӘДК отырыстарының хаттамалары кітабына (бұдан әрі – Хаттамалар кітабы) жазылады.";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"31. Медициналық куәландыру кезінде келісімшарт бойынша әскери қызметке кіруге кедергі келтіретін жүктілік немесе науқастануы анықталған кезде одан әрі медициналық куәландыру тоқтатылады, штаттық немесе штаттық емес тұрақты әрекет ететін ӘДК, ПД ӘДК "Келісімшарт бойынша әскери қызметке кіруге жарамсыз" деген қорытынды шығарады, бұл ретте әскери қызметке жарамдылық санаты туралы қорытынды шығарылмайды.</w:t>
      </w:r>
    </w:p>
    <w:bookmarkEnd w:id="18"/>
    <w:p>
      <w:pPr>
        <w:spacing w:after="0"/>
        <w:ind w:left="0"/>
        <w:jc w:val="both"/>
      </w:pPr>
      <w:r>
        <w:rPr>
          <w:rFonts w:ascii="Times New Roman"/>
          <w:b w:val="false"/>
          <w:i w:val="false"/>
          <w:color w:val="000000"/>
          <w:sz w:val="28"/>
        </w:rPr>
        <w:t>
      Келісімшарт бойынша әскери қызметке уақытша жарамсыз деп танылған адамдарға қатысты да осындай қорытынды шығарылады.";</w:t>
      </w:r>
    </w:p>
    <w:bookmarkStart w:name="z29" w:id="1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3-параграфының</w:t>
      </w:r>
      <w:r>
        <w:rPr>
          <w:rFonts w:ascii="Times New Roman"/>
          <w:b w:val="false"/>
          <w:i w:val="false"/>
          <w:color w:val="000000"/>
          <w:sz w:val="28"/>
        </w:rPr>
        <w:t xml:space="preserve"> тақырыбы мынадай редакцияда жазылсын:</w:t>
      </w:r>
    </w:p>
    <w:bookmarkEnd w:id="19"/>
    <w:bookmarkStart w:name="z30" w:id="20"/>
    <w:p>
      <w:pPr>
        <w:spacing w:after="0"/>
        <w:ind w:left="0"/>
        <w:jc w:val="both"/>
      </w:pPr>
      <w:r>
        <w:rPr>
          <w:rFonts w:ascii="Times New Roman"/>
          <w:b w:val="false"/>
          <w:i w:val="false"/>
          <w:color w:val="000000"/>
          <w:sz w:val="28"/>
        </w:rPr>
        <w:t>
      "3-параграф. Шақыру бойынша, келісімшарт бойынша әскери қызмет өткеретін әскери қызметшілерді, резервтегі әскери адамдарды және әскери оқу орындарының курсанттарын медициналық куәландыру.";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"34. Әскерге шақыру бойынша әскери қызмет өткеретін әскери қызметшілерді тексеру немесе емдеу барысында әскери қызметке жарамдылық санатын өзгертетін науқастану, мертігу зардаптары анықталған жағдайда медициналық куәландыруға жолдау туралы шешімді медицина қызметінің бастығы қабылдайды.</w:t>
      </w:r>
    </w:p>
    <w:bookmarkEnd w:id="21"/>
    <w:p>
      <w:pPr>
        <w:spacing w:after="0"/>
        <w:ind w:left="0"/>
        <w:jc w:val="both"/>
      </w:pPr>
      <w:r>
        <w:rPr>
          <w:rFonts w:ascii="Times New Roman"/>
          <w:b w:val="false"/>
          <w:i w:val="false"/>
          <w:color w:val="000000"/>
          <w:sz w:val="28"/>
        </w:rPr>
        <w:t>
      Әскери қызметшіде тұрақты қолайсыз ДСН айқындайтын айқын анатомиялық ақаулар немесе функционалдық бұзылулар болған кезде медициналық куәландыру зертханалық-аспаптық тексеру әдістерінің негізінде стационарлық зерттеп-қарау жүргізілмей өткізіледі.</w:t>
      </w:r>
    </w:p>
    <w:bookmarkStart w:name="z33" w:id="22"/>
    <w:p>
      <w:pPr>
        <w:spacing w:after="0"/>
        <w:ind w:left="0"/>
        <w:jc w:val="both"/>
      </w:pPr>
      <w:r>
        <w:rPr>
          <w:rFonts w:ascii="Times New Roman"/>
          <w:b w:val="false"/>
          <w:i w:val="false"/>
          <w:color w:val="000000"/>
          <w:sz w:val="28"/>
        </w:rPr>
        <w:t>
      35. Медициналық куәландыру басталғанға дейін әскери қызметшілер мынадай медициналық зерттеу нәтижелерін ұсынады:</w:t>
      </w:r>
    </w:p>
    <w:bookmarkEnd w:id="22"/>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p>
      <w:pPr>
        <w:spacing w:after="0"/>
        <w:ind w:left="0"/>
        <w:jc w:val="both"/>
      </w:pPr>
      <w:r>
        <w:rPr>
          <w:rFonts w:ascii="Times New Roman"/>
          <w:b w:val="false"/>
          <w:i w:val="false"/>
          <w:color w:val="000000"/>
          <w:sz w:val="28"/>
        </w:rPr>
        <w:t>
      5) медициналық куәландыру актісі ашылған күнге күнтізбелік отыз күннен кешіктірмей өткізілген мұрын қуысының рентгенограммасын;</w:t>
      </w:r>
    </w:p>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ЭКГ (тыныштықта және жүктемеден соң);</w:t>
      </w:r>
    </w:p>
    <w:p>
      <w:pPr>
        <w:spacing w:after="0"/>
        <w:ind w:left="0"/>
        <w:jc w:val="both"/>
      </w:pPr>
      <w:r>
        <w:rPr>
          <w:rFonts w:ascii="Times New Roman"/>
          <w:b w:val="false"/>
          <w:i w:val="false"/>
          <w:color w:val="000000"/>
          <w:sz w:val="28"/>
        </w:rPr>
        <w:t>
      7) медициналық куәландыру актісі ашылған күнге үш айдан кешіктірмей өткізілген құрсақ қуысы органдарын және бүйректі УДЗ;</w:t>
      </w:r>
    </w:p>
    <w:p>
      <w:pPr>
        <w:spacing w:after="0"/>
        <w:ind w:left="0"/>
        <w:jc w:val="both"/>
      </w:pPr>
      <w:r>
        <w:rPr>
          <w:rFonts w:ascii="Times New Roman"/>
          <w:b w:val="false"/>
          <w:i w:val="false"/>
          <w:color w:val="000000"/>
          <w:sz w:val="28"/>
        </w:rPr>
        <w:t>
      8) АИТВ-инфекцияның болуын тексеруді (медициналық куәландыру актісі ашылған күнге алты айдан кешіктірмей өткізілген);</w:t>
      </w:r>
    </w:p>
    <w:p>
      <w:pPr>
        <w:spacing w:after="0"/>
        <w:ind w:left="0"/>
        <w:jc w:val="both"/>
      </w:pPr>
      <w:r>
        <w:rPr>
          <w:rFonts w:ascii="Times New Roman"/>
          <w:b w:val="false"/>
          <w:i w:val="false"/>
          <w:color w:val="000000"/>
          <w:sz w:val="28"/>
        </w:rPr>
        <w:t>
      9) қырық жастан асқан адамдар ішкі көз қысымының өлшеуін;</w:t>
      </w:r>
    </w:p>
    <w:p>
      <w:pPr>
        <w:spacing w:after="0"/>
        <w:ind w:left="0"/>
        <w:jc w:val="both"/>
      </w:pPr>
      <w:r>
        <w:rPr>
          <w:rFonts w:ascii="Times New Roman"/>
          <w:b w:val="false"/>
          <w:i w:val="false"/>
          <w:color w:val="000000"/>
          <w:sz w:val="28"/>
        </w:rPr>
        <w:t>
      10) медициналық куәландыру күніне дейін үш айдан кешіктірмей өткізілген кеуде қуысы мүшелерін екі қырынан (тура және бүйірден) флюорографиялық (рентгенологиялық) зерттеуді;</w:t>
      </w:r>
    </w:p>
    <w:p>
      <w:pPr>
        <w:spacing w:after="0"/>
        <w:ind w:left="0"/>
        <w:jc w:val="both"/>
      </w:pPr>
      <w:r>
        <w:rPr>
          <w:rFonts w:ascii="Times New Roman"/>
          <w:b w:val="false"/>
          <w:i w:val="false"/>
          <w:color w:val="000000"/>
          <w:sz w:val="28"/>
        </w:rPr>
        <w:t>
      11) В және С вирустық гепатиттері маркеріне қан талдауын (медициналық куәландыру актісі ашылған күнге алты айдан кешіктірмей өткізілген);</w:t>
      </w:r>
    </w:p>
    <w:p>
      <w:pPr>
        <w:spacing w:after="0"/>
        <w:ind w:left="0"/>
        <w:jc w:val="both"/>
      </w:pPr>
      <w:r>
        <w:rPr>
          <w:rFonts w:ascii="Times New Roman"/>
          <w:b w:val="false"/>
          <w:i w:val="false"/>
          <w:color w:val="000000"/>
          <w:sz w:val="28"/>
        </w:rPr>
        <w:t>
      12) медициналық куәландыру актісі ашылған күнге күнтізбелік 14 (он төрт) күннен кешіктірмей өткізілген тазалық дәрежесіне жағынды талдауын (әйел адамдарға) ұсынады.</w:t>
      </w:r>
    </w:p>
    <w:p>
      <w:pPr>
        <w:spacing w:after="0"/>
        <w:ind w:left="0"/>
        <w:jc w:val="both"/>
      </w:pPr>
      <w:r>
        <w:rPr>
          <w:rFonts w:ascii="Times New Roman"/>
          <w:b w:val="false"/>
          <w:i w:val="false"/>
          <w:color w:val="000000"/>
          <w:sz w:val="28"/>
        </w:rPr>
        <w:t>
      Жоғарыда көрсетілген құжаттарды ұсынбаған адамдар медициналық куәландыруға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xml:space="preserve">
      "36. Шақыру бойынша, келісімшарт бойынша әскери қызмет өткеретін адамдарды, резервтегі әскери адамдарды, әскери оқу орындарының курсанттарын куәландыру айқындалған әскери-сараптамалық қорытынды бойынша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"37. Келісімшарт бойынша әскери қызмет өткеретін әскери қызметшілерді медициналық куәландыруды штаттық және штаттық емес тұрақты әрекет ететін ӘДК, ПД ӘДК амбулаторлық, стационарлық түрде тексеру басталған күннен бастап он төрт жұмыс күніне дейінгі мерзімде жүргізеді. Ұсынылған медициналық құжаттардың нәтижелері бойынша патологиялардың немесе аурулардың болуын көрсететін зертханалық-диагностикалық көрсеткіштердің және басқа да медициналық тексерулердің өзгерістері анықталған жағдайларда ӘДК өткізу мерзімдері түпкілікті диагноз қойылғанға дейін емдеу және тексеру кезеңіне ұзартылады.";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"45. Ілесіп жүруге мұқтаж әскери қызметшіні тұратын орны бойынша бір әскери медицина мекемесінен (медицина ұйымынан) басқасына ауыстыру, сондай-ақ денсаулық жағдайы бойынша шығару кезінде штаттық, штаттық емес тұрақты әрекет ететін ӘДК, ПД ӘДК ілесіп жүретін адамдардың саны және көлік түрі туралы қорытынды шығарады.";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"46. Келісімшарт бойынша әскери қызметшілердің әскери қызметке жарамдылық дәрежесі туралы қорытынды, олардың қатерлі нысандарын қоспағанда, аурулар анықталған, байқалған (емделген) кезден бастап 6 (алты) айдан артық динамикалық бақылау мерзімі болған кезде шығарылады.</w:t>
      </w:r>
    </w:p>
    <w:bookmarkEnd w:id="26"/>
    <w:p>
      <w:pPr>
        <w:spacing w:after="0"/>
        <w:ind w:left="0"/>
        <w:jc w:val="both"/>
      </w:pPr>
      <w:r>
        <w:rPr>
          <w:rFonts w:ascii="Times New Roman"/>
          <w:b w:val="false"/>
          <w:i w:val="false"/>
          <w:color w:val="000000"/>
          <w:sz w:val="28"/>
        </w:rPr>
        <w:t>
      6 (алты) айдан артық динамикалық бақылау болмаған жағдайда келісімшарт бойынша әскери қызметші ӘДК-ге қайта жіберіледі.";</w:t>
      </w:r>
    </w:p>
    <w:bookmarkStart w:name="z42" w:id="27"/>
    <w:p>
      <w:pPr>
        <w:spacing w:after="0"/>
        <w:ind w:left="0"/>
        <w:jc w:val="both"/>
      </w:pPr>
      <w:r>
        <w:rPr>
          <w:rFonts w:ascii="Times New Roman"/>
          <w:b w:val="false"/>
          <w:i w:val="false"/>
          <w:color w:val="000000"/>
          <w:sz w:val="28"/>
        </w:rPr>
        <w:t>
      мынадай мазмұндағы 47-1 тармақпен толықтырылсын:</w:t>
      </w:r>
    </w:p>
    <w:bookmarkEnd w:id="27"/>
    <w:bookmarkStart w:name="z43" w:id="28"/>
    <w:p>
      <w:pPr>
        <w:spacing w:after="0"/>
        <w:ind w:left="0"/>
        <w:jc w:val="both"/>
      </w:pPr>
      <w:r>
        <w:rPr>
          <w:rFonts w:ascii="Times New Roman"/>
          <w:b w:val="false"/>
          <w:i w:val="false"/>
          <w:color w:val="000000"/>
          <w:sz w:val="28"/>
        </w:rPr>
        <w:t>
      "47-1. Егер резервтегі әскери адамдарда Талаптарға сәйкес әскери қызметке жарамдылық санатын жеке бағалау көзделетін мертігулер (жаралану, жарақаттану, контузия алу) болса, әскери қызметке уақытша жарамсыздық әскери қызметтің міндеттерін орындаудан босатуды қажет еткен жағдайда ӘДК "Әскери қызметке шектеулі жарамды" деген қорытынды шығарады.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"49. Бейбіт уақытта штаттық, штаттық емес тұрақты әрекет ететін ӘДК, ПД ӘДК егер стационарлық емделу және медициналық оңалту жүргізу аяқталғаннан кейін кемінде бір айды құрайтын мерзімде әскери қызметші әскери қызмет міндеттерін атқаруға кірісе алса, науқастануы бойынша демалыс беру туралы қорытынды шығарады.";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"52. Шақыру бойынша қызмет өткеретін әскери қызметшілердің стационарлық емдеуде үздіксіз болуының, медициналық оңалту жүргізудің және науқастануы бойынша демалыста болуының жалпы ұзақтығы төрт айдан аспайды, ол аяқталғаннан кейін штаттық және штаттық емес тұрақты әрекет ететін ӘДК және ПД ӘДК әскери қызметке жарамдылық санатын айқындайды.</w:t>
      </w:r>
    </w:p>
    <w:bookmarkEnd w:id="30"/>
    <w:bookmarkStart w:name="z48" w:id="31"/>
    <w:p>
      <w:pPr>
        <w:spacing w:after="0"/>
        <w:ind w:left="0"/>
        <w:jc w:val="both"/>
      </w:pPr>
      <w:r>
        <w:rPr>
          <w:rFonts w:ascii="Times New Roman"/>
          <w:b w:val="false"/>
          <w:i w:val="false"/>
          <w:color w:val="000000"/>
          <w:sz w:val="28"/>
        </w:rPr>
        <w:t>
      53. Келісімшарт бойынша әскери қызмет өткеретін әскери қызметшіге, әскери оқу орнының курсантына науқастануы бойынша демалыс медициналық көрсеткіштері бойынша ұзартылады, бірақ әрбір ретте отыз тәуліктен аспайды. Стационарлық емделуде болу, медициналық оңалту жүргізу және науқасы бойынша демалыста болу уақыты жалпы алғанда төрт айдан, ал туберкулезбен ауыратындар үшін он айдан аспайды.</w:t>
      </w:r>
    </w:p>
    <w:bookmarkEnd w:id="31"/>
    <w:p>
      <w:pPr>
        <w:spacing w:after="0"/>
        <w:ind w:left="0"/>
        <w:jc w:val="both"/>
      </w:pPr>
      <w:r>
        <w:rPr>
          <w:rFonts w:ascii="Times New Roman"/>
          <w:b w:val="false"/>
          <w:i w:val="false"/>
          <w:color w:val="000000"/>
          <w:sz w:val="28"/>
        </w:rPr>
        <w:t>
      Егер көрсетілген мерзім аяқталғаннан кейін келісімшарт бойынша әскери қызмет өткеретін әскери қызметші денсаулық жағдайы бойынша әскери қызмет міндеттерін атқаруға кірісе алмайтын болса, оның емделуде болу мерзімі штаттық және штаттық емес ӘДК қорытындысы негізінде өңірлік қолбасшылық қолбасшысынан бастап және одан жоғары тікелей бастықтың шешімімен ұзартылады.</w:t>
      </w:r>
    </w:p>
    <w:p>
      <w:pPr>
        <w:spacing w:after="0"/>
        <w:ind w:left="0"/>
        <w:jc w:val="both"/>
      </w:pPr>
      <w:r>
        <w:rPr>
          <w:rFonts w:ascii="Times New Roman"/>
          <w:b w:val="false"/>
          <w:i w:val="false"/>
          <w:color w:val="000000"/>
          <w:sz w:val="28"/>
        </w:rPr>
        <w:t>
      Егер әскери қызметшіні одан әрі емделгеннен кейін әскери қызмет міндеттерін орындауға кірісе алатын жағдайларда емдеу мерзімдерін ұзарту жүзеге асырылады.</w:t>
      </w:r>
    </w:p>
    <w:p>
      <w:pPr>
        <w:spacing w:after="0"/>
        <w:ind w:left="0"/>
        <w:jc w:val="both"/>
      </w:pPr>
      <w:r>
        <w:rPr>
          <w:rFonts w:ascii="Times New Roman"/>
          <w:b w:val="false"/>
          <w:i w:val="false"/>
          <w:color w:val="000000"/>
          <w:sz w:val="28"/>
        </w:rPr>
        <w:t>
      Жоғарыда көрсетілген емделуде және науқастануы бойынша демалыста болудың мерзімдері аяқталған соң, әскери қызметшілер әскери қызметке жарамдылық санатын айқындау үшін медициналық куәландырылуы тиіс.</w:t>
      </w:r>
    </w:p>
    <w:bookmarkStart w:name="z49" w:id="32"/>
    <w:p>
      <w:pPr>
        <w:spacing w:after="0"/>
        <w:ind w:left="0"/>
        <w:jc w:val="both"/>
      </w:pPr>
      <w:r>
        <w:rPr>
          <w:rFonts w:ascii="Times New Roman"/>
          <w:b w:val="false"/>
          <w:i w:val="false"/>
          <w:color w:val="000000"/>
          <w:sz w:val="28"/>
        </w:rPr>
        <w:t>
      54. Ауыр созылмалы, онкологиялық, психикалық, мінез-құлық бұзылыстары (аурулары), айқын функционалдық бұзылулары бар мертігу (контузия, жара, жарақат) салдары және (немесе) тұрақты қолайсыз ДСН айқындалған не әскери қызметшінің сырттай медициналық куәландырудан жазбаша бас тартуы себебінен сырттай медициналық куәландыруды жүргізу қиындаған немесе мүмкін болмаған кезде кадр қызметі ӘДК жолдамада "сырттай сараптама жүргізу үшін" деп сырттай медициналық куәландыруды өткізу туралы өтінішхат береді. Әскери қызметшінің денсаулық жағдайы бойынша немесе сырттай медициналық куәландырудан өтуден жазбаша бас тартуды ресімдеуге келіспеген жағдайда кадр қызметі еркін нысанда бас тарту (қабілетсіздік) туралы акт ресімдейді, ол ӘДК-ге сырттай сараптама жүргізу үшін өтінішхатпен және жолдамамен бірге ұсынылады. Әскери қызметшінің қызметке жарамдылық дәрежесі туралы қорытынды медициналық куәландыру сәтінде әскери қызметке жарамдылық санаты туралы шешім қабылдауға негіз болатын құжатпен расталған медициналық мәліметтер болған кезде шығарылады.";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"57. Штаттық, штаттық емес тұрақты әрекет ететін ӘДК-нің науқастануы бойынша босату (босатуды ұзарту) туралы қорытындысы ӘДК, ПД ӘДК отырыстарының хаттамалары кітабына енгізіледі және медициналық куәландыру туралы анықтамамен ресімделеді.";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54" w:id="34"/>
    <w:p>
      <w:pPr>
        <w:spacing w:after="0"/>
        <w:ind w:left="0"/>
        <w:jc w:val="both"/>
      </w:pPr>
      <w:r>
        <w:rPr>
          <w:rFonts w:ascii="Times New Roman"/>
          <w:b w:val="false"/>
          <w:i w:val="false"/>
          <w:color w:val="000000"/>
          <w:sz w:val="28"/>
        </w:rPr>
        <w:t>
      "61. Медициналық куәландыру АМБ қызмет атқару үшін іріктелген азаматтарға, ӘОО келген әскери қызметшілерге, сондай-ақ басқа да әскер түрлері мен тектерінен қызмет бойынша ауысу кезінде өткізіледі.</w:t>
      </w:r>
    </w:p>
    <w:bookmarkEnd w:id="34"/>
    <w:p>
      <w:pPr>
        <w:spacing w:after="0"/>
        <w:ind w:left="0"/>
        <w:jc w:val="both"/>
      </w:pPr>
      <w:r>
        <w:rPr>
          <w:rFonts w:ascii="Times New Roman"/>
          <w:b w:val="false"/>
          <w:i w:val="false"/>
          <w:color w:val="000000"/>
          <w:sz w:val="28"/>
        </w:rPr>
        <w:t>
      Жауынгерлік жүзушілер (сүңгуірлер) және парашютпен секіру жасауға тартылатын АМБ әскери қызметшілері он екі айда бір рет медициналық куәландырудан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6" w:id="35"/>
    <w:p>
      <w:pPr>
        <w:spacing w:after="0"/>
        <w:ind w:left="0"/>
        <w:jc w:val="both"/>
      </w:pPr>
      <w:r>
        <w:rPr>
          <w:rFonts w:ascii="Times New Roman"/>
          <w:b w:val="false"/>
          <w:i w:val="false"/>
          <w:color w:val="000000"/>
          <w:sz w:val="28"/>
        </w:rPr>
        <w:t>
      "63. Медициналық куәландыру басталғанға дейін әскери қызметшілер мынадай медициналық зерттеу нәтижелерін:</w:t>
      </w:r>
    </w:p>
    <w:bookmarkEnd w:id="35"/>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p>
      <w:pPr>
        <w:spacing w:after="0"/>
        <w:ind w:left="0"/>
        <w:jc w:val="both"/>
      </w:pPr>
      <w:r>
        <w:rPr>
          <w:rFonts w:ascii="Times New Roman"/>
          <w:b w:val="false"/>
          <w:i w:val="false"/>
          <w:color w:val="000000"/>
          <w:sz w:val="28"/>
        </w:rPr>
        <w:t>
      5) медициналық куәландыру актісі ашылған күнге күнтізбелік отыз күннен кешіктірмей өткізілген мұрын қуысының рентгенограммасын;</w:t>
      </w:r>
    </w:p>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тыныштықтағы және жүктемеден соң ЭКГ;</w:t>
      </w:r>
    </w:p>
    <w:p>
      <w:pPr>
        <w:spacing w:after="0"/>
        <w:ind w:left="0"/>
        <w:jc w:val="both"/>
      </w:pPr>
      <w:r>
        <w:rPr>
          <w:rFonts w:ascii="Times New Roman"/>
          <w:b w:val="false"/>
          <w:i w:val="false"/>
          <w:color w:val="000000"/>
          <w:sz w:val="28"/>
        </w:rPr>
        <w:t>
      7) медициналық куәландыру актісі ашылған күнге 3 (үш) айдан кешіктірмей өткізілген құрсақ қуысы органдарының және бүйректің УДЗ;</w:t>
      </w:r>
    </w:p>
    <w:p>
      <w:pPr>
        <w:spacing w:after="0"/>
        <w:ind w:left="0"/>
        <w:jc w:val="both"/>
      </w:pPr>
      <w:r>
        <w:rPr>
          <w:rFonts w:ascii="Times New Roman"/>
          <w:b w:val="false"/>
          <w:i w:val="false"/>
          <w:color w:val="000000"/>
          <w:sz w:val="28"/>
        </w:rPr>
        <w:t>
      8) ЭЭГ, көрсеткіштер бойынша медициналық куәландыру актісі ашылған күнге 3 (үш) айдан кешіктірмей өткізілген мидың компьютерлік томографиясын (бұдан әрі – КТ) немесе магнитті-резонанстық томографиясын (бұдан әрі – МРТ);</w:t>
      </w:r>
    </w:p>
    <w:p>
      <w:pPr>
        <w:spacing w:after="0"/>
        <w:ind w:left="0"/>
        <w:jc w:val="both"/>
      </w:pPr>
      <w:r>
        <w:rPr>
          <w:rFonts w:ascii="Times New Roman"/>
          <w:b w:val="false"/>
          <w:i w:val="false"/>
          <w:color w:val="000000"/>
          <w:sz w:val="28"/>
        </w:rPr>
        <w:t>
      9) АИТВ-инфекцияның болуын тексеруді (медициналық куәландыру актісі ашылған күнге 6 айдан кешіктірмей өткізілген);</w:t>
      </w:r>
    </w:p>
    <w:p>
      <w:pPr>
        <w:spacing w:after="0"/>
        <w:ind w:left="0"/>
        <w:jc w:val="both"/>
      </w:pPr>
      <w:r>
        <w:rPr>
          <w:rFonts w:ascii="Times New Roman"/>
          <w:b w:val="false"/>
          <w:i w:val="false"/>
          <w:color w:val="000000"/>
          <w:sz w:val="28"/>
        </w:rPr>
        <w:t>
      10) 40 (қырық) жастан асқан адамдарға ішкі көз қысымының өлшеуін;</w:t>
      </w:r>
    </w:p>
    <w:p>
      <w:pPr>
        <w:spacing w:after="0"/>
        <w:ind w:left="0"/>
        <w:jc w:val="both"/>
      </w:pPr>
      <w:r>
        <w:rPr>
          <w:rFonts w:ascii="Times New Roman"/>
          <w:b w:val="false"/>
          <w:i w:val="false"/>
          <w:color w:val="000000"/>
          <w:sz w:val="28"/>
        </w:rPr>
        <w:t>
      11) медициналық куәландыру күніне дейін 3 (үш) айдан кешіктірмей өткізілген кеуде қуысы органдарын екі қырынан (тура және бүйірден) флюорографиялық (рентгенологиялық) зерттеуді;</w:t>
      </w:r>
    </w:p>
    <w:p>
      <w:pPr>
        <w:spacing w:after="0"/>
        <w:ind w:left="0"/>
        <w:jc w:val="both"/>
      </w:pPr>
      <w:r>
        <w:rPr>
          <w:rFonts w:ascii="Times New Roman"/>
          <w:b w:val="false"/>
          <w:i w:val="false"/>
          <w:color w:val="000000"/>
          <w:sz w:val="28"/>
        </w:rPr>
        <w:t>
      12) В және С вирустық гепатиттері маркеріне қан талдауын (медициналық куәландыру актісі ашылған күнге 6 (алты) айдан кешіктірмей өткізілген);</w:t>
      </w:r>
    </w:p>
    <w:p>
      <w:pPr>
        <w:spacing w:after="0"/>
        <w:ind w:left="0"/>
        <w:jc w:val="both"/>
      </w:pPr>
      <w:r>
        <w:rPr>
          <w:rFonts w:ascii="Times New Roman"/>
          <w:b w:val="false"/>
          <w:i w:val="false"/>
          <w:color w:val="000000"/>
          <w:sz w:val="28"/>
        </w:rPr>
        <w:t>
      13) медициналық куәландыру актісі ашылған күнге 3 (үш) айдан кешіктірмей жүргізілген артериялық қысымның тәуліктік мониторингін;</w:t>
      </w:r>
    </w:p>
    <w:p>
      <w:pPr>
        <w:spacing w:after="0"/>
        <w:ind w:left="0"/>
        <w:jc w:val="both"/>
      </w:pPr>
      <w:r>
        <w:rPr>
          <w:rFonts w:ascii="Times New Roman"/>
          <w:b w:val="false"/>
          <w:i w:val="false"/>
          <w:color w:val="000000"/>
          <w:sz w:val="28"/>
        </w:rPr>
        <w:t>
      14) медициналық куәландыру актісі ашылған күнге 3 (үш) айдан кешіктірілмей жүргізілген спирографияны;</w:t>
      </w:r>
    </w:p>
    <w:p>
      <w:pPr>
        <w:spacing w:after="0"/>
        <w:ind w:left="0"/>
        <w:jc w:val="both"/>
      </w:pPr>
      <w:r>
        <w:rPr>
          <w:rFonts w:ascii="Times New Roman"/>
          <w:b w:val="false"/>
          <w:i w:val="false"/>
          <w:color w:val="000000"/>
          <w:sz w:val="28"/>
        </w:rPr>
        <w:t>
      15) медициналық куәландыру актісі ашылған күнге үш айдан кешіктірмей өткізілген аудиометрия мен тимпанометрия ұсынады.</w:t>
      </w:r>
    </w:p>
    <w:p>
      <w:pPr>
        <w:spacing w:after="0"/>
        <w:ind w:left="0"/>
        <w:jc w:val="both"/>
      </w:pPr>
      <w:r>
        <w:rPr>
          <w:rFonts w:ascii="Times New Roman"/>
          <w:b w:val="false"/>
          <w:i w:val="false"/>
          <w:color w:val="000000"/>
          <w:sz w:val="28"/>
        </w:rPr>
        <w:t>
      Жоғарыда көрсетілген құжаттарды ұсынбаған адамдар медициналық куәландыруға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59" w:id="36"/>
    <w:p>
      <w:pPr>
        <w:spacing w:after="0"/>
        <w:ind w:left="0"/>
        <w:jc w:val="both"/>
      </w:pPr>
      <w:r>
        <w:rPr>
          <w:rFonts w:ascii="Times New Roman"/>
          <w:b w:val="false"/>
          <w:i w:val="false"/>
          <w:color w:val="000000"/>
          <w:sz w:val="28"/>
        </w:rPr>
        <w:t>
      "65. Егер АМБ әскери қызметшілері АМБ-да қызмет өткеруге жарамсыз болған жағдайда штаттық немесе штаттық емес ӘДК, ПД ӘДК әскери қызметке жарамдылық санаты туралы қорытынды шығарады.</w:t>
      </w:r>
    </w:p>
    <w:bookmarkEnd w:id="36"/>
    <w:bookmarkStart w:name="z60" w:id="37"/>
    <w:p>
      <w:pPr>
        <w:spacing w:after="0"/>
        <w:ind w:left="0"/>
        <w:jc w:val="both"/>
      </w:pPr>
      <w:r>
        <w:rPr>
          <w:rFonts w:ascii="Times New Roman"/>
          <w:b w:val="false"/>
          <w:i w:val="false"/>
          <w:color w:val="000000"/>
          <w:sz w:val="28"/>
        </w:rPr>
        <w:t>
      66. Радиоактивті заттармен (бұдан әрі – РЗ), ионды сәулелену көздерімен (бұдан әрі – ИСК), электр магнитті өріс және лазерлік сәулелену көздерімен (бұдан әрі - ЭМӨ және ЛС көздерімен) қызмет өткеру үшін іріктелетін және қызмет өткеретін адамдар медициналық куәландыру басталғанға дейін:</w:t>
      </w:r>
    </w:p>
    <w:bookmarkEnd w:id="37"/>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p>
      <w:pPr>
        <w:spacing w:after="0"/>
        <w:ind w:left="0"/>
        <w:jc w:val="both"/>
      </w:pPr>
      <w:r>
        <w:rPr>
          <w:rFonts w:ascii="Times New Roman"/>
          <w:b w:val="false"/>
          <w:i w:val="false"/>
          <w:color w:val="000000"/>
          <w:sz w:val="28"/>
        </w:rPr>
        <w:t>
      5) медициналық куәландыру актісі ашылған күнге күнтізбелік 30 (отыз) күннен кешіктірмей өткізілген мұрын қуысының рентгенограммасын;</w:t>
      </w:r>
    </w:p>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тыныштықтағы және жүктемеден соң ЭКГ;</w:t>
      </w:r>
    </w:p>
    <w:p>
      <w:pPr>
        <w:spacing w:after="0"/>
        <w:ind w:left="0"/>
        <w:jc w:val="both"/>
      </w:pPr>
      <w:r>
        <w:rPr>
          <w:rFonts w:ascii="Times New Roman"/>
          <w:b w:val="false"/>
          <w:i w:val="false"/>
          <w:color w:val="000000"/>
          <w:sz w:val="28"/>
        </w:rPr>
        <w:t>
      7) медициналық куәландыру актісі ашылған күнге 3 (үш) айдан кешіктірмей өткізілген құрсақ қуысы органдарының және бүйректің УДЗ;</w:t>
      </w:r>
    </w:p>
    <w:p>
      <w:pPr>
        <w:spacing w:after="0"/>
        <w:ind w:left="0"/>
        <w:jc w:val="both"/>
      </w:pPr>
      <w:r>
        <w:rPr>
          <w:rFonts w:ascii="Times New Roman"/>
          <w:b w:val="false"/>
          <w:i w:val="false"/>
          <w:color w:val="000000"/>
          <w:sz w:val="28"/>
        </w:rPr>
        <w:t>
      8) АИТВ-инфекцияның болуын тексеруді (медициналық куәландыру актісі ашылған күнге 6 (алты) айдан кешіктірмей өткізілген);</w:t>
      </w:r>
    </w:p>
    <w:p>
      <w:pPr>
        <w:spacing w:after="0"/>
        <w:ind w:left="0"/>
        <w:jc w:val="both"/>
      </w:pPr>
      <w:r>
        <w:rPr>
          <w:rFonts w:ascii="Times New Roman"/>
          <w:b w:val="false"/>
          <w:i w:val="false"/>
          <w:color w:val="000000"/>
          <w:sz w:val="28"/>
        </w:rPr>
        <w:t>
      9) 40 (қырық) жастан асқан адамдарға ішкі көз қысымының өлшеуін;</w:t>
      </w:r>
    </w:p>
    <w:p>
      <w:pPr>
        <w:spacing w:after="0"/>
        <w:ind w:left="0"/>
        <w:jc w:val="both"/>
      </w:pPr>
      <w:r>
        <w:rPr>
          <w:rFonts w:ascii="Times New Roman"/>
          <w:b w:val="false"/>
          <w:i w:val="false"/>
          <w:color w:val="000000"/>
          <w:sz w:val="28"/>
        </w:rPr>
        <w:t>
      10) медициналық куәландыру күніне дейін 3 (үш) айдан кешіктірмей өткізілген кеуде қуысы органдарын екі қырынан (тура және бүйірден) флюорографиялық (рентгенологиялық) зерттеуді;</w:t>
      </w:r>
    </w:p>
    <w:p>
      <w:pPr>
        <w:spacing w:after="0"/>
        <w:ind w:left="0"/>
        <w:jc w:val="both"/>
      </w:pPr>
      <w:r>
        <w:rPr>
          <w:rFonts w:ascii="Times New Roman"/>
          <w:b w:val="false"/>
          <w:i w:val="false"/>
          <w:color w:val="000000"/>
          <w:sz w:val="28"/>
        </w:rPr>
        <w:t>
      11) В және С вирустық гепатиттері маркеріне қан талдауын (медициналық куәландыру актісі ашылған күнге 6 (алты) айдан кешіктірмей өткізілген) ұсынады.</w:t>
      </w:r>
    </w:p>
    <w:p>
      <w:pPr>
        <w:spacing w:after="0"/>
        <w:ind w:left="0"/>
        <w:jc w:val="both"/>
      </w:pPr>
      <w:r>
        <w:rPr>
          <w:rFonts w:ascii="Times New Roman"/>
          <w:b w:val="false"/>
          <w:i w:val="false"/>
          <w:color w:val="000000"/>
          <w:sz w:val="28"/>
        </w:rPr>
        <w:t>
      Медициналық көрсеткіштер бойынша қосымша медициналық зерттеулер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62" w:id="38"/>
    <w:p>
      <w:pPr>
        <w:spacing w:after="0"/>
        <w:ind w:left="0"/>
        <w:jc w:val="both"/>
      </w:pPr>
      <w:r>
        <w:rPr>
          <w:rFonts w:ascii="Times New Roman"/>
          <w:b w:val="false"/>
          <w:i w:val="false"/>
          <w:color w:val="000000"/>
          <w:sz w:val="28"/>
        </w:rPr>
        <w:t>
      "75. Медициналық куәландыру басталғанға дейін азаматтар мынадай медициналық зерттеу нәтижелерін:</w:t>
      </w:r>
    </w:p>
    <w:bookmarkEnd w:id="38"/>
    <w:p>
      <w:pPr>
        <w:spacing w:after="0"/>
        <w:ind w:left="0"/>
        <w:jc w:val="both"/>
      </w:pPr>
      <w:r>
        <w:rPr>
          <w:rFonts w:ascii="Times New Roman"/>
          <w:b w:val="false"/>
          <w:i w:val="false"/>
          <w:color w:val="000000"/>
          <w:sz w:val="28"/>
        </w:rPr>
        <w:t>
      1) медициналық куәландыру актісі ашылған күнге күнтізбелік 14 (он төрт) күннен кешіктірмей өткізілген жалпы қан талдауын;</w:t>
      </w:r>
    </w:p>
    <w:p>
      <w:pPr>
        <w:spacing w:after="0"/>
        <w:ind w:left="0"/>
        <w:jc w:val="both"/>
      </w:pPr>
      <w:r>
        <w:rPr>
          <w:rFonts w:ascii="Times New Roman"/>
          <w:b w:val="false"/>
          <w:i w:val="false"/>
          <w:color w:val="000000"/>
          <w:sz w:val="28"/>
        </w:rPr>
        <w:t>
      2) медициналық куәландыру актісі ашылған күнге күнтізбелік 14 (он төрт) күннен кешіктірмей өткізілген жалпы зәр талдауын;</w:t>
      </w:r>
    </w:p>
    <w:p>
      <w:pPr>
        <w:spacing w:after="0"/>
        <w:ind w:left="0"/>
        <w:jc w:val="both"/>
      </w:pPr>
      <w:r>
        <w:rPr>
          <w:rFonts w:ascii="Times New Roman"/>
          <w:b w:val="false"/>
          <w:i w:val="false"/>
          <w:color w:val="000000"/>
          <w:sz w:val="28"/>
        </w:rPr>
        <w:t>
      3) медициналық куәландыру актісі ашылған күнге күнтізбелік 14 (он төрт) күннен кешіктірмей өткізілген мерезге Вассерман немесе микропреципитация реакциясын (микрореакция);</w:t>
      </w:r>
    </w:p>
    <w:p>
      <w:pPr>
        <w:spacing w:after="0"/>
        <w:ind w:left="0"/>
        <w:jc w:val="both"/>
      </w:pPr>
      <w:r>
        <w:rPr>
          <w:rFonts w:ascii="Times New Roman"/>
          <w:b w:val="false"/>
          <w:i w:val="false"/>
          <w:color w:val="000000"/>
          <w:sz w:val="28"/>
        </w:rPr>
        <w:t>
      4) медициналық куәландыру актісі ашылған күнге күнтізбелік 14 (он төрт) күннен кешіктірмей өткізілген қандағы қант талдауын;</w:t>
      </w:r>
    </w:p>
    <w:p>
      <w:pPr>
        <w:spacing w:after="0"/>
        <w:ind w:left="0"/>
        <w:jc w:val="both"/>
      </w:pPr>
      <w:r>
        <w:rPr>
          <w:rFonts w:ascii="Times New Roman"/>
          <w:b w:val="false"/>
          <w:i w:val="false"/>
          <w:color w:val="000000"/>
          <w:sz w:val="28"/>
        </w:rPr>
        <w:t>
      5) медициналық куәландыру актісі ашылған күнге күнтізбелік 30 (отыз) күннен кешіктірмей өткізілген мұрын қуысының рентгенограммасын;</w:t>
      </w:r>
    </w:p>
    <w:p>
      <w:pPr>
        <w:spacing w:after="0"/>
        <w:ind w:left="0"/>
        <w:jc w:val="both"/>
      </w:pPr>
      <w:r>
        <w:rPr>
          <w:rFonts w:ascii="Times New Roman"/>
          <w:b w:val="false"/>
          <w:i w:val="false"/>
          <w:color w:val="000000"/>
          <w:sz w:val="28"/>
        </w:rPr>
        <w:t>
      6) медициналық куәландыру актісі ашылған күнге күнтізбелік 14 (он төрт) күннен кешіктірмей өткізілген тыныштықтағы және жүктемеден соң ЭКГ;</w:t>
      </w:r>
    </w:p>
    <w:p>
      <w:pPr>
        <w:spacing w:after="0"/>
        <w:ind w:left="0"/>
        <w:jc w:val="both"/>
      </w:pPr>
      <w:r>
        <w:rPr>
          <w:rFonts w:ascii="Times New Roman"/>
          <w:b w:val="false"/>
          <w:i w:val="false"/>
          <w:color w:val="000000"/>
          <w:sz w:val="28"/>
        </w:rPr>
        <w:t>
      7) медициналық куәландыру актісі ашылған күнге 3 (үш) айдан кешіктірмей өткізілген құрсақ қуысы органдарының және бүйректің УДЗ;</w:t>
      </w:r>
    </w:p>
    <w:p>
      <w:pPr>
        <w:spacing w:after="0"/>
        <w:ind w:left="0"/>
        <w:jc w:val="both"/>
      </w:pPr>
      <w:r>
        <w:rPr>
          <w:rFonts w:ascii="Times New Roman"/>
          <w:b w:val="false"/>
          <w:i w:val="false"/>
          <w:color w:val="000000"/>
          <w:sz w:val="28"/>
        </w:rPr>
        <w:t>
      8) АИТВ-инфекцияның болуын тексеруді (медициналық куәландыру актісі ашылған күнге 6 (алты) айдан кешіктірмей өткізілген);</w:t>
      </w:r>
    </w:p>
    <w:p>
      <w:pPr>
        <w:spacing w:after="0"/>
        <w:ind w:left="0"/>
        <w:jc w:val="both"/>
      </w:pPr>
      <w:r>
        <w:rPr>
          <w:rFonts w:ascii="Times New Roman"/>
          <w:b w:val="false"/>
          <w:i w:val="false"/>
          <w:color w:val="000000"/>
          <w:sz w:val="28"/>
        </w:rPr>
        <w:t>
      9) 40 (қырық) жастан асқан адамдарға ішкі көз қысымының өлшеуін;</w:t>
      </w:r>
    </w:p>
    <w:p>
      <w:pPr>
        <w:spacing w:after="0"/>
        <w:ind w:left="0"/>
        <w:jc w:val="both"/>
      </w:pPr>
      <w:r>
        <w:rPr>
          <w:rFonts w:ascii="Times New Roman"/>
          <w:b w:val="false"/>
          <w:i w:val="false"/>
          <w:color w:val="000000"/>
          <w:sz w:val="28"/>
        </w:rPr>
        <w:t>
      10) медициналық куәландыру күніне дейін 3 (үш) айдан кешіктірмей өткізілген кеуде қуысы органдарын екі қырынан (тура және бүйірден) флюорографиялық (рентгенологиялық) зерттеуді;</w:t>
      </w:r>
    </w:p>
    <w:p>
      <w:pPr>
        <w:spacing w:after="0"/>
        <w:ind w:left="0"/>
        <w:jc w:val="both"/>
      </w:pPr>
      <w:r>
        <w:rPr>
          <w:rFonts w:ascii="Times New Roman"/>
          <w:b w:val="false"/>
          <w:i w:val="false"/>
          <w:color w:val="000000"/>
          <w:sz w:val="28"/>
        </w:rPr>
        <w:t>
      11) В және С вирустық гепатиттері маркеріне қан талдауын (медициналық куәландыру актісі ашылған күнге 6 (алты) айдан кешіктірмей өткізілген) ұсынады.</w:t>
      </w:r>
    </w:p>
    <w:p>
      <w:pPr>
        <w:spacing w:after="0"/>
        <w:ind w:left="0"/>
        <w:jc w:val="both"/>
      </w:pPr>
      <w:r>
        <w:rPr>
          <w:rFonts w:ascii="Times New Roman"/>
          <w:b w:val="false"/>
          <w:i w:val="false"/>
          <w:color w:val="000000"/>
          <w:sz w:val="28"/>
        </w:rPr>
        <w:t>
      Медициналық көрсеткіштер бойынша алдын алу екпелері және қажетті медициналық зерттеулер жүргізіледі.</w:t>
      </w:r>
    </w:p>
    <w:p>
      <w:pPr>
        <w:spacing w:after="0"/>
        <w:ind w:left="0"/>
        <w:jc w:val="both"/>
      </w:pPr>
      <w:r>
        <w:rPr>
          <w:rFonts w:ascii="Times New Roman"/>
          <w:b w:val="false"/>
          <w:i w:val="false"/>
          <w:color w:val="000000"/>
          <w:sz w:val="28"/>
        </w:rPr>
        <w:t>
      Жоғарыда көрсетілген құжаттарды ұсынбаған адамдар медициналық куәландыруға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64" w:id="39"/>
    <w:p>
      <w:pPr>
        <w:spacing w:after="0"/>
        <w:ind w:left="0"/>
        <w:jc w:val="both"/>
      </w:pPr>
      <w:r>
        <w:rPr>
          <w:rFonts w:ascii="Times New Roman"/>
          <w:b w:val="false"/>
          <w:i w:val="false"/>
          <w:color w:val="000000"/>
          <w:sz w:val="28"/>
        </w:rPr>
        <w:t>
      "77. Егер әскери қызметтен денсаулық жағдайы бойынша босатылған азамат медициналық куәландыру кезінде ӘДК қорытындысын қайта қарау және әскери қызметке жарамдылық санатын айқындау туралы мәселе қоятын болса, ҚІБ (бөлім) бастығы қайта куәландыру жүргізуге жолдама берудің мақсатқа сай екендігін қарайды.</w:t>
      </w:r>
    </w:p>
    <w:bookmarkEnd w:id="39"/>
    <w:p>
      <w:pPr>
        <w:spacing w:after="0"/>
        <w:ind w:left="0"/>
        <w:jc w:val="both"/>
      </w:pPr>
      <w:r>
        <w:rPr>
          <w:rFonts w:ascii="Times New Roman"/>
          <w:b w:val="false"/>
          <w:i w:val="false"/>
          <w:color w:val="000000"/>
          <w:sz w:val="28"/>
        </w:rPr>
        <w:t>
      Осы мақсатта денсаулық жағдайының жақсарғанын растайтын құжаттар, диспансерлік есептен алынғаны туралы анықтамалар, медициналық картасынан үзінділер (стационарлық науқастың медициналық карталары, амбулаториялық науқастың медициналық картасы), денсаулық жағдайын сипаттайтын басқа да медициналық құжаттар сұратылады. Денсаулық жағдайында оң серпінділік болған кезде қайта куәландырылатын азамат облыстық жергілікті атқару органының медициналық комиссиясында алдын ала медициналық куәландырудан өтеді, бұл ретте алдын ала қорытынды шығарылады.</w:t>
      </w:r>
    </w:p>
    <w:p>
      <w:pPr>
        <w:spacing w:after="0"/>
        <w:ind w:left="0"/>
        <w:jc w:val="both"/>
      </w:pPr>
      <w:r>
        <w:rPr>
          <w:rFonts w:ascii="Times New Roman"/>
          <w:b w:val="false"/>
          <w:i w:val="false"/>
          <w:color w:val="000000"/>
          <w:sz w:val="28"/>
        </w:rPr>
        <w:t>
      Әскери есептен шығара отырып әскери қызметке жарамсыз деп танылған, сондай-ақ психикалық бұзылуы нәтижесінде денсаулық жағдайы бойынша әскери қызметтен шығарылған адамдар медициналық куәландыруға жіберілмейді.</w:t>
      </w:r>
    </w:p>
    <w:p>
      <w:pPr>
        <w:spacing w:after="0"/>
        <w:ind w:left="0"/>
        <w:jc w:val="both"/>
      </w:pPr>
      <w:r>
        <w:rPr>
          <w:rFonts w:ascii="Times New Roman"/>
          <w:b w:val="false"/>
          <w:i w:val="false"/>
          <w:color w:val="000000"/>
          <w:sz w:val="28"/>
        </w:rPr>
        <w:t>
      Қорғаныс істері жөніндегі департамент (бұдан әрі – ҚІД) бастығы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ведомствоның штаттық ӘДК-ге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80-тармақтың</w:t>
      </w:r>
      <w:r>
        <w:rPr>
          <w:rFonts w:ascii="Times New Roman"/>
          <w:b w:val="false"/>
          <w:i w:val="false"/>
          <w:color w:val="000000"/>
          <w:sz w:val="28"/>
        </w:rPr>
        <w:t xml:space="preserve"> 1) тармақшасы мынадай редакцияда жазылсын:</w:t>
      </w:r>
    </w:p>
    <w:bookmarkStart w:name="z66" w:id="40"/>
    <w:p>
      <w:pPr>
        <w:spacing w:after="0"/>
        <w:ind w:left="0"/>
        <w:jc w:val="both"/>
      </w:pPr>
      <w:r>
        <w:rPr>
          <w:rFonts w:ascii="Times New Roman"/>
          <w:b w:val="false"/>
          <w:i w:val="false"/>
          <w:color w:val="000000"/>
          <w:sz w:val="28"/>
        </w:rPr>
        <w:t>
      "1) ҚР ҰҰ әскери қызмет өткеретін азаматтарға – штаттық ӘДК, штаттық емес тұрақты әрекет ететін ӘДК, ПД ӘДК.";</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84-тармақтар</w:t>
      </w:r>
      <w:r>
        <w:rPr>
          <w:rFonts w:ascii="Times New Roman"/>
          <w:b w:val="false"/>
          <w:i w:val="false"/>
          <w:color w:val="000000"/>
          <w:sz w:val="28"/>
        </w:rPr>
        <w:t xml:space="preserve"> мынадай редакцияда жазылсын:</w:t>
      </w:r>
    </w:p>
    <w:bookmarkStart w:name="z68" w:id="41"/>
    <w:p>
      <w:pPr>
        <w:spacing w:after="0"/>
        <w:ind w:left="0"/>
        <w:jc w:val="both"/>
      </w:pPr>
      <w:r>
        <w:rPr>
          <w:rFonts w:ascii="Times New Roman"/>
          <w:b w:val="false"/>
          <w:i w:val="false"/>
          <w:color w:val="000000"/>
          <w:sz w:val="28"/>
        </w:rPr>
        <w:t>
      "83. Мертігу туралы анықтаманы әскери қызметші немесе азамат әскери қызмет өткерген әскери бөлімнің командирі береді. Мертігу туралы анықтамада мертігудің мән-жайы және әскери қызмет міндеттерін орындаумен (өткерумен) байланысы көрсетіледі.</w:t>
      </w:r>
    </w:p>
    <w:bookmarkEnd w:id="41"/>
    <w:p>
      <w:pPr>
        <w:spacing w:after="0"/>
        <w:ind w:left="0"/>
        <w:jc w:val="both"/>
      </w:pPr>
      <w:r>
        <w:rPr>
          <w:rFonts w:ascii="Times New Roman"/>
          <w:b w:val="false"/>
          <w:i w:val="false"/>
          <w:color w:val="000000"/>
          <w:sz w:val="28"/>
        </w:rPr>
        <w:t>
      Штаттық, штаттық емес (тұрақты әрекет ететін) ӘДК, ПД ӘДК мертігу туралы анықтаманы және мертігудің мән-жайын көрсететін растау құжаттарын қарау негізінде мертігудің себепті байланысы туралы ӘДК қорытындысын шығарады.</w:t>
      </w:r>
    </w:p>
    <w:bookmarkStart w:name="z69" w:id="42"/>
    <w:p>
      <w:pPr>
        <w:spacing w:after="0"/>
        <w:ind w:left="0"/>
        <w:jc w:val="both"/>
      </w:pPr>
      <w:r>
        <w:rPr>
          <w:rFonts w:ascii="Times New Roman"/>
          <w:b w:val="false"/>
          <w:i w:val="false"/>
          <w:color w:val="000000"/>
          <w:sz w:val="28"/>
        </w:rPr>
        <w:t>
      84. Мертігудің, науқастанудың себепті байланысы туралы ӘДК қорытындысын шығарған кезде мертігу туралы анықтама болмаған кезде мертігу, науқастану себебі мен жағдайлары көрсетілген құжаттар (түпнұсқалары): қызметтік және медициналық мінездемелер; амбулаторияда медициналық көмекке алғаш жүгінуі туралы науқастарды есепке алу кітабынан үзінді; әкімшілік немесе қызметтік тексеру, анықтау немесе қылмыстық іс материалдары; аттестациялар; әскери-медициналық мекеменің анықтамасы; науқастану тарихы немесе одан үзінді; науқастануы туралы куәлігі; әскери бөлім немесе әскери-медициналық мекеме дәрігерінің әскери қызметшінің медициналық кітапшасына медициналық көмекке бастапқы жүгінуі туралы жазбасы; мұрағат басқармасының анықтамасы назарға алынады.";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100-тармақтың</w:t>
      </w:r>
      <w:r>
        <w:rPr>
          <w:rFonts w:ascii="Times New Roman"/>
          <w:b w:val="false"/>
          <w:i w:val="false"/>
          <w:color w:val="000000"/>
          <w:sz w:val="28"/>
        </w:rPr>
        <w:t xml:space="preserve"> 1) тармақшасы мынадай редакцияда жазылсын:</w:t>
      </w:r>
    </w:p>
    <w:bookmarkStart w:name="z71" w:id="43"/>
    <w:p>
      <w:pPr>
        <w:spacing w:after="0"/>
        <w:ind w:left="0"/>
        <w:jc w:val="both"/>
      </w:pPr>
      <w:r>
        <w:rPr>
          <w:rFonts w:ascii="Times New Roman"/>
          <w:b w:val="false"/>
          <w:i w:val="false"/>
          <w:color w:val="000000"/>
          <w:sz w:val="28"/>
        </w:rPr>
        <w:t>
      "1) Қазақстан Республикасы ҰҰ әскери қызметшілерінде – штаттық ӘДК, штаттық емес тұрақты әрекет ететін ӘДК, ПД ӘДК.";</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73" w:id="44"/>
    <w:p>
      <w:pPr>
        <w:spacing w:after="0"/>
        <w:ind w:left="0"/>
        <w:jc w:val="both"/>
      </w:pPr>
      <w:r>
        <w:rPr>
          <w:rFonts w:ascii="Times New Roman"/>
          <w:b w:val="false"/>
          <w:i w:val="false"/>
          <w:color w:val="000000"/>
          <w:sz w:val="28"/>
        </w:rPr>
        <w:t>
      "106. ПФЗ мыналарға:</w:t>
      </w:r>
    </w:p>
    <w:bookmarkEnd w:id="44"/>
    <w:p>
      <w:pPr>
        <w:spacing w:after="0"/>
        <w:ind w:left="0"/>
        <w:jc w:val="both"/>
      </w:pPr>
      <w:r>
        <w:rPr>
          <w:rFonts w:ascii="Times New Roman"/>
          <w:b w:val="false"/>
          <w:i w:val="false"/>
          <w:color w:val="000000"/>
          <w:sz w:val="28"/>
        </w:rPr>
        <w:t>
      келісімшарт бойынша әскери қызметке түсетін азаматтарға;</w:t>
      </w:r>
    </w:p>
    <w:p>
      <w:pPr>
        <w:spacing w:after="0"/>
        <w:ind w:left="0"/>
        <w:jc w:val="both"/>
      </w:pPr>
      <w:r>
        <w:rPr>
          <w:rFonts w:ascii="Times New Roman"/>
          <w:b w:val="false"/>
          <w:i w:val="false"/>
          <w:color w:val="000000"/>
          <w:sz w:val="28"/>
        </w:rPr>
        <w:t>
      ӘОО-ға кандидаттарға;</w:t>
      </w:r>
    </w:p>
    <w:p>
      <w:pPr>
        <w:spacing w:after="0"/>
        <w:ind w:left="0"/>
        <w:jc w:val="both"/>
      </w:pPr>
      <w:r>
        <w:rPr>
          <w:rFonts w:ascii="Times New Roman"/>
          <w:b w:val="false"/>
          <w:i w:val="false"/>
          <w:color w:val="000000"/>
          <w:sz w:val="28"/>
        </w:rPr>
        <w:t>
      офицерлік лауазымға тағайындау кезінде әскери қызметшілерге;</w:t>
      </w:r>
    </w:p>
    <w:p>
      <w:pPr>
        <w:spacing w:after="0"/>
        <w:ind w:left="0"/>
        <w:jc w:val="both"/>
      </w:pPr>
      <w:r>
        <w:rPr>
          <w:rFonts w:ascii="Times New Roman"/>
          <w:b w:val="false"/>
          <w:i w:val="false"/>
          <w:color w:val="000000"/>
          <w:sz w:val="28"/>
        </w:rPr>
        <w:t>
      қайта куәландыру үшін (бұған дейін ҰҰ қатарынан денсаулық жағдайы бойынша шығарылған) ӘДК жіберілген азаматтарға;</w:t>
      </w:r>
    </w:p>
    <w:p>
      <w:pPr>
        <w:spacing w:after="0"/>
        <w:ind w:left="0"/>
        <w:jc w:val="both"/>
      </w:pPr>
      <w:r>
        <w:rPr>
          <w:rFonts w:ascii="Times New Roman"/>
          <w:b w:val="false"/>
          <w:i w:val="false"/>
          <w:color w:val="000000"/>
          <w:sz w:val="28"/>
        </w:rPr>
        <w:t>
      әскери прокуратура, әскери тергеу органдары мен бөлімшелері жіберген адамдарға;</w:t>
      </w:r>
    </w:p>
    <w:p>
      <w:pPr>
        <w:spacing w:after="0"/>
        <w:ind w:left="0"/>
        <w:jc w:val="both"/>
      </w:pPr>
      <w:r>
        <w:rPr>
          <w:rFonts w:ascii="Times New Roman"/>
          <w:b w:val="false"/>
          <w:i w:val="false"/>
          <w:color w:val="000000"/>
          <w:sz w:val="28"/>
        </w:rPr>
        <w:t>
      ӘДК психиатр – дәрігері (сарапшы), ӘДК невропатолог - дәрігері (сарапшы) жіберген адамдарға қатысты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p>
    <w:bookmarkStart w:name="z75" w:id="45"/>
    <w:p>
      <w:pPr>
        <w:spacing w:after="0"/>
        <w:ind w:left="0"/>
        <w:jc w:val="both"/>
      </w:pPr>
      <w:r>
        <w:rPr>
          <w:rFonts w:ascii="Times New Roman"/>
          <w:b w:val="false"/>
          <w:i w:val="false"/>
          <w:color w:val="000000"/>
          <w:sz w:val="28"/>
        </w:rPr>
        <w:t>
      "108. ПФЗ негізгі әдістемелері:</w:t>
      </w:r>
    </w:p>
    <w:bookmarkEnd w:id="45"/>
    <w:p>
      <w:pPr>
        <w:spacing w:after="0"/>
        <w:ind w:left="0"/>
        <w:jc w:val="both"/>
      </w:pPr>
      <w:r>
        <w:rPr>
          <w:rFonts w:ascii="Times New Roman"/>
          <w:b w:val="false"/>
          <w:i w:val="false"/>
          <w:color w:val="000000"/>
          <w:sz w:val="28"/>
        </w:rPr>
        <w:t>
      мотивациялық бағыт, өзін-өзі бағалау, тұлғааралық мінез-құлық стилі, мінез-құлық ерекшеліктері, стресске жауап беру түрі, жетекші қажеттіліктер, көңіл-күй фоны, жеке тұлғаның бейімделу дәрежесі және бейімделудің ықтимал түрі, көшбасшылық қасиеттердің ауырлығы сияқты компоненттерді қамтитын тұлғаның толық психологиялық портретін жасауға арналған "Тұлғаны жан-жақты зерттеу" әдістемесі (бұдан әрі - ТЖЗӘ);</w:t>
      </w:r>
    </w:p>
    <w:p>
      <w:pPr>
        <w:spacing w:after="0"/>
        <w:ind w:left="0"/>
        <w:jc w:val="both"/>
      </w:pPr>
      <w:r>
        <w:rPr>
          <w:rFonts w:ascii="Times New Roman"/>
          <w:b w:val="false"/>
          <w:i w:val="false"/>
          <w:color w:val="000000"/>
          <w:sz w:val="28"/>
        </w:rPr>
        <w:t>
      зерттелетін адамның зияткерлік нәтижелігін және ойлау ерекшеліктерін анықтауға мүмкіндік беретін Равеннің "Прогрессивті матрицалары" немесе Қысқа бағдарлау тесті (бұдан әрі – ҚБТ) (20-ға толмаған адамдар үшін);</w:t>
      </w:r>
    </w:p>
    <w:p>
      <w:pPr>
        <w:spacing w:after="0"/>
        <w:ind w:left="0"/>
        <w:jc w:val="both"/>
      </w:pPr>
      <w:r>
        <w:rPr>
          <w:rFonts w:ascii="Times New Roman"/>
          <w:b w:val="false"/>
          <w:i w:val="false"/>
          <w:color w:val="000000"/>
          <w:sz w:val="28"/>
        </w:rPr>
        <w:t>
      эмоциялық-жігерлік саланың ерекшеліктерін бағалауға мүмкіндік беретін Люшердің түстік тесті психодиагностикалық зерттеудің негізгі әдістері болып табылады.</w:t>
      </w:r>
    </w:p>
    <w:bookmarkStart w:name="z76" w:id="46"/>
    <w:p>
      <w:pPr>
        <w:spacing w:after="0"/>
        <w:ind w:left="0"/>
        <w:jc w:val="both"/>
      </w:pPr>
      <w:r>
        <w:rPr>
          <w:rFonts w:ascii="Times New Roman"/>
          <w:b w:val="false"/>
          <w:i w:val="false"/>
          <w:color w:val="000000"/>
          <w:sz w:val="28"/>
        </w:rPr>
        <w:t>
      109. Келісімшарт бойынша әскери қызметке кіретін азаматтарға және ӘОО-ға кандидаттарға назарын, есте сақтау, жұмысқа қабілеттілігін, эмоционалдық тұрақтылығын, сондай-ақ орталық нерв жүйесінің функционалдық жай-күйінің басқа да ерекшеліктерін диагностикалау жүргізіледі:</w:t>
      </w:r>
    </w:p>
    <w:bookmarkEnd w:id="46"/>
    <w:p>
      <w:pPr>
        <w:spacing w:after="0"/>
        <w:ind w:left="0"/>
        <w:jc w:val="both"/>
      </w:pPr>
      <w:r>
        <w:rPr>
          <w:rFonts w:ascii="Times New Roman"/>
          <w:b w:val="false"/>
          <w:i w:val="false"/>
          <w:color w:val="000000"/>
          <w:sz w:val="28"/>
        </w:rPr>
        <w:t>
      1) сандарға арналған жады (механикалық жады) – сандық материалды есте сақтау мен сақтаудағы жеке айырмашылықтарды анықтауға бағытталған;</w:t>
      </w:r>
    </w:p>
    <w:p>
      <w:pPr>
        <w:spacing w:after="0"/>
        <w:ind w:left="0"/>
        <w:jc w:val="both"/>
      </w:pPr>
      <w:r>
        <w:rPr>
          <w:rFonts w:ascii="Times New Roman"/>
          <w:b w:val="false"/>
          <w:i w:val="false"/>
          <w:color w:val="000000"/>
          <w:sz w:val="28"/>
        </w:rPr>
        <w:t>
      2) Ассоциация сөздеріне мағыналық жады;</w:t>
      </w:r>
    </w:p>
    <w:p>
      <w:pPr>
        <w:spacing w:after="0"/>
        <w:ind w:left="0"/>
        <w:jc w:val="both"/>
      </w:pPr>
      <w:r>
        <w:rPr>
          <w:rFonts w:ascii="Times New Roman"/>
          <w:b w:val="false"/>
          <w:i w:val="false"/>
          <w:color w:val="000000"/>
          <w:sz w:val="28"/>
        </w:rPr>
        <w:t>
      3) ұзақ жұмыс кезінде тұрақтылықты, көлемді, шаршауды және зейіннің ауытқуын анықтауға бағытталған "Кедергісіз" және "кедергілі" түзету сынамасы (бір әдістеме ретінде бағаланады);</w:t>
      </w:r>
    </w:p>
    <w:p>
      <w:pPr>
        <w:spacing w:after="0"/>
        <w:ind w:left="0"/>
        <w:jc w:val="both"/>
      </w:pPr>
      <w:r>
        <w:rPr>
          <w:rFonts w:ascii="Times New Roman"/>
          <w:b w:val="false"/>
          <w:i w:val="false"/>
          <w:color w:val="000000"/>
          <w:sz w:val="28"/>
        </w:rPr>
        <w:t>
      4) шоғырлану деңгейін анықтауға арналған "аралас сызықтар" ("кедергісіз" және "кедергілі" түзету сынамаларын жүргізу арасындағы үзілісте жүргізіледі);</w:t>
      </w:r>
    </w:p>
    <w:p>
      <w:pPr>
        <w:spacing w:after="0"/>
        <w:ind w:left="0"/>
        <w:jc w:val="both"/>
      </w:pPr>
      <w:r>
        <w:rPr>
          <w:rFonts w:ascii="Times New Roman"/>
          <w:b w:val="false"/>
          <w:i w:val="false"/>
          <w:color w:val="000000"/>
          <w:sz w:val="28"/>
        </w:rPr>
        <w:t>
      5) зейіннің тұрақтылығын және жұмыс қабілеттілігінің динамикасын, реакциялардың жылдамдығын анықтауға арналған Шульте кестелері;</w:t>
      </w:r>
    </w:p>
    <w:p>
      <w:pPr>
        <w:spacing w:after="0"/>
        <w:ind w:left="0"/>
        <w:jc w:val="both"/>
      </w:pPr>
      <w:r>
        <w:rPr>
          <w:rFonts w:ascii="Times New Roman"/>
          <w:b w:val="false"/>
          <w:i w:val="false"/>
          <w:color w:val="000000"/>
          <w:sz w:val="28"/>
        </w:rPr>
        <w:t>
      6) "кедергісіз" Горбов-Шульте кестесі-ауысу кезінде назар аудару ерекшеліктерін анықтауға арналған;</w:t>
      </w:r>
    </w:p>
    <w:p>
      <w:pPr>
        <w:spacing w:after="0"/>
        <w:ind w:left="0"/>
        <w:jc w:val="both"/>
      </w:pPr>
      <w:r>
        <w:rPr>
          <w:rFonts w:ascii="Times New Roman"/>
          <w:b w:val="false"/>
          <w:i w:val="false"/>
          <w:color w:val="000000"/>
          <w:sz w:val="28"/>
        </w:rPr>
        <w:t>
      7) "кедергілі" Горбов-Шульте кестелері эмоционалды тұрақтылықты бағалауға арналған.</w:t>
      </w:r>
    </w:p>
    <w:p>
      <w:pPr>
        <w:spacing w:after="0"/>
        <w:ind w:left="0"/>
        <w:jc w:val="both"/>
      </w:pPr>
      <w:r>
        <w:rPr>
          <w:rFonts w:ascii="Times New Roman"/>
          <w:b w:val="false"/>
          <w:i w:val="false"/>
          <w:color w:val="000000"/>
          <w:sz w:val="28"/>
        </w:rPr>
        <w:t>
      Осы тармақтың 6) және 7) тармақшаларында көрсетілген тексерулер жекелеген әдістемелер ретінде бағаланады және бейімсіздік белгілерін қоса алғанда, мінез-құлық, мінездемелік жоспар, эмоционалдық тұрақсыздық тәуекел белгілері кезінде қолданылуы мүмкін.</w:t>
      </w:r>
    </w:p>
    <w:p>
      <w:pPr>
        <w:spacing w:after="0"/>
        <w:ind w:left="0"/>
        <w:jc w:val="both"/>
      </w:pPr>
      <w:r>
        <w:rPr>
          <w:rFonts w:ascii="Times New Roman"/>
          <w:b w:val="false"/>
          <w:i w:val="false"/>
          <w:color w:val="000000"/>
          <w:sz w:val="28"/>
        </w:rPr>
        <w:t xml:space="preserve">
      Диагностика нәтижелері мен қорытындысы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психофункционалды диагностика қорытындыларын тіркеу журналында тіркеледі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хаттамамен ресімделеді.</w:t>
      </w:r>
    </w:p>
    <w:bookmarkStart w:name="z77" w:id="47"/>
    <w:p>
      <w:pPr>
        <w:spacing w:after="0"/>
        <w:ind w:left="0"/>
        <w:jc w:val="both"/>
      </w:pPr>
      <w:r>
        <w:rPr>
          <w:rFonts w:ascii="Times New Roman"/>
          <w:b w:val="false"/>
          <w:i w:val="false"/>
          <w:color w:val="000000"/>
          <w:sz w:val="28"/>
        </w:rPr>
        <w:t xml:space="preserve">
      110. ПФЗ қорытындылары бойынша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психофизиологиялық зерттеу нәтижелері бойынша қорытынды ресімделеді.</w:t>
      </w:r>
    </w:p>
    <w:bookmarkEnd w:id="47"/>
    <w:p>
      <w:pPr>
        <w:spacing w:after="0"/>
        <w:ind w:left="0"/>
        <w:jc w:val="both"/>
      </w:pPr>
      <w:r>
        <w:rPr>
          <w:rFonts w:ascii="Times New Roman"/>
          <w:b w:val="false"/>
          <w:i w:val="false"/>
          <w:color w:val="000000"/>
          <w:sz w:val="28"/>
        </w:rPr>
        <w:t xml:space="preserve">
      ПФЗ түпкілікті қорытынды деректері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психофизиологиялық зерттеу қорытындыларын тіркеу журналына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редакцияда жазылсын:</w:t>
      </w:r>
    </w:p>
    <w:bookmarkStart w:name="z79" w:id="48"/>
    <w:p>
      <w:pPr>
        <w:spacing w:after="0"/>
        <w:ind w:left="0"/>
        <w:jc w:val="both"/>
      </w:pPr>
      <w:r>
        <w:rPr>
          <w:rFonts w:ascii="Times New Roman"/>
          <w:b w:val="false"/>
          <w:i w:val="false"/>
          <w:color w:val="000000"/>
          <w:sz w:val="28"/>
        </w:rPr>
        <w:t>
      "123. ПФЗ нәтижелері бойынша психологиялық мінездеме жазылады, онда әскери қызметке (оқуға) түсу себептері, зияткерлік деңгейі мен ерекшеліктері, өзін-өзі бағалауы, коммуникативтік және эмоциялық-ерік қасиеттері, жеке тұлғаның бағыттылығы (әлеуметтік және мінез-құлық бағдары), жеке басының басқа да қасиеттері жазылады.</w:t>
      </w:r>
    </w:p>
    <w:bookmarkEnd w:id="48"/>
    <w:bookmarkStart w:name="z80" w:id="49"/>
    <w:p>
      <w:pPr>
        <w:spacing w:after="0"/>
        <w:ind w:left="0"/>
        <w:jc w:val="both"/>
      </w:pPr>
      <w:r>
        <w:rPr>
          <w:rFonts w:ascii="Times New Roman"/>
          <w:b w:val="false"/>
          <w:i w:val="false"/>
          <w:color w:val="000000"/>
          <w:sz w:val="28"/>
        </w:rPr>
        <w:t>
      124. ПФЗ нәтижелері бойынша "ұсынылады" немесе "ұсынылмайды" деген қорытынды шығарылады.</w:t>
      </w:r>
    </w:p>
    <w:bookmarkEnd w:id="49"/>
    <w:p>
      <w:pPr>
        <w:spacing w:after="0"/>
        <w:ind w:left="0"/>
        <w:jc w:val="both"/>
      </w:pPr>
      <w:r>
        <w:rPr>
          <w:rFonts w:ascii="Times New Roman"/>
          <w:b w:val="false"/>
          <w:i w:val="false"/>
          <w:color w:val="000000"/>
          <w:sz w:val="28"/>
        </w:rPr>
        <w:t>
      "ұсынылады" деген қорытынды қызметтің немесе оқудың табыстылығы, кәсіби даярлығының деңгейімен немесе тұрақты кәсіби дағдылардың пайда болуымен айқындалатын жеткілікті тиімді және сенімді кәсіби қызметі, ауытқымалы (нормадан тыс) мінез-құлықтың төмен ықтималдылығы болжанатын адамдарға қатысты қабылданады.</w:t>
      </w:r>
    </w:p>
    <w:p>
      <w:pPr>
        <w:spacing w:after="0"/>
        <w:ind w:left="0"/>
        <w:jc w:val="both"/>
      </w:pPr>
      <w:r>
        <w:rPr>
          <w:rFonts w:ascii="Times New Roman"/>
          <w:b w:val="false"/>
          <w:i w:val="false"/>
          <w:color w:val="000000"/>
          <w:sz w:val="28"/>
        </w:rPr>
        <w:t>
      Куәландырылушы "ұсынылды" деп танылған, бірақ айқын дәрежеге жетпейтін ситуациялық стресстік жай-күй және (немесе) басқа да мінез-құлық реакциялары болған жағдайда психологиялық сипаттама мәтінінің мазмұнында әскери бөлімше психологына әскери қызмет атқарудың алғашқы алты айында (ЖОО кандидаттары үшін – ЖОО-да оқудың алты айында) бөлімше психологының тиісті есептік құжаттарына жазба енгізе отырып, айына кемінде бір рет байқау, бақылау, түзету және (немесе) қолдау қажеттілігі туралы ұсынымдарды енгізуге жол беріледі.</w:t>
      </w:r>
    </w:p>
    <w:p>
      <w:pPr>
        <w:spacing w:after="0"/>
        <w:ind w:left="0"/>
        <w:jc w:val="both"/>
      </w:pPr>
      <w:r>
        <w:rPr>
          <w:rFonts w:ascii="Times New Roman"/>
          <w:b w:val="false"/>
          <w:i w:val="false"/>
          <w:color w:val="000000"/>
          <w:sz w:val="28"/>
        </w:rPr>
        <w:t>
      "ұсынылмайды" деген қорытынды:</w:t>
      </w:r>
    </w:p>
    <w:p>
      <w:pPr>
        <w:spacing w:after="0"/>
        <w:ind w:left="0"/>
        <w:jc w:val="both"/>
      </w:pPr>
      <w:r>
        <w:rPr>
          <w:rFonts w:ascii="Times New Roman"/>
          <w:b w:val="false"/>
          <w:i w:val="false"/>
          <w:color w:val="000000"/>
          <w:sz w:val="28"/>
        </w:rPr>
        <w:t>
      1) функционалдық резервінің тез таусылуына байланысты ұсынылған лауазымда немесе оқуда қызметтің табыстылығын сенімді болжауға мүмкіндік бермейтін жеке, зияткерлік, когнитивтік, эмоционалды ерекшеліктері бар;</w:t>
      </w:r>
    </w:p>
    <w:p>
      <w:pPr>
        <w:spacing w:after="0"/>
        <w:ind w:left="0"/>
        <w:jc w:val="both"/>
      </w:pPr>
      <w:r>
        <w:rPr>
          <w:rFonts w:ascii="Times New Roman"/>
          <w:b w:val="false"/>
          <w:i w:val="false"/>
          <w:color w:val="000000"/>
          <w:sz w:val="28"/>
        </w:rPr>
        <w:t>
      2) айқын дезадаптация белгілері, қызметке немесе оқуға қанағаттанарлықсыз жігері, жеке басының теріс ерекшеліктері, мінез-құлқының әлеуметке жат нысандары бар;</w:t>
      </w:r>
    </w:p>
    <w:p>
      <w:pPr>
        <w:spacing w:after="0"/>
        <w:ind w:left="0"/>
        <w:jc w:val="both"/>
      </w:pPr>
      <w:r>
        <w:rPr>
          <w:rFonts w:ascii="Times New Roman"/>
          <w:b w:val="false"/>
          <w:i w:val="false"/>
          <w:color w:val="000000"/>
          <w:sz w:val="28"/>
        </w:rPr>
        <w:t>
      3) кәсіби маңызды психологиялық қабілетінің деңгейі, функционалдық жүйелері мен зияткерлік қабілетінің резерві төмендеген;</w:t>
      </w:r>
    </w:p>
    <w:p>
      <w:pPr>
        <w:spacing w:after="0"/>
        <w:ind w:left="0"/>
        <w:jc w:val="both"/>
      </w:pPr>
      <w:r>
        <w:rPr>
          <w:rFonts w:ascii="Times New Roman"/>
          <w:b w:val="false"/>
          <w:i w:val="false"/>
          <w:color w:val="000000"/>
          <w:sz w:val="28"/>
        </w:rPr>
        <w:t>
      4) ТЖЗӘ бойынша 3 есе дәйексіздік анықталған;</w:t>
      </w:r>
    </w:p>
    <w:p>
      <w:pPr>
        <w:spacing w:after="0"/>
        <w:ind w:left="0"/>
        <w:jc w:val="both"/>
      </w:pPr>
      <w:r>
        <w:rPr>
          <w:rFonts w:ascii="Times New Roman"/>
          <w:b w:val="false"/>
          <w:i w:val="false"/>
          <w:color w:val="000000"/>
          <w:sz w:val="28"/>
        </w:rPr>
        <w:t>
      5) ТЖЗӘ шынайы нәтижелері кезінде бір немесе одан да көп шкала бойынша көрсеткіштердің көтерілуі айқындалады 1, 2, 3, 4, 6, 7, 8, 0 75 Т-баллдан жоғары не бір немесе одан көп шкала бойынша 5, 9 80 Т-баллдан жоғары не бір мезгілде 2, 4, 7 шкала бойынша жоғары 70 Т-балл;</w:t>
      </w:r>
    </w:p>
    <w:p>
      <w:pPr>
        <w:spacing w:after="0"/>
        <w:ind w:left="0"/>
        <w:jc w:val="both"/>
      </w:pPr>
      <w:r>
        <w:rPr>
          <w:rFonts w:ascii="Times New Roman"/>
          <w:b w:val="false"/>
          <w:i w:val="false"/>
          <w:color w:val="000000"/>
          <w:sz w:val="28"/>
        </w:rPr>
        <w:t>
      6) психофункционалды диагностиканың 7 әдістемесінің 3-і және одан астамы бойынша немесе бір мезгілде Горбов-Шульт кестелері бойынша "кедергісіз" (ауыстыру кезінде назар аудару ерекшеліктерін анықтауға) және "кедергілі" (эмоционалдық тұрақтылықты бағалау үшін) бойынша қанағаттанарлықсыз нәтижелермен;</w:t>
      </w:r>
    </w:p>
    <w:p>
      <w:pPr>
        <w:spacing w:after="0"/>
        <w:ind w:left="0"/>
        <w:jc w:val="both"/>
      </w:pPr>
      <w:r>
        <w:rPr>
          <w:rFonts w:ascii="Times New Roman"/>
          <w:b w:val="false"/>
          <w:i w:val="false"/>
          <w:color w:val="000000"/>
          <w:sz w:val="28"/>
        </w:rPr>
        <w:t>
      7) "Прогрессивті Равен матрицалары" әдістемесі бойынша 30 балдан кем көрсеткіштері бар, КОТ әдістемесі бойынша 12 балдан кем;</w:t>
      </w:r>
    </w:p>
    <w:p>
      <w:pPr>
        <w:spacing w:after="0"/>
        <w:ind w:left="0"/>
        <w:jc w:val="both"/>
      </w:pPr>
      <w:r>
        <w:rPr>
          <w:rFonts w:ascii="Times New Roman"/>
          <w:b w:val="false"/>
          <w:i w:val="false"/>
          <w:color w:val="000000"/>
          <w:sz w:val="28"/>
        </w:rPr>
        <w:t>
      8) тиісті әдістемелер бойынша қолайлы болжам шеңберіне кірмейтін қосымша тестілердің көрсеткіштері бар;</w:t>
      </w:r>
    </w:p>
    <w:p>
      <w:pPr>
        <w:spacing w:after="0"/>
        <w:ind w:left="0"/>
        <w:jc w:val="both"/>
      </w:pPr>
      <w:r>
        <w:rPr>
          <w:rFonts w:ascii="Times New Roman"/>
          <w:b w:val="false"/>
          <w:i w:val="false"/>
          <w:color w:val="000000"/>
          <w:sz w:val="28"/>
        </w:rPr>
        <w:t>
      9) агрессия, жанжал, эмоционалдық тұрақсыздық түріндегі мінез-құлық және өзге де реакциялар, ПФЗ жүргізу кезінде көрсетілген және ӘДК қызметкері жазбаша тіркеген адамдарға қатысты шығарылады.</w:t>
      </w:r>
    </w:p>
    <w:bookmarkStart w:name="z81" w:id="50"/>
    <w:p>
      <w:pPr>
        <w:spacing w:after="0"/>
        <w:ind w:left="0"/>
        <w:jc w:val="both"/>
      </w:pPr>
      <w:r>
        <w:rPr>
          <w:rFonts w:ascii="Times New Roman"/>
          <w:b w:val="false"/>
          <w:i w:val="false"/>
          <w:color w:val="000000"/>
          <w:sz w:val="28"/>
        </w:rPr>
        <w:t>
      125. Психологиялық мінездеменің мәтіні қорытындылармен бірге медициналық зерттеу анықтамасына енгізіледі және ПФЗ бастығының (психолог) қолымен расталады. ПФЗ барлық материалдары медициналық куәландыру актісімен және картасымен бірге тігіледі және сақталады.";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83" w:id="51"/>
    <w:p>
      <w:pPr>
        <w:spacing w:after="0"/>
        <w:ind w:left="0"/>
        <w:jc w:val="both"/>
      </w:pPr>
      <w:r>
        <w:rPr>
          <w:rFonts w:ascii="Times New Roman"/>
          <w:b w:val="false"/>
          <w:i w:val="false"/>
          <w:color w:val="000000"/>
          <w:sz w:val="28"/>
        </w:rPr>
        <w:t>
      "149. Куәландыру нәтижелері бойынша ӘДК осы Қағидаларға 26-қосымшаға сәйкес қорытындылар шығарады."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85" w:id="52"/>
    <w:p>
      <w:pPr>
        <w:spacing w:after="0"/>
        <w:ind w:left="0"/>
        <w:jc w:val="both"/>
      </w:pPr>
      <w:r>
        <w:rPr>
          <w:rFonts w:ascii="Times New Roman"/>
          <w:b w:val="false"/>
          <w:i w:val="false"/>
          <w:color w:val="000000"/>
          <w:sz w:val="28"/>
        </w:rPr>
        <w:t>
      "152. Науқастануы туралы куәліктің данасы хаттамалар кітабына қосымша ретінде сақталады. Хаттамалары кітабында және науқастануы туралы куәліктің көрсетілген данасында ӘДК хаттамасының күні, нөмірі және қорытындысының мазмұны жазылады.";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87" w:id="53"/>
    <w:p>
      <w:pPr>
        <w:spacing w:after="0"/>
        <w:ind w:left="0"/>
        <w:jc w:val="both"/>
      </w:pPr>
      <w:r>
        <w:rPr>
          <w:rFonts w:ascii="Times New Roman"/>
          <w:b w:val="false"/>
          <w:i w:val="false"/>
          <w:color w:val="000000"/>
          <w:sz w:val="28"/>
        </w:rPr>
        <w:t>
      "155. ӘДК отырыстарының хаттамалар кітабын ӘДК тікелей осы комиссияларда куәландырылатын адамдарға ғана жүргізеді.";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89" w:id="54"/>
    <w:p>
      <w:pPr>
        <w:spacing w:after="0"/>
        <w:ind w:left="0"/>
        <w:jc w:val="both"/>
      </w:pPr>
      <w:r>
        <w:rPr>
          <w:rFonts w:ascii="Times New Roman"/>
          <w:b w:val="false"/>
          <w:i w:val="false"/>
          <w:color w:val="000000"/>
          <w:sz w:val="28"/>
        </w:rPr>
        <w:t>
      "165. Штаттық емес ӘДК, ПД ӘДК бекітілмеген сараптамалық құжатты алғаннан кейін бекітілмеу себептеріне талдау жүргізеді, штаттық ӘДК нұсқауларын орындайды және осы Қағидамен белгіленген тәртіпте қайта бекітуге жолдайды.</w:t>
      </w:r>
    </w:p>
    <w:bookmarkEnd w:id="54"/>
    <w:p>
      <w:pPr>
        <w:spacing w:after="0"/>
        <w:ind w:left="0"/>
        <w:jc w:val="both"/>
      </w:pPr>
      <w:r>
        <w:rPr>
          <w:rFonts w:ascii="Times New Roman"/>
          <w:b w:val="false"/>
          <w:i w:val="false"/>
          <w:color w:val="000000"/>
          <w:sz w:val="28"/>
        </w:rPr>
        <w:t>
      Бекітілмеу себептерін талдау нәтижелері, штаттық ӘДК нұсқауларын орындау куәландырылушының сараптамалық құжатында көрсетіледі.</w:t>
      </w:r>
    </w:p>
    <w:p>
      <w:pPr>
        <w:spacing w:after="0"/>
        <w:ind w:left="0"/>
        <w:jc w:val="both"/>
      </w:pPr>
      <w:r>
        <w:rPr>
          <w:rFonts w:ascii="Times New Roman"/>
          <w:b w:val="false"/>
          <w:i w:val="false"/>
          <w:color w:val="000000"/>
          <w:sz w:val="28"/>
        </w:rPr>
        <w:t>
      Құжаттарды бекітуге қайта жіберген кезде ауру туралы куәліктің бастапқы нөмірі өзгермейді, бірақ бөлшек арқылы хаттамалар кітабына сәйкес келесі өтпелі (реттік) нөмірлеу көрсетіледі.</w:t>
      </w:r>
    </w:p>
    <w:p>
      <w:pPr>
        <w:spacing w:after="0"/>
        <w:ind w:left="0"/>
        <w:jc w:val="both"/>
      </w:pPr>
      <w:r>
        <w:rPr>
          <w:rFonts w:ascii="Times New Roman"/>
          <w:b w:val="false"/>
          <w:i w:val="false"/>
          <w:color w:val="000000"/>
          <w:sz w:val="28"/>
        </w:rPr>
        <w:t>
      Бұрын бекітілмеген сараптамалық құжатты қайта бекітуге ұсынбау жағдайлары туралы штаттық емес ӘДК штаттық ӘДК-ні себептерді негіздеумен жазбаша түрде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93" w:id="55"/>
    <w:p>
      <w:pPr>
        <w:spacing w:after="0"/>
        <w:ind w:left="0"/>
        <w:jc w:val="both"/>
      </w:pPr>
      <w:r>
        <w:rPr>
          <w:rFonts w:ascii="Times New Roman"/>
          <w:b w:val="false"/>
          <w:i w:val="false"/>
          <w:color w:val="000000"/>
          <w:sz w:val="28"/>
        </w:rPr>
        <w:t>
      "64. Қан айналымы органдарын зерттеу кезінде тамыр соғысы (жиілігі, ырғағы, сипаты) және тыныш жағдайдағы (отырған кездегі) артериалдық қысымы анықталады. Артериалдық қысым жоғары болса 10-15 минуттан кейін қайта өлшеу керек, егер ол нормадан жоғары күйінде қала берсе қолайсыз факторлар жоқ кезде (эмоционалдық, денеге күш түсіру, ұйқы қанбау және т.б.) 3-5 күннен кейін қайта тексереді. Артериалдық қысым көтерілген жағдайда артериялық қысымның тәуліктік мониторингті жүргізіледі (бұдан әрі - АҚТМ). Қалыпты систолалық (максималды) қысым 100 - 130 мм. сын. бағ. аралығында болады, диастолалық (минималды) қысым-60-85 мм. сын.бағ. Артериялық гипертензияның дәйекті белгісі ретінде қан қысымы 140/90 мм.сын. бағ. және одан да көп (тыныш жағдай аясында жасалған екі немесе одан да көп АҚ өлшемдерінің орташа өлшемі) болатын жағдайды қарастырған жөн.</w:t>
      </w:r>
    </w:p>
    <w:bookmarkEnd w:id="55"/>
    <w:p>
      <w:pPr>
        <w:spacing w:after="0"/>
        <w:ind w:left="0"/>
        <w:jc w:val="both"/>
      </w:pPr>
      <w:r>
        <w:rPr>
          <w:rFonts w:ascii="Times New Roman"/>
          <w:b w:val="false"/>
          <w:i w:val="false"/>
          <w:color w:val="000000"/>
          <w:sz w:val="28"/>
        </w:rPr>
        <w:t>
      Денеге күш түсіруден (15-20 рет отырып-тұру) кейін 3 минуттан соң бұрынғы келу жылдамдығын, тамыр соғысын және артериалдық қысымын өлшеу арқылы міндетті түрде жүрек-тамыр жүйелеріне функционалдық байқау жүргізіледі, сүңгуір маман (сүңгуір, терең су сүңгуірі) мамандықтары бойынша арнайы курстарға, сондай-ақ парашютпен секірумен байланысты курстарға тағайындалатын, жіберілетін арнайы мақсаттағы бөлініс әскери қызметшілеріне білінбейтін артериалдық гипертензияны анықтау үшін міндетті түрде АҚТМ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95" w:id="56"/>
    <w:p>
      <w:pPr>
        <w:spacing w:after="0"/>
        <w:ind w:left="0"/>
        <w:jc w:val="both"/>
      </w:pPr>
      <w:r>
        <w:rPr>
          <w:rFonts w:ascii="Times New Roman"/>
          <w:b w:val="false"/>
          <w:i w:val="false"/>
          <w:color w:val="000000"/>
          <w:sz w:val="28"/>
        </w:rPr>
        <w:t>
      "116. Медициналық куәландыру өткізу кезінде ПДО мәліметтері (өткізілген наркотест нәтижелері бар) осы мекемелерде қаралуда болуы фактілерін анықтау үшін анықтама түрінде міндетті түрде сұратылады. Психикалық ауруы бойынша куәландырушылар үшін мәліметтер тұрғылықты жері бойынша ПДО-дан ресми хат түрінде сұратылады.</w:t>
      </w:r>
    </w:p>
    <w:bookmarkEnd w:id="56"/>
    <w:p>
      <w:pPr>
        <w:spacing w:after="0"/>
        <w:ind w:left="0"/>
        <w:jc w:val="both"/>
      </w:pPr>
      <w:r>
        <w:rPr>
          <w:rFonts w:ascii="Times New Roman"/>
          <w:b w:val="false"/>
          <w:i w:val="false"/>
          <w:color w:val="000000"/>
          <w:sz w:val="28"/>
        </w:rPr>
        <w:t>
      Невротикалық бұзылу деңгейінің алғаш рет диагнозы қойылған ПДО-дан шығарылғаннан кейін бөлімнің психологтары әскери қызметшілермен психологиялық түзету жұмысын және ол бойынша ұсынымдары бар есеп жүргізеді, куәландыру актісіне салынады. Ауру туралы куәлікте психологиялық түзету жұмысының нәтижесі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97" w:id="57"/>
    <w:p>
      <w:pPr>
        <w:spacing w:after="0"/>
        <w:ind w:left="0"/>
        <w:jc w:val="both"/>
      </w:pPr>
      <w:r>
        <w:rPr>
          <w:rFonts w:ascii="Times New Roman"/>
          <w:b w:val="false"/>
          <w:i w:val="false"/>
          <w:color w:val="000000"/>
          <w:sz w:val="28"/>
        </w:rPr>
        <w:t>
      "123. Психикалық аурулармен ауыратын және шектес күйдегі адамдарға, әскери қызметшілерге әскери-дәрігерлік психиатриялық сараптау өткізу кезінде оларды медициналық куәландыру мамандандырылған емдеу мекемесінде стационарлық зерттегеннен кейін жүргізіледі. Әскери қызметшінің ПДО-да зерттеу жүргізуге мұқтаждығы туралы мәселені психиатр дәрігер шешеді. Стационарға медициналық қызметтің бастығы жібереді және әскери бөлім командирінің қолымен куәландырылады. Психиатриялық стационарға жатқызу куәландырылатын адамның келісімімен жүргізіледі.";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99" w:id="58"/>
    <w:p>
      <w:pPr>
        <w:spacing w:after="0"/>
        <w:ind w:left="0"/>
        <w:jc w:val="both"/>
      </w:pPr>
      <w:r>
        <w:rPr>
          <w:rFonts w:ascii="Times New Roman"/>
          <w:b w:val="false"/>
          <w:i w:val="false"/>
          <w:color w:val="000000"/>
          <w:sz w:val="28"/>
        </w:rPr>
        <w:t>
      "125. Қызметтік мінездемеде әскери қызметшінің денсаулық жағдайының атқаратын лауазымы бойынша қызметтік міндеттерін орындауына тигізетін әсері туралы мәліметтер, науқастануы бойынша әскери қызметшінің қызметтік міндеттерін атқарудан ұзақ уақыт және жиі босатылуы туралы мәліметтер, әскери қызметші бастығының денсаулық жағдайы бойынша оны қызметте қалдырудың мақсатқа сайлығы туралы пікірі көрсетіледі. Сондай-ақ, әскери қызметшінің психологиялық ауытқуы бар деп ұйғаруға негіз беретін әрекеттер жасауы туралы фактілер, алкоголь және басқа да психоактивті заттарды шамадан тыс пайдалануға әуестігі көрсетіледі. Әскери қызметшілердің қызметтік мінездемелері әскери бөлім қолбасшылығының қолымен куәландырылуы тиіс. Бұл құжаттар куәландырылатын адам тексеріліп жатқан емдеу мекемесіне ұсынылады, сондай-ақ екінші данасы одан әрі медициналық куәландыру актісіне тігіледі.";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101" w:id="59"/>
    <w:p>
      <w:pPr>
        <w:spacing w:after="0"/>
        <w:ind w:left="0"/>
        <w:jc w:val="both"/>
      </w:pPr>
      <w:r>
        <w:rPr>
          <w:rFonts w:ascii="Times New Roman"/>
          <w:b w:val="false"/>
          <w:i w:val="false"/>
          <w:color w:val="000000"/>
          <w:sz w:val="28"/>
        </w:rPr>
        <w:t>
      "129. Куәландырылушының құлағын, мұрнын, тамағын зерттеу шудан оқшауланған, ұзындығы кемінде алты метр үй-жайда жүргізіледі. Объективті зерттеу бүйірлік жасанды жарық көзі бар қараңғы бөлмеде жүргізіледі. Бөлмеде бір мезгілде екі куәландырылушыдан артық болмайды. Есту өткірлігін зерттеу үшін едендегі немесе қабырға бойындағы қашықтық алдын-ала метрмен және жарты метрмен белгіленеді. Зерттеу сыртқы тексеруден басталады, содан кейін иіс, мұрынмен тыныс алу және есту зерттеледі.</w:t>
      </w:r>
    </w:p>
    <w:bookmarkEnd w:id="59"/>
    <w:p>
      <w:pPr>
        <w:spacing w:after="0"/>
        <w:ind w:left="0"/>
        <w:jc w:val="both"/>
      </w:pPr>
      <w:r>
        <w:rPr>
          <w:rFonts w:ascii="Times New Roman"/>
          <w:b w:val="false"/>
          <w:i w:val="false"/>
          <w:color w:val="000000"/>
          <w:sz w:val="28"/>
        </w:rPr>
        <w:t>
      Құлақ, мұрын, тамақты зерттеуге шағымдарды анықтау, анамнезді, эндоскопияны зерделеу және көрсетілген органдардың функцияларын зерттеу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103" w:id="60"/>
    <w:p>
      <w:pPr>
        <w:spacing w:after="0"/>
        <w:ind w:left="0"/>
        <w:jc w:val="both"/>
      </w:pPr>
      <w:r>
        <w:rPr>
          <w:rFonts w:ascii="Times New Roman"/>
          <w:b w:val="false"/>
          <w:i w:val="false"/>
          <w:color w:val="000000"/>
          <w:sz w:val="28"/>
        </w:rPr>
        <w:t>
      "164. Түсті ажырату нысандарының заманауи жіктеуі осы Қағидаларға 27-қосымшаға сәйкес түсті ажырату сараптамасының талаптарына сәйкес келеді.";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200-тармақ</w:t>
      </w:r>
      <w:r>
        <w:rPr>
          <w:rFonts w:ascii="Times New Roman"/>
          <w:b w:val="false"/>
          <w:i w:val="false"/>
          <w:color w:val="000000"/>
          <w:sz w:val="28"/>
        </w:rPr>
        <w:t xml:space="preserve"> мынадай редакцияда жазылсын:</w:t>
      </w:r>
    </w:p>
    <w:bookmarkStart w:name="z105" w:id="61"/>
    <w:p>
      <w:pPr>
        <w:spacing w:after="0"/>
        <w:ind w:left="0"/>
        <w:jc w:val="both"/>
      </w:pPr>
      <w:r>
        <w:rPr>
          <w:rFonts w:ascii="Times New Roman"/>
          <w:b w:val="false"/>
          <w:i w:val="false"/>
          <w:color w:val="000000"/>
          <w:sz w:val="28"/>
        </w:rPr>
        <w:t>
      "200. Ауыз қуысы мен тістерді объективтік зерттеу байқаудан пальпациядан және перкуссиядан құралады. Қажетті жағдайда электроодонтодиагностика, ортопантомография, тістерді және пародитті өтпелі жарық арқылы зерттеуде Писарев-Шиллердің және басқалардың аппликациялардың үлгілері пайдаланылады.";</w:t>
      </w:r>
    </w:p>
    <w:bookmarkEnd w:id="61"/>
    <w:bookmarkStart w:name="z106" w:id="62"/>
    <w:p>
      <w:pPr>
        <w:spacing w:after="0"/>
        <w:ind w:left="0"/>
        <w:jc w:val="both"/>
      </w:pPr>
      <w:r>
        <w:rPr>
          <w:rFonts w:ascii="Times New Roman"/>
          <w:b w:val="false"/>
          <w:i w:val="false"/>
          <w:color w:val="000000"/>
          <w:sz w:val="28"/>
        </w:rPr>
        <w:t xml:space="preserve">
      Бұйрыққа 3-қосымшаның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62"/>
    <w:bookmarkStart w:name="z107" w:id="63"/>
    <w:p>
      <w:pPr>
        <w:spacing w:after="0"/>
        <w:ind w:left="0"/>
        <w:jc w:val="both"/>
      </w:pPr>
      <w:r>
        <w:rPr>
          <w:rFonts w:ascii="Times New Roman"/>
          <w:b w:val="false"/>
          <w:i w:val="false"/>
          <w:color w:val="000000"/>
          <w:sz w:val="28"/>
        </w:rPr>
        <w:t>
      "6. Тексеру нәтижелері: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куәландыру</w:t>
            </w:r>
          </w:p>
          <w:p>
            <w:pPr>
              <w:spacing w:after="20"/>
              <w:ind w:left="20"/>
              <w:jc w:val="both"/>
            </w:pPr>
            <w:r>
              <w:rPr>
                <w:rFonts w:ascii="Times New Roman"/>
                <w:b w:val="false"/>
                <w:i w:val="false"/>
                <w:color w:val="000000"/>
                <w:sz w:val="20"/>
              </w:rPr>
              <w:t>
20 __ ж. "___"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медициналық куәландыру</w:t>
            </w:r>
          </w:p>
          <w:p>
            <w:pPr>
              <w:spacing w:after="20"/>
              <w:ind w:left="20"/>
              <w:jc w:val="both"/>
            </w:pPr>
            <w:r>
              <w:rPr>
                <w:rFonts w:ascii="Times New Roman"/>
                <w:b w:val="false"/>
                <w:i w:val="false"/>
                <w:color w:val="000000"/>
                <w:sz w:val="20"/>
              </w:rPr>
              <w:t>
20 __ ж. "___" 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 зерттеу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тіндері органдарының флюорографиясы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гельминттерге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қанды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қанды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 (оң / сол қол)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динамометриясы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Жіберілді: (зерттеу түрі,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және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ЖЖӘЗ _________________</w:t>
            </w:r>
          </w:p>
          <w:p>
            <w:pPr>
              <w:spacing w:after="20"/>
              <w:ind w:left="20"/>
              <w:jc w:val="both"/>
            </w:pPr>
            <w:r>
              <w:rPr>
                <w:rFonts w:ascii="Times New Roman"/>
                <w:b w:val="false"/>
                <w:i w:val="false"/>
                <w:color w:val="000000"/>
                <w:sz w:val="20"/>
              </w:rPr>
              <w:t>
ҚРТ (Равен) _____________</w:t>
            </w:r>
          </w:p>
          <w:p>
            <w:pPr>
              <w:spacing w:after="20"/>
              <w:ind w:left="20"/>
              <w:jc w:val="both"/>
            </w:pPr>
            <w:r>
              <w:rPr>
                <w:rFonts w:ascii="Times New Roman"/>
                <w:b w:val="false"/>
                <w:i w:val="false"/>
                <w:color w:val="000000"/>
                <w:sz w:val="20"/>
              </w:rPr>
              <w:t>
Люшер _________________</w:t>
            </w:r>
          </w:p>
          <w:p>
            <w:pPr>
              <w:spacing w:after="20"/>
              <w:ind w:left="20"/>
              <w:jc w:val="both"/>
            </w:pPr>
            <w:r>
              <w:rPr>
                <w:rFonts w:ascii="Times New Roman"/>
                <w:b w:val="false"/>
                <w:i w:val="false"/>
                <w:color w:val="000000"/>
                <w:sz w:val="20"/>
              </w:rPr>
              <w:t>
Психофункционалдық диагностика 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Қорытынды 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ЖЖӘЗ _________________</w:t>
            </w:r>
          </w:p>
          <w:p>
            <w:pPr>
              <w:spacing w:after="20"/>
              <w:ind w:left="20"/>
              <w:jc w:val="both"/>
            </w:pPr>
            <w:r>
              <w:rPr>
                <w:rFonts w:ascii="Times New Roman"/>
                <w:b w:val="false"/>
                <w:i w:val="false"/>
                <w:color w:val="000000"/>
                <w:sz w:val="20"/>
              </w:rPr>
              <w:t>
ҚРТ (Равен) _____________</w:t>
            </w:r>
          </w:p>
          <w:p>
            <w:pPr>
              <w:spacing w:after="20"/>
              <w:ind w:left="20"/>
              <w:jc w:val="both"/>
            </w:pPr>
            <w:r>
              <w:rPr>
                <w:rFonts w:ascii="Times New Roman"/>
                <w:b w:val="false"/>
                <w:i w:val="false"/>
                <w:color w:val="000000"/>
                <w:sz w:val="20"/>
              </w:rPr>
              <w:t>
Люшер _________________</w:t>
            </w:r>
          </w:p>
          <w:p>
            <w:pPr>
              <w:spacing w:after="20"/>
              <w:ind w:left="20"/>
              <w:jc w:val="both"/>
            </w:pPr>
            <w:r>
              <w:rPr>
                <w:rFonts w:ascii="Times New Roman"/>
                <w:b w:val="false"/>
                <w:i w:val="false"/>
                <w:color w:val="000000"/>
                <w:sz w:val="20"/>
              </w:rPr>
              <w:t>
Психофункционалдық диагностика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Қорытынды 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w:t>
            </w:r>
          </w:p>
          <w:p>
            <w:pPr>
              <w:spacing w:after="20"/>
              <w:ind w:left="20"/>
              <w:jc w:val="both"/>
            </w:pPr>
            <w:r>
              <w:rPr>
                <w:rFonts w:ascii="Times New Roman"/>
                <w:b w:val="false"/>
                <w:i w:val="false"/>
                <w:color w:val="000000"/>
                <w:sz w:val="20"/>
              </w:rPr>
              <w:t>
№_____ ПФЗ қорытындысы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 (тегі және аты-жөні)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w:t>
            </w:r>
          </w:p>
          <w:p>
            <w:pPr>
              <w:spacing w:after="20"/>
              <w:ind w:left="20"/>
              <w:jc w:val="both"/>
            </w:pPr>
            <w:r>
              <w:rPr>
                <w:rFonts w:ascii="Times New Roman"/>
                <w:b w:val="false"/>
                <w:i w:val="false"/>
                <w:color w:val="000000"/>
                <w:sz w:val="20"/>
              </w:rPr>
              <w:t>
№_____ ПФЗ қорытындысы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 (тегі және аты-жөні)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өткірлігі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өткірлігі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аппараттың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түйіс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Жіберілді: (зерттеу түрі,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дәрігер-мамандар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қолы,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 (зерттеуден бас тарту, келмеу және т.б. туралы)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және түрлері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64"/>
    <w:p>
      <w:pPr>
        <w:spacing w:after="0"/>
        <w:ind w:left="0"/>
        <w:jc w:val="both"/>
      </w:pPr>
      <w:r>
        <w:rPr>
          <w:rFonts w:ascii="Times New Roman"/>
          <w:b w:val="false"/>
          <w:i w:val="false"/>
          <w:color w:val="000000"/>
          <w:sz w:val="28"/>
        </w:rPr>
        <w:t>
      7. Медициналық куәландыру нәтижелері:</w:t>
      </w:r>
    </w:p>
    <w:bookmarkEnd w:id="64"/>
    <w:p>
      <w:pPr>
        <w:spacing w:after="0"/>
        <w:ind w:left="0"/>
        <w:jc w:val="both"/>
      </w:pPr>
      <w:r>
        <w:rPr>
          <w:rFonts w:ascii="Times New Roman"/>
          <w:b w:val="false"/>
          <w:i w:val="false"/>
          <w:color w:val="000000"/>
          <w:sz w:val="28"/>
        </w:rPr>
        <w:t>
      1) әскери-дәрігерлік комиссияның алдын-ала медициналық куәландыруы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Талаптардың _____ бағанының _____ тармағы _____ тармақшасының</w:t>
      </w:r>
    </w:p>
    <w:p>
      <w:pPr>
        <w:spacing w:after="0"/>
        <w:ind w:left="0"/>
        <w:jc w:val="both"/>
      </w:pPr>
      <w:r>
        <w:rPr>
          <w:rFonts w:ascii="Times New Roman"/>
          <w:b w:val="false"/>
          <w:i w:val="false"/>
          <w:color w:val="000000"/>
          <w:sz w:val="28"/>
        </w:rPr>
        <w:t>
      негізінде ___________________________________________</w:t>
      </w:r>
    </w:p>
    <w:p>
      <w:pPr>
        <w:spacing w:after="0"/>
        <w:ind w:left="0"/>
        <w:jc w:val="both"/>
      </w:pPr>
      <w:r>
        <w:rPr>
          <w:rFonts w:ascii="Times New Roman"/>
          <w:b w:val="false"/>
          <w:i w:val="false"/>
          <w:color w:val="000000"/>
          <w:sz w:val="28"/>
        </w:rPr>
        <w:t xml:space="preserve">
      М.О. Комиссия бастығы ___________________________________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Комиссия хатшысы 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 _____________________________</w:t>
      </w:r>
    </w:p>
    <w:p>
      <w:pPr>
        <w:spacing w:after="0"/>
        <w:ind w:left="0"/>
        <w:jc w:val="both"/>
      </w:pPr>
      <w:r>
        <w:rPr>
          <w:rFonts w:ascii="Times New Roman"/>
          <w:b w:val="false"/>
          <w:i w:val="false"/>
          <w:color w:val="000000"/>
          <w:sz w:val="28"/>
        </w:rPr>
        <w:t>
      ӘДК қорытындысымен таныстым ______/________ "___" _______20__ж.</w:t>
      </w:r>
    </w:p>
    <w:p>
      <w:pPr>
        <w:spacing w:after="0"/>
        <w:ind w:left="0"/>
        <w:jc w:val="both"/>
      </w:pPr>
      <w:r>
        <w:rPr>
          <w:rFonts w:ascii="Times New Roman"/>
          <w:b w:val="false"/>
          <w:i w:val="false"/>
          <w:color w:val="000000"/>
          <w:sz w:val="28"/>
        </w:rPr>
        <w:t>
      2) әскери-дәрігерлік комиссияның алдын-ала медициналық куәландыруы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Талаптардың _____ бағанының _____ тармақтың _____ тармақшасы</w:t>
      </w:r>
    </w:p>
    <w:p>
      <w:pPr>
        <w:spacing w:after="0"/>
        <w:ind w:left="0"/>
        <w:jc w:val="both"/>
      </w:pPr>
      <w:r>
        <w:rPr>
          <w:rFonts w:ascii="Times New Roman"/>
          <w:b w:val="false"/>
          <w:i w:val="false"/>
          <w:color w:val="000000"/>
          <w:sz w:val="28"/>
        </w:rPr>
        <w:t>
      негізінде ___________________________________________</w:t>
      </w:r>
    </w:p>
    <w:p>
      <w:pPr>
        <w:spacing w:after="0"/>
        <w:ind w:left="0"/>
        <w:jc w:val="both"/>
      </w:pPr>
      <w:r>
        <w:rPr>
          <w:rFonts w:ascii="Times New Roman"/>
          <w:b w:val="false"/>
          <w:i w:val="false"/>
          <w:color w:val="000000"/>
          <w:sz w:val="28"/>
        </w:rPr>
        <w:t xml:space="preserve">
      М.О. Комиссия бастығы 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Комиссия хатшысы 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Комиссияның пошталық мекенжайы ________________________________</w:t>
      </w:r>
    </w:p>
    <w:p>
      <w:pPr>
        <w:spacing w:after="0"/>
        <w:ind w:left="0"/>
        <w:jc w:val="both"/>
      </w:pPr>
      <w:r>
        <w:rPr>
          <w:rFonts w:ascii="Times New Roman"/>
          <w:b w:val="false"/>
          <w:i w:val="false"/>
          <w:color w:val="000000"/>
          <w:sz w:val="28"/>
        </w:rPr>
        <w:t>
      ӘДК қорытындысымен таныстым ______/________ "___" _______20__ж.";</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10" w:id="65"/>
    <w:p>
      <w:pPr>
        <w:spacing w:after="0"/>
        <w:ind w:left="0"/>
        <w:jc w:val="both"/>
      </w:pPr>
      <w:r>
        <w:rPr>
          <w:rFonts w:ascii="Times New Roman"/>
          <w:b w:val="false"/>
          <w:i w:val="false"/>
          <w:color w:val="000000"/>
          <w:sz w:val="28"/>
        </w:rPr>
        <w:t xml:space="preserve">
      7-қосымшаның </w:t>
      </w:r>
      <w:r>
        <w:rPr>
          <w:rFonts w:ascii="Times New Roman"/>
          <w:b w:val="false"/>
          <w:i w:val="false"/>
          <w:color w:val="000000"/>
          <w:sz w:val="28"/>
        </w:rPr>
        <w:t>9-тармағы</w:t>
      </w:r>
      <w:r>
        <w:rPr>
          <w:rFonts w:ascii="Times New Roman"/>
          <w:b w:val="false"/>
          <w:i w:val="false"/>
          <w:color w:val="000000"/>
          <w:sz w:val="28"/>
        </w:rPr>
        <w:t xml:space="preserve"> 4) тармақшамен толықтырылсын:</w:t>
      </w:r>
    </w:p>
    <w:bookmarkEnd w:id="65"/>
    <w:bookmarkStart w:name="z111" w:id="66"/>
    <w:p>
      <w:pPr>
        <w:spacing w:after="0"/>
        <w:ind w:left="0"/>
        <w:jc w:val="both"/>
      </w:pPr>
      <w:r>
        <w:rPr>
          <w:rFonts w:ascii="Times New Roman"/>
          <w:b w:val="false"/>
          <w:i w:val="false"/>
          <w:color w:val="000000"/>
          <w:sz w:val="28"/>
        </w:rPr>
        <w:t>
      "4). ПФЗ қорытындысы: __________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114" w:id="6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26-қосымшамен толықтырылсын;</w:t>
      </w:r>
    </w:p>
    <w:bookmarkEnd w:id="67"/>
    <w:bookmarkStart w:name="z115" w:id="6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27-қосымшамен толықтырылсын;</w:t>
      </w:r>
    </w:p>
    <w:bookmarkEnd w:id="68"/>
    <w:bookmarkStart w:name="z116" w:id="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әскери-дәрігерлік сараптама комиссиялары туралы </w:t>
      </w:r>
      <w:r>
        <w:rPr>
          <w:rFonts w:ascii="Times New Roman"/>
          <w:b w:val="false"/>
          <w:i w:val="false"/>
          <w:color w:val="000000"/>
          <w:sz w:val="28"/>
        </w:rPr>
        <w:t>ережеде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18" w:id="70"/>
    <w:p>
      <w:pPr>
        <w:spacing w:after="0"/>
        <w:ind w:left="0"/>
        <w:jc w:val="both"/>
      </w:pPr>
      <w:r>
        <w:rPr>
          <w:rFonts w:ascii="Times New Roman"/>
          <w:b w:val="false"/>
          <w:i w:val="false"/>
          <w:color w:val="000000"/>
          <w:sz w:val="28"/>
        </w:rPr>
        <w:t>
      "3. Әскери-дәрігерлік комиссиялар (бұдан әрі – ӘДК) емдеу бейініндегі жоғары медициналық білімі, маман сертификаты, сондай-ақ практикалық, клиникалық және сараптамалық жұмыс тәжірибесі бар сарапшы-мамандар тағайындалады. ӘДК бастығы және бастықтың орынбасары болып ӘДС мәселелері бойынша анағұрлым даярланған, ҰҰ-да, ведомстволық медициналық және әскери медициналық мекемелерде жұмыс тәжірибесі бар дәрігер-мамандар тағайындалады.</w:t>
      </w:r>
    </w:p>
    <w:bookmarkEnd w:id="70"/>
    <w:p>
      <w:pPr>
        <w:spacing w:after="0"/>
        <w:ind w:left="0"/>
        <w:jc w:val="both"/>
      </w:pPr>
      <w:r>
        <w:rPr>
          <w:rFonts w:ascii="Times New Roman"/>
          <w:b w:val="false"/>
          <w:i w:val="false"/>
          <w:color w:val="000000"/>
          <w:sz w:val="28"/>
        </w:rPr>
        <w:t xml:space="preserve">
      ҰҰ штаттық ӘДК бастығы ҰҰ БҚ ӘМБ бастығына тікелей бағынады. Штаттық емес ӘДК бастығы ӘДС мәселелері бойынша штаттық ӘДК бастығына бағынады. </w:t>
      </w:r>
    </w:p>
    <w:p>
      <w:pPr>
        <w:spacing w:after="0"/>
        <w:ind w:left="0"/>
        <w:jc w:val="both"/>
      </w:pPr>
      <w:r>
        <w:rPr>
          <w:rFonts w:ascii="Times New Roman"/>
          <w:b w:val="false"/>
          <w:i w:val="false"/>
          <w:color w:val="000000"/>
          <w:sz w:val="28"/>
        </w:rPr>
        <w:t>
      Штаттық ӘДК жеке құрамы ҰҰ БҚ штаттық ӘДК бастығына бағынады. Штаттық емес ӘДК ӨңҚ, ҰҰА әскери-медицина басқармаларының (қызметтерінің) бастықтарына ӘДС мәселелерін қоспағанда тікелей бағынады.</w:t>
      </w:r>
    </w:p>
    <w:p>
      <w:pPr>
        <w:spacing w:after="0"/>
        <w:ind w:left="0"/>
        <w:jc w:val="both"/>
      </w:pPr>
      <w:r>
        <w:rPr>
          <w:rFonts w:ascii="Times New Roman"/>
          <w:b w:val="false"/>
          <w:i w:val="false"/>
          <w:color w:val="000000"/>
          <w:sz w:val="28"/>
        </w:rPr>
        <w:t>
      ӘДК құрамына: бастық, бастықтың орынбасары (штаттық дәрігер мамандардың қатарынан), терапевт психиатр, невропатолог, хирург, офтальмолог, отоларинголог, стоматолог, дерматовенеролог, психофизиологиялық зертхананың (бұдан әрі - ПФЗ) мамандары (психологтар) және хатшы кіреді.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20" w:id="71"/>
    <w:p>
      <w:pPr>
        <w:spacing w:after="0"/>
        <w:ind w:left="0"/>
        <w:jc w:val="both"/>
      </w:pPr>
      <w:r>
        <w:rPr>
          <w:rFonts w:ascii="Times New Roman"/>
          <w:b w:val="false"/>
          <w:i w:val="false"/>
          <w:color w:val="000000"/>
          <w:sz w:val="28"/>
        </w:rPr>
        <w:t xml:space="preserve">
      "5. ӘДК өз қызметінде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11-бабы</w:t>
      </w:r>
      <w:r>
        <w:rPr>
          <w:rFonts w:ascii="Times New Roman"/>
          <w:b w:val="false"/>
          <w:i w:val="false"/>
          <w:color w:val="000000"/>
          <w:sz w:val="28"/>
        </w:rPr>
        <w:t xml:space="preserve"> 1-бөлімінің 10) тармақшасына сәйкес әзірленген ҰҰ-да Әскери-дәрігерлік сараптама жүргізу қағидаларын (бұдан әрі – Қағидалар) және осы Кодекстің </w:t>
      </w:r>
      <w:r>
        <w:rPr>
          <w:rFonts w:ascii="Times New Roman"/>
          <w:b w:val="false"/>
          <w:i w:val="false"/>
          <w:color w:val="000000"/>
          <w:sz w:val="28"/>
        </w:rPr>
        <w:t>11-бабы</w:t>
      </w:r>
      <w:r>
        <w:rPr>
          <w:rFonts w:ascii="Times New Roman"/>
          <w:b w:val="false"/>
          <w:i w:val="false"/>
          <w:color w:val="000000"/>
          <w:sz w:val="28"/>
        </w:rPr>
        <w:t xml:space="preserve"> 2-бөлімінің 1) тармақшасында көзделген құзыретіне сәйкес Қазақстан Республикасы Қорғаныс министрлігі бекіткен Қазақстан Республикасының Қарулы Күштерінде, басқа да әскерлері мен әскери құралымдарында қызмет ету үшін азаматтардың денсаулық жағдайына қойылатын талаптарды басшылыққа алады.</w:t>
      </w:r>
    </w:p>
    <w:bookmarkEnd w:id="71"/>
    <w:bookmarkStart w:name="z121" w:id="72"/>
    <w:p>
      <w:pPr>
        <w:spacing w:after="0"/>
        <w:ind w:left="0"/>
        <w:jc w:val="both"/>
      </w:pPr>
      <w:r>
        <w:rPr>
          <w:rFonts w:ascii="Times New Roman"/>
          <w:b w:val="false"/>
          <w:i w:val="false"/>
          <w:color w:val="000000"/>
          <w:sz w:val="28"/>
        </w:rPr>
        <w:t>
      6. ӘДК-нің қорытындысы алқалы түрде қабылданады, бұл ретте осы ауру түрі бойынша бейінді маманның пікірі негізгі болып табылады. Комиссияның басқа мамандары келіспеген жағдайда олардың пікірі ӘДК отырысының хаттамасына (медициналық куәландыру актісі) жазылады. Қорытынды шешімді Талапқа сәйкес ӘДК бастығы қабылдайды.</w:t>
      </w:r>
    </w:p>
    <w:bookmarkEnd w:id="72"/>
    <w:p>
      <w:pPr>
        <w:spacing w:after="0"/>
        <w:ind w:left="0"/>
        <w:jc w:val="both"/>
      </w:pPr>
      <w:r>
        <w:rPr>
          <w:rFonts w:ascii="Times New Roman"/>
          <w:b w:val="false"/>
          <w:i w:val="false"/>
          <w:color w:val="000000"/>
          <w:sz w:val="28"/>
        </w:rPr>
        <w:t>
      ПФЗ "Ұсынылмайды" деген қорытындысы шығарылған жағдайда, сондай-ақ ӘДК психиатры сараптамалық диагноз қойған кезде ӘДК қорытынды отырысына психофизиологиялық зертхананың бастығы және (немесе) әңгімелесу өткізген психолог шақырылады, олар куәландырылатын адам болмаған кезде ПФЗ қорытындысын баяндайды және негіздейді. ПФЛ бастығы (психолог) медициналық куәландыру қорытындысын шығару кезінде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3" w:id="73"/>
    <w:p>
      <w:pPr>
        <w:spacing w:after="0"/>
        <w:ind w:left="0"/>
        <w:jc w:val="both"/>
      </w:pPr>
      <w:r>
        <w:rPr>
          <w:rFonts w:ascii="Times New Roman"/>
          <w:b w:val="false"/>
          <w:i w:val="false"/>
          <w:color w:val="000000"/>
          <w:sz w:val="28"/>
        </w:rPr>
        <w:t>
      "8. ӘДК құзыреті шегінде:</w:t>
      </w:r>
    </w:p>
    <w:bookmarkEnd w:id="73"/>
    <w:p>
      <w:pPr>
        <w:spacing w:after="0"/>
        <w:ind w:left="0"/>
        <w:jc w:val="both"/>
      </w:pPr>
      <w:r>
        <w:rPr>
          <w:rFonts w:ascii="Times New Roman"/>
          <w:b w:val="false"/>
          <w:i w:val="false"/>
          <w:color w:val="000000"/>
          <w:sz w:val="28"/>
        </w:rPr>
        <w:t>
      1) ҰҰ әскери қызметшілері алған мертігудің (жараланудың, жарақаттың, контузияның) ауырлығы туралы қорытынды шығаруға;</w:t>
      </w:r>
    </w:p>
    <w:p>
      <w:pPr>
        <w:spacing w:after="0"/>
        <w:ind w:left="0"/>
        <w:jc w:val="both"/>
      </w:pPr>
      <w:r>
        <w:rPr>
          <w:rFonts w:ascii="Times New Roman"/>
          <w:b w:val="false"/>
          <w:i w:val="false"/>
          <w:color w:val="000000"/>
          <w:sz w:val="28"/>
        </w:rPr>
        <w:t>
      2) ҰҰ әскери қызметшілеріндегі науқастанудың, мертігулердің (жараланулар, жарақаттар, контузиялар) себептік байланысын айқындауға;</w:t>
      </w:r>
    </w:p>
    <w:p>
      <w:pPr>
        <w:spacing w:after="0"/>
        <w:ind w:left="0"/>
        <w:jc w:val="both"/>
      </w:pPr>
      <w:r>
        <w:rPr>
          <w:rFonts w:ascii="Times New Roman"/>
          <w:b w:val="false"/>
          <w:i w:val="false"/>
          <w:color w:val="000000"/>
          <w:sz w:val="28"/>
        </w:rPr>
        <w:t>
      3) Куәландырылатын адамдарды стационарлық, амбулаторлық тексеруге немесе медициналық мекемелерге емделуге жіберуге;</w:t>
      </w:r>
    </w:p>
    <w:p>
      <w:pPr>
        <w:spacing w:after="0"/>
        <w:ind w:left="0"/>
        <w:jc w:val="both"/>
      </w:pPr>
      <w:r>
        <w:rPr>
          <w:rFonts w:ascii="Times New Roman"/>
          <w:b w:val="false"/>
          <w:i w:val="false"/>
          <w:color w:val="000000"/>
          <w:sz w:val="28"/>
        </w:rPr>
        <w:t>
      4) ҰҰ кадр органдарынан және архивтік мекемелерінен сараптамалық қорытынды шығару үшін қажетті медициналық құжаттарды, қызметтік тергеу, анықтау, қылмыстық іс материалдарын, архивтік анықтамаларды, бұйрықтардан, актілерден, хаттамалардан үзінділерді және басқа да құжаттарды сұратуға;</w:t>
      </w:r>
    </w:p>
    <w:p>
      <w:pPr>
        <w:spacing w:after="0"/>
        <w:ind w:left="0"/>
        <w:jc w:val="both"/>
      </w:pPr>
      <w:r>
        <w:rPr>
          <w:rFonts w:ascii="Times New Roman"/>
          <w:b w:val="false"/>
          <w:i w:val="false"/>
          <w:color w:val="000000"/>
          <w:sz w:val="28"/>
        </w:rPr>
        <w:t>
      5) Алынып тасталcын;</w:t>
      </w:r>
    </w:p>
    <w:p>
      <w:pPr>
        <w:spacing w:after="0"/>
        <w:ind w:left="0"/>
        <w:jc w:val="both"/>
      </w:pPr>
      <w:r>
        <w:rPr>
          <w:rFonts w:ascii="Times New Roman"/>
          <w:b w:val="false"/>
          <w:i w:val="false"/>
          <w:color w:val="000000"/>
          <w:sz w:val="28"/>
        </w:rPr>
        <w:t>
      6) ӘДС мәселелері бойынша қорытынды, анықтамалар беруге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5" w:id="74"/>
    <w:p>
      <w:pPr>
        <w:spacing w:after="0"/>
        <w:ind w:left="0"/>
        <w:jc w:val="both"/>
      </w:pPr>
      <w:r>
        <w:rPr>
          <w:rFonts w:ascii="Times New Roman"/>
          <w:b w:val="false"/>
          <w:i w:val="false"/>
          <w:color w:val="000000"/>
          <w:sz w:val="28"/>
        </w:rPr>
        <w:t>
      "10. ҰҰ штаттық ӘДК – тұрақты жұмыс істейтін әскери-дәрігерлік комиссия, ол ҰҰ медициналық қызметінің құрылымдық бөлімшесі болып табылады және "Қазақстан Республикасы Ұлттық ұланының 6636 әскери бөлімі" республикалық мемлекеттік мекемесінің штатында тұрады және өңірлік қолбасшылықтарда (бұдан әрі – ӨңҚ), әскери бөлімдерде, Ұлттық ұланның академиясында (бұдан әрі – ҰҰА) және лазареттерде құрылған штаттық емес ӘДК қызметін Қазақстан Республикасы ҰҰ-дағы ӘДС мәселелері бойынша жалпы басқаруды жүзеге асырады.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8" w:id="75"/>
    <w:p>
      <w:pPr>
        <w:spacing w:after="0"/>
        <w:ind w:left="0"/>
        <w:jc w:val="both"/>
      </w:pPr>
      <w:r>
        <w:rPr>
          <w:rFonts w:ascii="Times New Roman"/>
          <w:b w:val="false"/>
          <w:i w:val="false"/>
          <w:color w:val="000000"/>
          <w:sz w:val="28"/>
        </w:rPr>
        <w:t>
      "13. ҰҰ ӘДК штаттық құрылымының құрамы Қазақстан Республикасы Ішкі істер министрінің орынбасары - ҰҰ Бас қолбасшысының бұйрығымен бекітіледі.</w:t>
      </w:r>
    </w:p>
    <w:bookmarkEnd w:id="75"/>
    <w:p>
      <w:pPr>
        <w:spacing w:after="0"/>
        <w:ind w:left="0"/>
        <w:jc w:val="both"/>
      </w:pPr>
      <w:r>
        <w:rPr>
          <w:rFonts w:ascii="Times New Roman"/>
          <w:b w:val="false"/>
          <w:i w:val="false"/>
          <w:color w:val="000000"/>
          <w:sz w:val="28"/>
        </w:rPr>
        <w:t>
      Штаттық ӘДК құрамында басшылық, күндізгі және сырттай сараптама бөлімі, психофизиологиялық зертхана болады.</w:t>
      </w:r>
    </w:p>
    <w:p>
      <w:pPr>
        <w:spacing w:after="0"/>
        <w:ind w:left="0"/>
        <w:jc w:val="both"/>
      </w:pPr>
      <w:r>
        <w:rPr>
          <w:rFonts w:ascii="Times New Roman"/>
          <w:b w:val="false"/>
          <w:i w:val="false"/>
          <w:color w:val="000000"/>
          <w:sz w:val="28"/>
        </w:rPr>
        <w:t>
      Штаттық ӘДК басшылық бөлімше болып табылады, ҰҰ-да әскери-дәрігерлік сараптама жүргізу міндеттерін орындайды. Әскери-дәрігерлік сараптама мәселелері бойынша штаттық ӘДК нұсқаулары барлық төмен тұрған ӘДК үшін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30" w:id="76"/>
    <w:p>
      <w:pPr>
        <w:spacing w:after="0"/>
        <w:ind w:left="0"/>
        <w:jc w:val="both"/>
      </w:pPr>
      <w:r>
        <w:rPr>
          <w:rFonts w:ascii="Times New Roman"/>
          <w:b w:val="false"/>
          <w:i w:val="false"/>
          <w:color w:val="000000"/>
          <w:sz w:val="28"/>
        </w:rPr>
        <w:t>
      "17. Штаттық ӘДК қызметі жоспарлы негізде, ҰҰ Бас қолбасшылығының Кадр және әскери білім басқармасымен, Бюджет-қаржы басқармасымен өзара іс-қимыл жасай отырып, лауазымды адамдардың алқалылығын, міндеттерінің аражігін ажыратуды және өз функцияларын орындағаны үшін дербес жауапкершілікті белгілеуді ескере отырып ұйымдастырылады және жүзеге асырылады.";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2" w:id="77"/>
    <w:p>
      <w:pPr>
        <w:spacing w:after="0"/>
        <w:ind w:left="0"/>
        <w:jc w:val="both"/>
      </w:pPr>
      <w:r>
        <w:rPr>
          <w:rFonts w:ascii="Times New Roman"/>
          <w:b w:val="false"/>
          <w:i w:val="false"/>
          <w:color w:val="000000"/>
          <w:sz w:val="28"/>
        </w:rPr>
        <w:t>
      "19. Штаттық емес тұрақты жұмыс істейтін ӘДК ҰҰ әскери қызметшілерін медициналық куәландыру үшін ӨңҚ, әскери бөлімдердің, ҰҰА лазареттері жанында құрылады.</w:t>
      </w:r>
    </w:p>
    <w:bookmarkEnd w:id="77"/>
    <w:p>
      <w:pPr>
        <w:spacing w:after="0"/>
        <w:ind w:left="0"/>
        <w:jc w:val="both"/>
      </w:pPr>
      <w:r>
        <w:rPr>
          <w:rFonts w:ascii="Times New Roman"/>
          <w:b w:val="false"/>
          <w:i w:val="false"/>
          <w:color w:val="000000"/>
          <w:sz w:val="28"/>
        </w:rPr>
        <w:t>
      Штаттық емес тұрақты жұмыс істейтін ӘДК жыл сайын ӨңҚ қолбасшысының бұйрығымен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4" w:id="78"/>
    <w:p>
      <w:pPr>
        <w:spacing w:after="0"/>
        <w:ind w:left="0"/>
        <w:jc w:val="both"/>
      </w:pPr>
      <w:r>
        <w:rPr>
          <w:rFonts w:ascii="Times New Roman"/>
          <w:b w:val="false"/>
          <w:i w:val="false"/>
          <w:color w:val="000000"/>
          <w:sz w:val="28"/>
        </w:rPr>
        <w:t>
      "21. ҰҰ штаттық емес тұрақты жұмыс істейтін ӘДК ӘДС жүргізу үшін кейбір мамандар болмаған кезде ҰҰ әскери бөлімдерінің, ПД ӘДК дәрігерлері мен психологтарын және медициналық денсаулық сақтау ұйымдарының мамандарын тартады.";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1) тармақшасы мынадай редакцияда жазылсын:</w:t>
      </w:r>
    </w:p>
    <w:bookmarkStart w:name="z136" w:id="79"/>
    <w:p>
      <w:pPr>
        <w:spacing w:after="0"/>
        <w:ind w:left="0"/>
        <w:jc w:val="both"/>
      </w:pPr>
      <w:r>
        <w:rPr>
          <w:rFonts w:ascii="Times New Roman"/>
          <w:b w:val="false"/>
          <w:i w:val="false"/>
          <w:color w:val="000000"/>
          <w:sz w:val="28"/>
        </w:rPr>
        <w:t>
      1) ҰҰ әскери қызметшілерін (оның ішінде резервтегі әскери адамдарды), ЖОО-ға кандидаттарды, келісімшарт бойынша әскери қызметке кіретін азаматтарды медициналық куәландыру";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38" w:id="80"/>
    <w:p>
      <w:pPr>
        <w:spacing w:after="0"/>
        <w:ind w:left="0"/>
        <w:jc w:val="both"/>
      </w:pPr>
      <w:r>
        <w:rPr>
          <w:rFonts w:ascii="Times New Roman"/>
          <w:b w:val="false"/>
          <w:i w:val="false"/>
          <w:color w:val="000000"/>
          <w:sz w:val="28"/>
        </w:rPr>
        <w:t>
      "27. Уақытша жұмыс істейтін штаттан тыс ӘДК бастығы ҰҰ әскери қызметшілерінің, келісімшарт бойынша әскери қызметке кіретін азаматтардың және ӘОО-ға кандидаттардың жарамдылығы (жарамсыздығы) туралы қорытынды шығарады.".</w:t>
      </w:r>
    </w:p>
    <w:bookmarkEnd w:id="80"/>
    <w:bookmarkStart w:name="z139" w:id="81"/>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81"/>
    <w:bookmarkStart w:name="z140" w:id="8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2"/>
    <w:bookmarkStart w:name="z141" w:id="83"/>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интернет-ресурсында орналастыруды;</w:t>
      </w:r>
    </w:p>
    <w:bookmarkEnd w:id="83"/>
    <w:bookmarkStart w:name="z142" w:id="84"/>
    <w:p>
      <w:pPr>
        <w:spacing w:after="0"/>
        <w:ind w:left="0"/>
        <w:jc w:val="both"/>
      </w:pPr>
      <w:r>
        <w:rPr>
          <w:rFonts w:ascii="Times New Roman"/>
          <w:b w:val="false"/>
          <w:i w:val="false"/>
          <w:color w:val="000000"/>
          <w:sz w:val="28"/>
        </w:rPr>
        <w:t xml:space="preserve">
      3) осы бұйрықты мемлекеттік тіркегеннен кейін бес жұмыс күні ішінде Қазақстан Республикасы Ішкі істер министрлігінің Заң мен норма шығармашылығын үйлестіру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4"/>
    <w:bookmarkStart w:name="z143" w:id="8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5"/>
    <w:bookmarkStart w:name="z144" w:id="8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30 мамырдағы</w:t>
            </w:r>
            <w:r>
              <w:br/>
            </w:r>
            <w:r>
              <w:rPr>
                <w:rFonts w:ascii="Times New Roman"/>
                <w:b w:val="false"/>
                <w:i w:val="false"/>
                <w:color w:val="000000"/>
                <w:sz w:val="20"/>
              </w:rPr>
              <w:t>№ 406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бұрыштық мөртаңбасы</w:t>
      </w:r>
    </w:p>
    <w:p>
      <w:pPr>
        <w:spacing w:after="0"/>
        <w:ind w:left="0"/>
        <w:jc w:val="left"/>
      </w:pPr>
      <w:r>
        <w:rPr>
          <w:rFonts w:ascii="Times New Roman"/>
          <w:b/>
          <w:i w:val="false"/>
          <w:color w:val="000000"/>
        </w:rPr>
        <w:t xml:space="preserve"> _______________________________________________  (әскери-медициналық мекеме көрсетіледі)</w:t>
      </w:r>
    </w:p>
    <w:bookmarkStart w:name="z147" w:id="87"/>
    <w:p>
      <w:pPr>
        <w:spacing w:after="0"/>
        <w:ind w:left="0"/>
        <w:jc w:val="left"/>
      </w:pPr>
      <w:r>
        <w:rPr>
          <w:rFonts w:ascii="Times New Roman"/>
          <w:b/>
          <w:i w:val="false"/>
          <w:color w:val="000000"/>
        </w:rPr>
        <w:t xml:space="preserve"> бастығына медициналық куәландыруға ________ жолдама</w:t>
      </w:r>
    </w:p>
    <w:bookmarkEnd w:id="87"/>
    <w:bookmarkStart w:name="z155" w:id="88"/>
    <w:p>
      <w:pPr>
        <w:spacing w:after="0"/>
        <w:ind w:left="0"/>
        <w:jc w:val="both"/>
      </w:pPr>
      <w:r>
        <w:rPr>
          <w:rFonts w:ascii="Times New Roman"/>
          <w:b w:val="false"/>
          <w:i w:val="false"/>
          <w:color w:val="000000"/>
          <w:sz w:val="28"/>
        </w:rPr>
        <w:t>
      1.____________________________________________________________</w:t>
      </w:r>
    </w:p>
    <w:bookmarkEnd w:id="88"/>
    <w:p>
      <w:pPr>
        <w:spacing w:after="0"/>
        <w:ind w:left="0"/>
        <w:jc w:val="both"/>
      </w:pPr>
      <w:r>
        <w:rPr>
          <w:rFonts w:ascii="Times New Roman"/>
          <w:b w:val="false"/>
          <w:i w:val="false"/>
          <w:color w:val="000000"/>
          <w:sz w:val="28"/>
        </w:rPr>
        <w:t>
      анықтау мақсатында медициналық куәландырылуға жіберіледі.</w:t>
      </w:r>
    </w:p>
    <w:bookmarkStart w:name="z156" w:id="89"/>
    <w:p>
      <w:pPr>
        <w:spacing w:after="0"/>
        <w:ind w:left="0"/>
        <w:jc w:val="both"/>
      </w:pPr>
      <w:r>
        <w:rPr>
          <w:rFonts w:ascii="Times New Roman"/>
          <w:b w:val="false"/>
          <w:i w:val="false"/>
          <w:color w:val="000000"/>
          <w:sz w:val="28"/>
        </w:rPr>
        <w:t>
      2. Тегі, аты, болса әкесінің аты (егер болса) ________________________</w:t>
      </w:r>
    </w:p>
    <w:bookmarkEnd w:id="89"/>
    <w:bookmarkStart w:name="z157" w:id="90"/>
    <w:p>
      <w:pPr>
        <w:spacing w:after="0"/>
        <w:ind w:left="0"/>
        <w:jc w:val="both"/>
      </w:pPr>
      <w:r>
        <w:rPr>
          <w:rFonts w:ascii="Times New Roman"/>
          <w:b w:val="false"/>
          <w:i w:val="false"/>
          <w:color w:val="000000"/>
          <w:sz w:val="28"/>
        </w:rPr>
        <w:t>
      3. Әскери атағы _____________________________</w:t>
      </w:r>
    </w:p>
    <w:bookmarkEnd w:id="90"/>
    <w:bookmarkStart w:name="z158" w:id="91"/>
    <w:p>
      <w:pPr>
        <w:spacing w:after="0"/>
        <w:ind w:left="0"/>
        <w:jc w:val="both"/>
      </w:pPr>
      <w:r>
        <w:rPr>
          <w:rFonts w:ascii="Times New Roman"/>
          <w:b w:val="false"/>
          <w:i w:val="false"/>
          <w:color w:val="000000"/>
          <w:sz w:val="28"/>
        </w:rPr>
        <w:t>
      4. Туған жылы ________________________________</w:t>
      </w:r>
    </w:p>
    <w:bookmarkEnd w:id="91"/>
    <w:bookmarkStart w:name="z159" w:id="92"/>
    <w:p>
      <w:pPr>
        <w:spacing w:after="0"/>
        <w:ind w:left="0"/>
        <w:jc w:val="both"/>
      </w:pPr>
      <w:r>
        <w:rPr>
          <w:rFonts w:ascii="Times New Roman"/>
          <w:b w:val="false"/>
          <w:i w:val="false"/>
          <w:color w:val="000000"/>
          <w:sz w:val="28"/>
        </w:rPr>
        <w:t>
      5. Әскери бөлім ________________________________</w:t>
      </w:r>
    </w:p>
    <w:bookmarkEnd w:id="92"/>
    <w:bookmarkStart w:name="z160" w:id="93"/>
    <w:p>
      <w:pPr>
        <w:spacing w:after="0"/>
        <w:ind w:left="0"/>
        <w:jc w:val="both"/>
      </w:pPr>
      <w:r>
        <w:rPr>
          <w:rFonts w:ascii="Times New Roman"/>
          <w:b w:val="false"/>
          <w:i w:val="false"/>
          <w:color w:val="000000"/>
          <w:sz w:val="28"/>
        </w:rPr>
        <w:t>
      6. Мамандығы _________________________________</w:t>
      </w:r>
    </w:p>
    <w:bookmarkEnd w:id="93"/>
    <w:bookmarkStart w:name="z161" w:id="94"/>
    <w:p>
      <w:pPr>
        <w:spacing w:after="0"/>
        <w:ind w:left="0"/>
        <w:jc w:val="both"/>
      </w:pPr>
      <w:r>
        <w:rPr>
          <w:rFonts w:ascii="Times New Roman"/>
          <w:b w:val="false"/>
          <w:i w:val="false"/>
          <w:color w:val="000000"/>
          <w:sz w:val="28"/>
        </w:rPr>
        <w:t>
      7. Атқаратын лауазымы ______________________</w:t>
      </w:r>
    </w:p>
    <w:bookmarkEnd w:id="94"/>
    <w:bookmarkStart w:name="z162" w:id="95"/>
    <w:p>
      <w:pPr>
        <w:spacing w:after="0"/>
        <w:ind w:left="0"/>
        <w:jc w:val="both"/>
      </w:pPr>
      <w:r>
        <w:rPr>
          <w:rFonts w:ascii="Times New Roman"/>
          <w:b w:val="false"/>
          <w:i w:val="false"/>
          <w:color w:val="000000"/>
          <w:sz w:val="28"/>
        </w:rPr>
        <w:t>
      8. Әскери қызметке шақырылды (келісімшарт бойынша түсті)</w:t>
      </w:r>
    </w:p>
    <w:bookmarkEnd w:id="95"/>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(қорғаныс істері жөніндегі басқарма (бөлім), әскери қызметке шақырылған, </w:t>
      </w:r>
    </w:p>
    <w:p>
      <w:pPr>
        <w:spacing w:after="0"/>
        <w:ind w:left="0"/>
        <w:jc w:val="both"/>
      </w:pPr>
      <w:r>
        <w:rPr>
          <w:rFonts w:ascii="Times New Roman"/>
          <w:b w:val="false"/>
          <w:i w:val="false"/>
          <w:color w:val="000000"/>
          <w:sz w:val="28"/>
        </w:rPr>
        <w:t>
      келісімшарт бойынша түскен айы мен жылы көрсетілсін)</w:t>
      </w:r>
    </w:p>
    <w:bookmarkStart w:name="z163" w:id="96"/>
    <w:p>
      <w:pPr>
        <w:spacing w:after="0"/>
        <w:ind w:left="0"/>
        <w:jc w:val="both"/>
      </w:pPr>
      <w:r>
        <w:rPr>
          <w:rFonts w:ascii="Times New Roman"/>
          <w:b w:val="false"/>
          <w:i w:val="false"/>
          <w:color w:val="000000"/>
          <w:sz w:val="28"/>
        </w:rPr>
        <w:t>
      9. Алдын ала диагнозы _________________________________________</w:t>
      </w:r>
    </w:p>
    <w:bookmarkEnd w:id="96"/>
    <w:bookmarkStart w:name="z164" w:id="97"/>
    <w:p>
      <w:pPr>
        <w:spacing w:after="0"/>
        <w:ind w:left="0"/>
        <w:jc w:val="both"/>
      </w:pPr>
      <w:r>
        <w:rPr>
          <w:rFonts w:ascii="Times New Roman"/>
          <w:b w:val="false"/>
          <w:i w:val="false"/>
          <w:color w:val="000000"/>
          <w:sz w:val="28"/>
        </w:rPr>
        <w:t>
      10. Жіберілген күні ____________________________________________</w:t>
      </w:r>
    </w:p>
    <w:bookmarkEnd w:id="97"/>
    <w:bookmarkStart w:name="z165" w:id="98"/>
    <w:p>
      <w:pPr>
        <w:spacing w:after="0"/>
        <w:ind w:left="0"/>
        <w:jc w:val="both"/>
      </w:pPr>
      <w:r>
        <w:rPr>
          <w:rFonts w:ascii="Times New Roman"/>
          <w:b w:val="false"/>
          <w:i w:val="false"/>
          <w:color w:val="000000"/>
          <w:sz w:val="28"/>
        </w:rPr>
        <w:t>
      11. ӘДК қорытындысын ________________________________________</w:t>
      </w:r>
    </w:p>
    <w:bookmarkEnd w:id="98"/>
    <w:p>
      <w:pPr>
        <w:spacing w:after="0"/>
        <w:ind w:left="0"/>
        <w:jc w:val="both"/>
      </w:pPr>
      <w:r>
        <w:rPr>
          <w:rFonts w:ascii="Times New Roman"/>
          <w:b w:val="false"/>
          <w:i w:val="false"/>
          <w:color w:val="000000"/>
          <w:sz w:val="28"/>
        </w:rPr>
        <w:t>
      (әскери бөлімнің немесе кадр қызметінің атауы мен пошталық мекенжайы)</w:t>
      </w:r>
    </w:p>
    <w:p>
      <w:pPr>
        <w:spacing w:after="0"/>
        <w:ind w:left="0"/>
        <w:jc w:val="both"/>
      </w:pPr>
      <w:r>
        <w:rPr>
          <w:rFonts w:ascii="Times New Roman"/>
          <w:b w:val="false"/>
          <w:i w:val="false"/>
          <w:color w:val="000000"/>
          <w:sz w:val="28"/>
        </w:rPr>
        <w:t>
      ____________________________________________ жіберуіңізді сұраймын.</w:t>
      </w:r>
    </w:p>
    <w:bookmarkStart w:name="z166" w:id="99"/>
    <w:p>
      <w:pPr>
        <w:spacing w:after="0"/>
        <w:ind w:left="0"/>
        <w:jc w:val="both"/>
      </w:pPr>
      <w:r>
        <w:rPr>
          <w:rFonts w:ascii="Times New Roman"/>
          <w:b w:val="false"/>
          <w:i w:val="false"/>
          <w:color w:val="000000"/>
          <w:sz w:val="28"/>
        </w:rPr>
        <w:t>
      12. Ерекше белгілер _______________________________________________</w:t>
      </w:r>
    </w:p>
    <w:bookmarkEnd w:id="99"/>
    <w:p>
      <w:pPr>
        <w:spacing w:after="0"/>
        <w:ind w:left="0"/>
        <w:jc w:val="both"/>
      </w:pPr>
      <w:r>
        <w:rPr>
          <w:rFonts w:ascii="Times New Roman"/>
          <w:b w:val="false"/>
          <w:i w:val="false"/>
          <w:color w:val="000000"/>
          <w:sz w:val="28"/>
        </w:rPr>
        <w:t>
      Командир (бастық) _______________________________________________</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(әскери бөлімнің елтаңбалық мөрі)</w:t>
      </w:r>
    </w:p>
    <w:bookmarkStart w:name="z167" w:id="100"/>
    <w:p>
      <w:pPr>
        <w:spacing w:after="0"/>
        <w:ind w:left="0"/>
        <w:jc w:val="both"/>
      </w:pPr>
      <w:r>
        <w:rPr>
          <w:rFonts w:ascii="Times New Roman"/>
          <w:b w:val="false"/>
          <w:i w:val="false"/>
          <w:color w:val="000000"/>
          <w:sz w:val="28"/>
        </w:rPr>
        <w:t>
      Ескертпе: әскери қызметшілерді АМБ-да қызмет атқаруға жарамдылығын анықтау үшін жіберу кезінде 12-тармақта олардың арнайы мақсаттағы бөлімшелерге тиесілігі көрсетіледі.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ұланында әскери-</w:t>
            </w:r>
            <w:r>
              <w:br/>
            </w:r>
            <w:r>
              <w:rPr>
                <w:rFonts w:ascii="Times New Roman"/>
                <w:b w:val="false"/>
                <w:i w:val="false"/>
                <w:color w:val="000000"/>
                <w:sz w:val="20"/>
              </w:rPr>
              <w:t xml:space="preserve">дәрігерлік сараптама өткізу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(әскери-дәрігерлік комиссияның атауы) </w:t>
      </w:r>
    </w:p>
    <w:bookmarkStart w:name="z150" w:id="101"/>
    <w:p>
      <w:pPr>
        <w:spacing w:after="0"/>
        <w:ind w:left="0"/>
        <w:jc w:val="left"/>
      </w:pPr>
      <w:r>
        <w:rPr>
          <w:rFonts w:ascii="Times New Roman"/>
          <w:b/>
          <w:i w:val="false"/>
          <w:color w:val="000000"/>
        </w:rPr>
        <w:t xml:space="preserve"> Әскери-дәрігерлік комиссия отырыстары хаттамаларының  №1 кітабы (науқастану куәлігі)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қызмет орны, жолдаманың № және күні, кім жолдады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және науқастанудың, мертігудің себепті байланысы туралы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әскери қызметке жарамдылық санаты туралы қорытындысы (тармақтары мен бағандары)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_____________________________________________________________ (әскери-дәрігерлік комиссияның атауы)</w:t>
      </w:r>
    </w:p>
    <w:bookmarkStart w:name="z151" w:id="102"/>
    <w:p>
      <w:pPr>
        <w:spacing w:after="0"/>
        <w:ind w:left="0"/>
        <w:jc w:val="left"/>
      </w:pPr>
      <w:r>
        <w:rPr>
          <w:rFonts w:ascii="Times New Roman"/>
          <w:b/>
          <w:i w:val="false"/>
          <w:color w:val="000000"/>
        </w:rPr>
        <w:t xml:space="preserve"> Әскери-дәрігерлік комиссия отырыстары хаттамаларының № 2 кітабы (анықтамалар)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қызмет орны, жолдаманың № және күні, кім жолдады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және науқастанудың, мертігудің себепті байланысы туралы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әскери қызметке жарамдылық санаты туралы қорытындысы (тармақтары мен бағандары)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ұланында әскери- </w:t>
            </w:r>
            <w:r>
              <w:br/>
            </w:r>
            <w:r>
              <w:rPr>
                <w:rFonts w:ascii="Times New Roman"/>
                <w:b w:val="false"/>
                <w:i w:val="false"/>
                <w:color w:val="000000"/>
                <w:sz w:val="20"/>
              </w:rPr>
              <w:t xml:space="preserve">дәрігерлік сараптама өткізу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03"/>
    <w:p>
      <w:pPr>
        <w:spacing w:after="0"/>
        <w:ind w:left="0"/>
        <w:jc w:val="both"/>
      </w:pPr>
      <w:r>
        <w:rPr>
          <w:rFonts w:ascii="Times New Roman"/>
          <w:b w:val="false"/>
          <w:i w:val="false"/>
          <w:color w:val="000000"/>
          <w:sz w:val="28"/>
        </w:rPr>
        <w:t>
      ______ данадан тұратын анықтаманы, науқастануы туралы куәлікті (керек емесі сызып тасталсын) алдым. _______ _____ (қолы) _____________ (лауазымы, тегі және аты-жөні түсінікті жазылсын)</w:t>
      </w:r>
    </w:p>
    <w:bookmarkEnd w:id="103"/>
    <w:p>
      <w:pPr>
        <w:spacing w:after="0"/>
        <w:ind w:left="0"/>
        <w:jc w:val="both"/>
      </w:pPr>
      <w:r>
        <w:rPr>
          <w:rFonts w:ascii="Times New Roman"/>
          <w:b w:val="false"/>
          <w:i w:val="false"/>
          <w:color w:val="000000"/>
          <w:sz w:val="28"/>
        </w:rPr>
        <w:t>
      20 ______ ж."____" 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(әскери-дәрігерлік комиссияның атауы)</w:t>
      </w:r>
    </w:p>
    <w:bookmarkStart w:name="z154" w:id="104"/>
    <w:p>
      <w:pPr>
        <w:spacing w:after="0"/>
        <w:ind w:left="0"/>
        <w:jc w:val="left"/>
      </w:pPr>
      <w:r>
        <w:rPr>
          <w:rFonts w:ascii="Times New Roman"/>
          <w:b/>
          <w:i w:val="false"/>
          <w:color w:val="000000"/>
        </w:rPr>
        <w:t xml:space="preserve"> №_______ медициналық куәландыру актісі</w:t>
      </w:r>
    </w:p>
    <w:bookmarkEnd w:id="104"/>
    <w:bookmarkStart w:name="z169" w:id="105"/>
    <w:p>
      <w:pPr>
        <w:spacing w:after="0"/>
        <w:ind w:left="0"/>
        <w:jc w:val="both"/>
      </w:pPr>
      <w:r>
        <w:rPr>
          <w:rFonts w:ascii="Times New Roman"/>
          <w:b w:val="false"/>
          <w:i w:val="false"/>
          <w:color w:val="000000"/>
          <w:sz w:val="28"/>
        </w:rPr>
        <w:t>
      1. Тегі, аты, әкесінің аты _______________________________________</w:t>
      </w:r>
    </w:p>
    <w:bookmarkEnd w:id="105"/>
    <w:bookmarkStart w:name="z170" w:id="106"/>
    <w:p>
      <w:pPr>
        <w:spacing w:after="0"/>
        <w:ind w:left="0"/>
        <w:jc w:val="both"/>
      </w:pPr>
      <w:r>
        <w:rPr>
          <w:rFonts w:ascii="Times New Roman"/>
          <w:b w:val="false"/>
          <w:i w:val="false"/>
          <w:color w:val="000000"/>
          <w:sz w:val="28"/>
        </w:rPr>
        <w:t>
      2. Туған жылы _________________________________________________</w:t>
      </w:r>
    </w:p>
    <w:bookmarkEnd w:id="106"/>
    <w:bookmarkStart w:name="z171" w:id="107"/>
    <w:p>
      <w:pPr>
        <w:spacing w:after="0"/>
        <w:ind w:left="0"/>
        <w:jc w:val="both"/>
      </w:pPr>
      <w:r>
        <w:rPr>
          <w:rFonts w:ascii="Times New Roman"/>
          <w:b w:val="false"/>
          <w:i w:val="false"/>
          <w:color w:val="000000"/>
          <w:sz w:val="28"/>
        </w:rPr>
        <w:t>
      3. Білімі___________________________________________________________</w:t>
      </w:r>
    </w:p>
    <w:bookmarkEnd w:id="107"/>
    <w:bookmarkStart w:name="z172" w:id="108"/>
    <w:p>
      <w:pPr>
        <w:spacing w:after="0"/>
        <w:ind w:left="0"/>
        <w:jc w:val="both"/>
      </w:pPr>
      <w:r>
        <w:rPr>
          <w:rFonts w:ascii="Times New Roman"/>
          <w:b w:val="false"/>
          <w:i w:val="false"/>
          <w:color w:val="000000"/>
          <w:sz w:val="28"/>
        </w:rPr>
        <w:t>
      4. Азаматтық кәсібі, мамандығы ____________________________</w:t>
      </w:r>
    </w:p>
    <w:bookmarkEnd w:id="108"/>
    <w:bookmarkStart w:name="z173" w:id="109"/>
    <w:p>
      <w:pPr>
        <w:spacing w:after="0"/>
        <w:ind w:left="0"/>
        <w:jc w:val="both"/>
      </w:pPr>
      <w:r>
        <w:rPr>
          <w:rFonts w:ascii="Times New Roman"/>
          <w:b w:val="false"/>
          <w:i w:val="false"/>
          <w:color w:val="000000"/>
          <w:sz w:val="28"/>
        </w:rPr>
        <w:t>
      5. Қарулы Күштерде мерзімді қызметте ________ бастап ________ дейін</w:t>
      </w:r>
    </w:p>
    <w:bookmarkEnd w:id="109"/>
    <w:p>
      <w:pPr>
        <w:spacing w:after="0"/>
        <w:ind w:left="0"/>
        <w:jc w:val="both"/>
      </w:pPr>
      <w:r>
        <w:rPr>
          <w:rFonts w:ascii="Times New Roman"/>
          <w:b w:val="false"/>
          <w:i w:val="false"/>
          <w:color w:val="000000"/>
          <w:sz w:val="28"/>
        </w:rPr>
        <w:t xml:space="preserve">
      қызмет өткерді __________________________________________________ </w:t>
      </w:r>
    </w:p>
    <w:p>
      <w:pPr>
        <w:spacing w:after="0"/>
        <w:ind w:left="0"/>
        <w:jc w:val="both"/>
      </w:pPr>
      <w:r>
        <w:rPr>
          <w:rFonts w:ascii="Times New Roman"/>
          <w:b w:val="false"/>
          <w:i w:val="false"/>
          <w:color w:val="000000"/>
          <w:sz w:val="28"/>
        </w:rPr>
        <w:t>
      (айы, жылы) (айы, жылы) (иә, жоқ)</w:t>
      </w:r>
    </w:p>
    <w:p>
      <w:pPr>
        <w:spacing w:after="0"/>
        <w:ind w:left="0"/>
        <w:jc w:val="both"/>
      </w:pPr>
      <w:r>
        <w:rPr>
          <w:rFonts w:ascii="Times New Roman"/>
          <w:b w:val="false"/>
          <w:i w:val="false"/>
          <w:color w:val="000000"/>
          <w:sz w:val="28"/>
        </w:rPr>
        <w:t>
      Қызметтен шығу себебі ____________________________________________</w:t>
      </w:r>
    </w:p>
    <w:bookmarkStart w:name="z174" w:id="110"/>
    <w:p>
      <w:pPr>
        <w:spacing w:after="0"/>
        <w:ind w:left="0"/>
        <w:jc w:val="both"/>
      </w:pPr>
      <w:r>
        <w:rPr>
          <w:rFonts w:ascii="Times New Roman"/>
          <w:b w:val="false"/>
          <w:i w:val="false"/>
          <w:color w:val="000000"/>
          <w:sz w:val="28"/>
        </w:rPr>
        <w:t>
      6. Ішкі істер министрлігі (бұдан әрі – ІІМ), Ұлттық қауіпсіздік комитеті, Қорғаныс министрлігі (бұдан әрі – ҚМ), ҚР Ұлттық ұланы (бұдан әрі – ҰҰ) органдарында немесе басқа да әлуетті органдарда ________ бастап</w:t>
      </w:r>
    </w:p>
    <w:bookmarkEnd w:id="110"/>
    <w:p>
      <w:pPr>
        <w:spacing w:after="0"/>
        <w:ind w:left="0"/>
        <w:jc w:val="both"/>
      </w:pPr>
      <w:r>
        <w:rPr>
          <w:rFonts w:ascii="Times New Roman"/>
          <w:b w:val="false"/>
          <w:i w:val="false"/>
          <w:color w:val="000000"/>
          <w:sz w:val="28"/>
        </w:rPr>
        <w:t>
      (айы, жылы) ________ (айы, жылы) дейін қызмет өткерді _________(иә, жоқ)</w:t>
      </w:r>
    </w:p>
    <w:p>
      <w:pPr>
        <w:spacing w:after="0"/>
        <w:ind w:left="0"/>
        <w:jc w:val="both"/>
      </w:pPr>
      <w:r>
        <w:rPr>
          <w:rFonts w:ascii="Times New Roman"/>
          <w:b w:val="false"/>
          <w:i w:val="false"/>
          <w:color w:val="000000"/>
          <w:sz w:val="28"/>
        </w:rPr>
        <w:t>
      Қызметтен шығу себебі _______________________________________</w:t>
      </w:r>
    </w:p>
    <w:bookmarkStart w:name="z175" w:id="111"/>
    <w:p>
      <w:pPr>
        <w:spacing w:after="0"/>
        <w:ind w:left="0"/>
        <w:jc w:val="both"/>
      </w:pPr>
      <w:r>
        <w:rPr>
          <w:rFonts w:ascii="Times New Roman"/>
          <w:b w:val="false"/>
          <w:i w:val="false"/>
          <w:color w:val="000000"/>
          <w:sz w:val="28"/>
        </w:rPr>
        <w:t>
      7. Арнаулы немесе әскери атағы ______________________________________</w:t>
      </w:r>
    </w:p>
    <w:bookmarkEnd w:id="111"/>
    <w:p>
      <w:pPr>
        <w:spacing w:after="0"/>
        <w:ind w:left="0"/>
        <w:jc w:val="both"/>
      </w:pPr>
      <w:r>
        <w:rPr>
          <w:rFonts w:ascii="Times New Roman"/>
          <w:b w:val="false"/>
          <w:i w:val="false"/>
          <w:color w:val="000000"/>
          <w:sz w:val="28"/>
        </w:rPr>
        <w:t>
      Соңғы жұмыс (қызмет) орны және лауазымы (толық) _____________</w:t>
      </w:r>
    </w:p>
    <w:bookmarkStart w:name="z176" w:id="112"/>
    <w:p>
      <w:pPr>
        <w:spacing w:after="0"/>
        <w:ind w:left="0"/>
        <w:jc w:val="both"/>
      </w:pPr>
      <w:r>
        <w:rPr>
          <w:rFonts w:ascii="Times New Roman"/>
          <w:b w:val="false"/>
          <w:i w:val="false"/>
          <w:color w:val="000000"/>
          <w:sz w:val="28"/>
        </w:rPr>
        <w:t>
      8. Соңғы 12 ай ішінде қанша күн ауырды ____________________________</w:t>
      </w:r>
    </w:p>
    <w:bookmarkEnd w:id="112"/>
    <w:p>
      <w:pPr>
        <w:spacing w:after="0"/>
        <w:ind w:left="0"/>
        <w:jc w:val="both"/>
      </w:pPr>
      <w:r>
        <w:rPr>
          <w:rFonts w:ascii="Times New Roman"/>
          <w:b w:val="false"/>
          <w:i w:val="false"/>
          <w:color w:val="000000"/>
          <w:sz w:val="28"/>
        </w:rPr>
        <w:t>
      Қашан және қайда емделді _________________________________________</w:t>
      </w:r>
    </w:p>
    <w:p>
      <w:pPr>
        <w:spacing w:after="0"/>
        <w:ind w:left="0"/>
        <w:jc w:val="left"/>
      </w:pPr>
      <w:r>
        <w:rPr>
          <w:rFonts w:ascii="Times New Roman"/>
          <w:b/>
          <w:i w:val="false"/>
          <w:color w:val="000000"/>
        </w:rPr>
        <w:t xml:space="preserve"> Мүгедектігі бар адам болып танылды ма ___, қандай топтағы ___, бастап ____________________(иә, жоқ)</w:t>
      </w:r>
    </w:p>
    <w:p>
      <w:pPr>
        <w:spacing w:after="0"/>
        <w:ind w:left="0"/>
        <w:jc w:val="both"/>
      </w:pPr>
      <w:r>
        <w:rPr>
          <w:rFonts w:ascii="Times New Roman"/>
          <w:b w:val="false"/>
          <w:i w:val="false"/>
          <w:color w:val="000000"/>
          <w:sz w:val="28"/>
        </w:rPr>
        <w:t>
      дейін _______________, сырқаттануы бойынша</w:t>
      </w:r>
    </w:p>
    <w:bookmarkStart w:name="z177" w:id="113"/>
    <w:p>
      <w:pPr>
        <w:spacing w:after="0"/>
        <w:ind w:left="0"/>
        <w:jc w:val="both"/>
      </w:pPr>
      <w:r>
        <w:rPr>
          <w:rFonts w:ascii="Times New Roman"/>
          <w:b w:val="false"/>
          <w:i w:val="false"/>
          <w:color w:val="000000"/>
          <w:sz w:val="28"/>
        </w:rPr>
        <w:t>
      9. Бұрын комиссиядан (ІІМ Орталық ӘДК немесе Полиция департаменттерінің ӘДК, ҚМ ӘДК, ҰҰ ӘДК) өткен бе_________</w:t>
      </w:r>
    </w:p>
    <w:bookmarkEnd w:id="113"/>
    <w:p>
      <w:pPr>
        <w:spacing w:after="0"/>
        <w:ind w:left="0"/>
        <w:jc w:val="both"/>
      </w:pPr>
      <w:r>
        <w:rPr>
          <w:rFonts w:ascii="Times New Roman"/>
          <w:b w:val="false"/>
          <w:i w:val="false"/>
          <w:color w:val="000000"/>
          <w:sz w:val="28"/>
        </w:rPr>
        <w:t xml:space="preserve">
      ___________ қай жылы ______________, қайда _______________________ </w:t>
      </w:r>
    </w:p>
    <w:p>
      <w:pPr>
        <w:spacing w:after="0"/>
        <w:ind w:left="0"/>
        <w:jc w:val="both"/>
      </w:pPr>
      <w:r>
        <w:rPr>
          <w:rFonts w:ascii="Times New Roman"/>
          <w:b w:val="false"/>
          <w:i w:val="false"/>
          <w:color w:val="000000"/>
          <w:sz w:val="28"/>
        </w:rPr>
        <w:t>
      (иә, жоқ)</w:t>
      </w:r>
    </w:p>
    <w:bookmarkStart w:name="z178" w:id="114"/>
    <w:p>
      <w:pPr>
        <w:spacing w:after="0"/>
        <w:ind w:left="0"/>
        <w:jc w:val="both"/>
      </w:pPr>
      <w:r>
        <w:rPr>
          <w:rFonts w:ascii="Times New Roman"/>
          <w:b w:val="false"/>
          <w:i w:val="false"/>
          <w:color w:val="000000"/>
          <w:sz w:val="28"/>
        </w:rPr>
        <w:t>
      10. Өзімді ұсынылып отырған немесе қызметке әрі қарай</w:t>
      </w:r>
    </w:p>
    <w:bookmarkEnd w:id="114"/>
    <w:p>
      <w:pPr>
        <w:spacing w:after="0"/>
        <w:ind w:left="0"/>
        <w:jc w:val="both"/>
      </w:pPr>
      <w:r>
        <w:rPr>
          <w:rFonts w:ascii="Times New Roman"/>
          <w:b w:val="false"/>
          <w:i w:val="false"/>
          <w:color w:val="000000"/>
          <w:sz w:val="28"/>
        </w:rPr>
        <w:t xml:space="preserve">
      ___________________________________________________ деп санаймын. </w:t>
      </w:r>
    </w:p>
    <w:p>
      <w:pPr>
        <w:spacing w:after="0"/>
        <w:ind w:left="0"/>
        <w:jc w:val="both"/>
      </w:pPr>
      <w:r>
        <w:rPr>
          <w:rFonts w:ascii="Times New Roman"/>
          <w:b w:val="false"/>
          <w:i w:val="false"/>
          <w:color w:val="000000"/>
          <w:sz w:val="28"/>
        </w:rPr>
        <w:t>
      (жарамды, жарамсыз)</w:t>
      </w:r>
    </w:p>
    <w:bookmarkStart w:name="z179" w:id="115"/>
    <w:p>
      <w:pPr>
        <w:spacing w:after="0"/>
        <w:ind w:left="0"/>
        <w:jc w:val="both"/>
      </w:pPr>
      <w:r>
        <w:rPr>
          <w:rFonts w:ascii="Times New Roman"/>
          <w:b w:val="false"/>
          <w:i w:val="false"/>
          <w:color w:val="000000"/>
          <w:sz w:val="28"/>
        </w:rPr>
        <w:t>
      11. Тұрғын үйінің мекенжайы және телефоны __________________________</w:t>
      </w:r>
    </w:p>
    <w:bookmarkEnd w:id="115"/>
    <w:p>
      <w:pPr>
        <w:spacing w:after="0"/>
        <w:ind w:left="0"/>
        <w:jc w:val="both"/>
      </w:pPr>
      <w:r>
        <w:rPr>
          <w:rFonts w:ascii="Times New Roman"/>
          <w:b w:val="false"/>
          <w:i w:val="false"/>
          <w:color w:val="000000"/>
          <w:sz w:val="28"/>
        </w:rPr>
        <w:t>
      ____ ӘДК-ға әскери билетімді (әскери қызметшілер үшін), қызметтік куәлігімді, паспортымды және емделу, медициналық куәландыру өту туралы қолымда бар медициналық құжаттарымды ұсынуға міндеттенемін. Мен хабарлаған барлық мәліметтердің дұрыстығын өз қолыммен растаймын</w:t>
      </w:r>
    </w:p>
    <w:p>
      <w:pPr>
        <w:spacing w:after="0"/>
        <w:ind w:left="0"/>
        <w:jc w:val="both"/>
      </w:pPr>
      <w:r>
        <w:rPr>
          <w:rFonts w:ascii="Times New Roman"/>
          <w:b w:val="false"/>
          <w:i w:val="false"/>
          <w:color w:val="000000"/>
          <w:sz w:val="28"/>
        </w:rPr>
        <w:t>
      _______________________ 200 ____ ж." _____ "__________</w:t>
      </w:r>
    </w:p>
    <w:bookmarkStart w:name="z180" w:id="116"/>
    <w:p>
      <w:pPr>
        <w:spacing w:after="0"/>
        <w:ind w:left="0"/>
        <w:jc w:val="both"/>
      </w:pPr>
      <w:r>
        <w:rPr>
          <w:rFonts w:ascii="Times New Roman"/>
          <w:b w:val="false"/>
          <w:i w:val="false"/>
          <w:color w:val="000000"/>
          <w:sz w:val="28"/>
        </w:rPr>
        <w:t>
      12 және 13 тармақтарды ҰҰ ӘДК медтіркеушісі толтырады.</w:t>
      </w:r>
    </w:p>
    <w:bookmarkEnd w:id="116"/>
    <w:bookmarkStart w:name="z181" w:id="117"/>
    <w:p>
      <w:pPr>
        <w:spacing w:after="0"/>
        <w:ind w:left="0"/>
        <w:jc w:val="both"/>
      </w:pPr>
      <w:r>
        <w:rPr>
          <w:rFonts w:ascii="Times New Roman"/>
          <w:b w:val="false"/>
          <w:i w:val="false"/>
          <w:color w:val="000000"/>
          <w:sz w:val="28"/>
        </w:rPr>
        <w:t>
      12. Қызметтік куәліктегі мәліметтер:</w:t>
      </w:r>
    </w:p>
    <w:bookmarkEnd w:id="117"/>
    <w:p>
      <w:pPr>
        <w:spacing w:after="0"/>
        <w:ind w:left="0"/>
        <w:jc w:val="both"/>
      </w:pPr>
      <w:r>
        <w:rPr>
          <w:rFonts w:ascii="Times New Roman"/>
          <w:b w:val="false"/>
          <w:i w:val="false"/>
          <w:color w:val="000000"/>
          <w:sz w:val="28"/>
        </w:rPr>
        <w:t>
      № _______________, сериясы ________, қай жерде берілді ______________</w:t>
      </w:r>
    </w:p>
    <w:p>
      <w:pPr>
        <w:spacing w:after="0"/>
        <w:ind w:left="0"/>
        <w:jc w:val="both"/>
      </w:pPr>
      <w:r>
        <w:rPr>
          <w:rFonts w:ascii="Times New Roman"/>
          <w:b w:val="false"/>
          <w:i w:val="false"/>
          <w:color w:val="000000"/>
          <w:sz w:val="28"/>
        </w:rPr>
        <w:t>
      Күні ______________________________________________________________</w:t>
      </w:r>
    </w:p>
    <w:bookmarkStart w:name="z182" w:id="118"/>
    <w:p>
      <w:pPr>
        <w:spacing w:after="0"/>
        <w:ind w:left="0"/>
        <w:jc w:val="both"/>
      </w:pPr>
      <w:r>
        <w:rPr>
          <w:rFonts w:ascii="Times New Roman"/>
          <w:b w:val="false"/>
          <w:i w:val="false"/>
          <w:color w:val="000000"/>
          <w:sz w:val="28"/>
        </w:rPr>
        <w:t>
      13. Әскери билеттегі (тіркеу куәлігіндегі) мәліметтер: сериясы және № , берілген күні, кім берді _______, жарамдылық санаты _____,</w:t>
      </w:r>
    </w:p>
    <w:bookmarkEnd w:id="118"/>
    <w:p>
      <w:pPr>
        <w:spacing w:after="0"/>
        <w:ind w:left="0"/>
        <w:jc w:val="both"/>
      </w:pPr>
      <w:r>
        <w:rPr>
          <w:rFonts w:ascii="Times New Roman"/>
          <w:b w:val="false"/>
          <w:i w:val="false"/>
          <w:color w:val="000000"/>
          <w:sz w:val="28"/>
        </w:rPr>
        <w:t>
      № ________бұйрықтың _________ баптары, атағы ___________ қызмет мерзімі ______________________________________________________</w:t>
      </w:r>
    </w:p>
    <w:p>
      <w:pPr>
        <w:spacing w:after="0"/>
        <w:ind w:left="0"/>
        <w:jc w:val="both"/>
      </w:pPr>
      <w:r>
        <w:rPr>
          <w:rFonts w:ascii="Times New Roman"/>
          <w:b w:val="false"/>
          <w:i w:val="false"/>
          <w:color w:val="000000"/>
          <w:sz w:val="28"/>
        </w:rPr>
        <w:t>
      ҰҰ ӘДК хатшысы тексерді _______________________________</w:t>
      </w:r>
    </w:p>
    <w:bookmarkStart w:name="z183" w:id="119"/>
    <w:p>
      <w:pPr>
        <w:spacing w:after="0"/>
        <w:ind w:left="0"/>
        <w:jc w:val="both"/>
      </w:pPr>
      <w:r>
        <w:rPr>
          <w:rFonts w:ascii="Times New Roman"/>
          <w:b w:val="false"/>
          <w:i w:val="false"/>
          <w:color w:val="000000"/>
          <w:sz w:val="28"/>
        </w:rPr>
        <w:t>
      Объективті зерттеу деректері</w:t>
      </w:r>
    </w:p>
    <w:bookmarkEnd w:id="119"/>
    <w:bookmarkStart w:name="z184" w:id="120"/>
    <w:p>
      <w:pPr>
        <w:spacing w:after="0"/>
        <w:ind w:left="0"/>
        <w:jc w:val="both"/>
      </w:pPr>
      <w:r>
        <w:rPr>
          <w:rFonts w:ascii="Times New Roman"/>
          <w:b w:val="false"/>
          <w:i w:val="false"/>
          <w:color w:val="000000"/>
          <w:sz w:val="28"/>
        </w:rPr>
        <w:t>
      1. Хирург. Антропометриялық деректер: Бойы_____см. Салмағы ___кг.</w:t>
      </w:r>
    </w:p>
    <w:bookmarkEnd w:id="120"/>
    <w:p>
      <w:pPr>
        <w:spacing w:after="0"/>
        <w:ind w:left="0"/>
        <w:jc w:val="both"/>
      </w:pPr>
      <w:r>
        <w:rPr>
          <w:rFonts w:ascii="Times New Roman"/>
          <w:b w:val="false"/>
          <w:i w:val="false"/>
          <w:color w:val="000000"/>
          <w:sz w:val="28"/>
        </w:rPr>
        <w:t>
      Кеуде шеңбері: тыныш күйде ________, ауа жұтқанда ___________, ауа</w:t>
      </w:r>
    </w:p>
    <w:p>
      <w:pPr>
        <w:spacing w:after="0"/>
        <w:ind w:left="0"/>
        <w:jc w:val="both"/>
      </w:pPr>
      <w:r>
        <w:rPr>
          <w:rFonts w:ascii="Times New Roman"/>
          <w:b w:val="false"/>
          <w:i w:val="false"/>
          <w:color w:val="000000"/>
          <w:sz w:val="28"/>
        </w:rPr>
        <w:t>
      шығарғанда_______________________________________________________</w:t>
      </w:r>
    </w:p>
    <w:p>
      <w:pPr>
        <w:spacing w:after="0"/>
        <w:ind w:left="0"/>
        <w:jc w:val="both"/>
      </w:pPr>
      <w:r>
        <w:rPr>
          <w:rFonts w:ascii="Times New Roman"/>
          <w:b w:val="false"/>
          <w:i w:val="false"/>
          <w:color w:val="000000"/>
          <w:sz w:val="28"/>
        </w:rPr>
        <w:t>
      Спирометрия ______________________________________________________</w:t>
      </w:r>
    </w:p>
    <w:p>
      <w:pPr>
        <w:spacing w:after="0"/>
        <w:ind w:left="0"/>
        <w:jc w:val="both"/>
      </w:pPr>
      <w:r>
        <w:rPr>
          <w:rFonts w:ascii="Times New Roman"/>
          <w:b w:val="false"/>
          <w:i w:val="false"/>
          <w:color w:val="000000"/>
          <w:sz w:val="28"/>
        </w:rPr>
        <w:t>
      Динамометрия: оң жақ қол басы___, сол жақ қол басы___ Тұлға бойы_____</w:t>
      </w:r>
    </w:p>
    <w:p>
      <w:pPr>
        <w:spacing w:after="0"/>
        <w:ind w:left="0"/>
        <w:jc w:val="both"/>
      </w:pPr>
      <w:r>
        <w:rPr>
          <w:rFonts w:ascii="Times New Roman"/>
          <w:b w:val="false"/>
          <w:i w:val="false"/>
          <w:color w:val="000000"/>
          <w:sz w:val="28"/>
        </w:rPr>
        <w:t>
      Шағымдар: 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Анамнез (жарақаттар, операциялар, қайда емделді)_____________________</w:t>
      </w:r>
    </w:p>
    <w:p>
      <w:pPr>
        <w:spacing w:after="0"/>
        <w:ind w:left="0"/>
        <w:jc w:val="both"/>
      </w:pPr>
      <w:r>
        <w:rPr>
          <w:rFonts w:ascii="Times New Roman"/>
          <w:b w:val="false"/>
          <w:i w:val="false"/>
          <w:color w:val="000000"/>
          <w:sz w:val="28"/>
        </w:rPr>
        <w:t>
      Жалпы ағзаның жетілуі ____________________________________________</w:t>
      </w:r>
    </w:p>
    <w:p>
      <w:pPr>
        <w:spacing w:after="0"/>
        <w:ind w:left="0"/>
        <w:jc w:val="both"/>
      </w:pPr>
      <w:r>
        <w:rPr>
          <w:rFonts w:ascii="Times New Roman"/>
          <w:b w:val="false"/>
          <w:i w:val="false"/>
          <w:color w:val="000000"/>
          <w:sz w:val="28"/>
        </w:rPr>
        <w:t>
      Тері және көзге көрінетін кілегейлі қабықшалар_______________________</w:t>
      </w:r>
    </w:p>
    <w:p>
      <w:pPr>
        <w:spacing w:after="0"/>
        <w:ind w:left="0"/>
        <w:jc w:val="both"/>
      </w:pPr>
      <w:r>
        <w:rPr>
          <w:rFonts w:ascii="Times New Roman"/>
          <w:b w:val="false"/>
          <w:i w:val="false"/>
          <w:color w:val="000000"/>
          <w:sz w:val="28"/>
        </w:rPr>
        <w:t>
      Лимфа түйіні_____________________________________________________</w:t>
      </w:r>
    </w:p>
    <w:p>
      <w:pPr>
        <w:spacing w:after="0"/>
        <w:ind w:left="0"/>
        <w:jc w:val="both"/>
      </w:pPr>
      <w:r>
        <w:rPr>
          <w:rFonts w:ascii="Times New Roman"/>
          <w:b w:val="false"/>
          <w:i w:val="false"/>
          <w:color w:val="000000"/>
          <w:sz w:val="28"/>
        </w:rPr>
        <w:t>
      Бұлшық ет жүйесі _______________________________________</w:t>
      </w:r>
    </w:p>
    <w:p>
      <w:pPr>
        <w:spacing w:after="0"/>
        <w:ind w:left="0"/>
        <w:jc w:val="both"/>
      </w:pPr>
      <w:r>
        <w:rPr>
          <w:rFonts w:ascii="Times New Roman"/>
          <w:b w:val="false"/>
          <w:i w:val="false"/>
          <w:color w:val="000000"/>
          <w:sz w:val="28"/>
        </w:rPr>
        <w:t>
      Сүйектік жүйесі және буындары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Қалқанша без______________________________________________</w:t>
      </w:r>
    </w:p>
    <w:p>
      <w:pPr>
        <w:spacing w:after="0"/>
        <w:ind w:left="0"/>
        <w:jc w:val="both"/>
      </w:pPr>
      <w:r>
        <w:rPr>
          <w:rFonts w:ascii="Times New Roman"/>
          <w:b w:val="false"/>
          <w:i w:val="false"/>
          <w:color w:val="000000"/>
          <w:sz w:val="28"/>
        </w:rPr>
        <w:t>
      Шеткері қан тамырлары ___________________________________</w:t>
      </w:r>
    </w:p>
    <w:p>
      <w:pPr>
        <w:spacing w:after="0"/>
        <w:ind w:left="0"/>
        <w:jc w:val="both"/>
      </w:pPr>
      <w:r>
        <w:rPr>
          <w:rFonts w:ascii="Times New Roman"/>
          <w:b w:val="false"/>
          <w:i w:val="false"/>
          <w:color w:val="000000"/>
          <w:sz w:val="28"/>
        </w:rPr>
        <w:t>
      Несеп жүйесі ________________________</w:t>
      </w:r>
    </w:p>
    <w:p>
      <w:pPr>
        <w:spacing w:after="0"/>
        <w:ind w:left="0"/>
        <w:jc w:val="both"/>
      </w:pPr>
      <w:r>
        <w:rPr>
          <w:rFonts w:ascii="Times New Roman"/>
          <w:b w:val="false"/>
          <w:i w:val="false"/>
          <w:color w:val="000000"/>
          <w:sz w:val="28"/>
        </w:rPr>
        <w:t>
      Ректальды ______________________________________</w:t>
      </w:r>
    </w:p>
    <w:p>
      <w:pPr>
        <w:spacing w:after="0"/>
        <w:ind w:left="0"/>
        <w:jc w:val="both"/>
      </w:pPr>
      <w:r>
        <w:rPr>
          <w:rFonts w:ascii="Times New Roman"/>
          <w:b w:val="false"/>
          <w:i w:val="false"/>
          <w:color w:val="000000"/>
          <w:sz w:val="28"/>
        </w:rPr>
        <w:t>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Хирургтың Т.А.Ә., күні, қолы ________________________________________</w:t>
      </w:r>
    </w:p>
    <w:p>
      <w:pPr>
        <w:spacing w:after="0"/>
        <w:ind w:left="0"/>
        <w:jc w:val="both"/>
      </w:pPr>
      <w:r>
        <w:rPr>
          <w:rFonts w:ascii="Times New Roman"/>
          <w:b w:val="false"/>
          <w:i w:val="false"/>
          <w:color w:val="000000"/>
          <w:sz w:val="28"/>
        </w:rPr>
        <w:t>
      _____________________________________________________________</w:t>
      </w:r>
    </w:p>
    <w:bookmarkStart w:name="z185" w:id="121"/>
    <w:p>
      <w:pPr>
        <w:spacing w:after="0"/>
        <w:ind w:left="0"/>
        <w:jc w:val="both"/>
      </w:pPr>
      <w:r>
        <w:rPr>
          <w:rFonts w:ascii="Times New Roman"/>
          <w:b w:val="false"/>
          <w:i w:val="false"/>
          <w:color w:val="000000"/>
          <w:sz w:val="28"/>
        </w:rPr>
        <w:t>
      2. Оториноларинголог. Шағымдар:</w:t>
      </w:r>
    </w:p>
    <w:bookmarkEnd w:id="12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жарақаттар, қайда емделді)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Сөйлеу дефектілері_________________________________________________</w:t>
      </w:r>
    </w:p>
    <w:p>
      <w:pPr>
        <w:spacing w:after="0"/>
        <w:ind w:left="0"/>
        <w:jc w:val="both"/>
      </w:pPr>
      <w:r>
        <w:rPr>
          <w:rFonts w:ascii="Times New Roman"/>
          <w:b w:val="false"/>
          <w:i w:val="false"/>
          <w:color w:val="000000"/>
          <w:sz w:val="28"/>
        </w:rPr>
        <w:t>
      Жұтқыншақ, көмекей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жолдарының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жарғақтарының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сөйлегендегі есту өткірлігі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Құлақтың барофункциясы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Вестибулярлық аппараттың қызметі (ОС ның айналуымен екі еселік тәжірибе)</w:t>
      </w:r>
    </w:p>
    <w:p>
      <w:pPr>
        <w:spacing w:after="0"/>
        <w:ind w:left="0"/>
        <w:jc w:val="both"/>
      </w:pPr>
      <w:r>
        <w:rPr>
          <w:rFonts w:ascii="Times New Roman"/>
          <w:b w:val="false"/>
          <w:i w:val="false"/>
          <w:color w:val="000000"/>
          <w:sz w:val="28"/>
        </w:rPr>
        <w:t>
      Диагноз:_______________________________</w:t>
      </w:r>
    </w:p>
    <w:p>
      <w:pPr>
        <w:spacing w:after="0"/>
        <w:ind w:left="0"/>
        <w:jc w:val="both"/>
      </w:pPr>
      <w:r>
        <w:rPr>
          <w:rFonts w:ascii="Times New Roman"/>
          <w:b w:val="false"/>
          <w:i w:val="false"/>
          <w:color w:val="000000"/>
          <w:sz w:val="28"/>
        </w:rPr>
        <w:t>
      Отоларингологтың Т.А.Ә., күні, қолы _________________</w:t>
      </w:r>
    </w:p>
    <w:bookmarkStart w:name="z186" w:id="122"/>
    <w:p>
      <w:pPr>
        <w:spacing w:after="0"/>
        <w:ind w:left="0"/>
        <w:jc w:val="both"/>
      </w:pPr>
      <w:r>
        <w:rPr>
          <w:rFonts w:ascii="Times New Roman"/>
          <w:b w:val="false"/>
          <w:i w:val="false"/>
          <w:color w:val="000000"/>
          <w:sz w:val="28"/>
        </w:rPr>
        <w:t>
      3. Көз дәрігері. Шағымдар: ___________________________</w:t>
      </w:r>
    </w:p>
    <w:bookmarkEnd w:id="122"/>
    <w:p>
      <w:pPr>
        <w:spacing w:after="0"/>
        <w:ind w:left="0"/>
        <w:jc w:val="both"/>
      </w:pPr>
      <w:r>
        <w:rPr>
          <w:rFonts w:ascii="Times New Roman"/>
          <w:b w:val="false"/>
          <w:i w:val="false"/>
          <w:color w:val="000000"/>
          <w:sz w:val="28"/>
        </w:rPr>
        <w:t>
      Анамнез (қандай аурулармен ауырды, операциялар, қайда емделді)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Түстерді ажырату (Рабкин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Коррекциясыз көру өткірлігі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Коррекциямен көру өткірлігі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Қабағы мен конъюнктивасы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қозғалмалылығы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Қарашықтары және олардың реакциялары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 (көздерінің алдыңғы бөліктері мен терең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34798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Диагноз:____________________________________________________________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Көз дәрігерінің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187" w:id="123"/>
    <w:p>
      <w:pPr>
        <w:spacing w:after="0"/>
        <w:ind w:left="0"/>
        <w:jc w:val="both"/>
      </w:pPr>
      <w:r>
        <w:rPr>
          <w:rFonts w:ascii="Times New Roman"/>
          <w:b w:val="false"/>
          <w:i w:val="false"/>
          <w:color w:val="000000"/>
          <w:sz w:val="28"/>
        </w:rPr>
        <w:t>
      4. Тіс дәрігері. Шағымдар, анамнез: _________________________________</w:t>
      </w:r>
    </w:p>
    <w:bookmarkEnd w:id="12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Формуласы ------------- 8 7 6 5 4 3 2 1 ! 1 2 3 4 5 6 7 8</w:t>
      </w:r>
    </w:p>
    <w:p>
      <w:pPr>
        <w:spacing w:after="0"/>
        <w:ind w:left="0"/>
        <w:jc w:val="both"/>
      </w:pPr>
      <w:r>
        <w:rPr>
          <w:rFonts w:ascii="Times New Roman"/>
          <w:b w:val="false"/>
          <w:i w:val="false"/>
          <w:color w:val="000000"/>
          <w:sz w:val="28"/>
        </w:rPr>
        <w:t>
      Тіс түйісі__________________________________________________________</w:t>
      </w:r>
    </w:p>
    <w:p>
      <w:pPr>
        <w:spacing w:after="0"/>
        <w:ind w:left="0"/>
        <w:jc w:val="both"/>
      </w:pPr>
      <w:r>
        <w:rPr>
          <w:rFonts w:ascii="Times New Roman"/>
          <w:b w:val="false"/>
          <w:i w:val="false"/>
          <w:color w:val="000000"/>
          <w:sz w:val="28"/>
        </w:rPr>
        <w:t>
      Ауыз қуысының кілегейлі қабықшасы_________________________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Қызыл иектері___________________________________________</w:t>
      </w:r>
    </w:p>
    <w:p>
      <w:pPr>
        <w:spacing w:after="0"/>
        <w:ind w:left="0"/>
        <w:jc w:val="both"/>
      </w:pPr>
      <w:r>
        <w:rPr>
          <w:rFonts w:ascii="Times New Roman"/>
          <w:b w:val="false"/>
          <w:i w:val="false"/>
          <w:color w:val="000000"/>
          <w:sz w:val="28"/>
        </w:rPr>
        <w:t>
      Диагноз:__________________________________________________</w:t>
      </w:r>
    </w:p>
    <w:p>
      <w:pPr>
        <w:spacing w:after="0"/>
        <w:ind w:left="0"/>
        <w:jc w:val="both"/>
      </w:pPr>
      <w:r>
        <w:rPr>
          <w:rFonts w:ascii="Times New Roman"/>
          <w:b w:val="false"/>
          <w:i w:val="false"/>
          <w:color w:val="000000"/>
          <w:sz w:val="28"/>
        </w:rPr>
        <w:t>
      Тіс дәрігерінің Т.А.Ә., күні, қолы __________________________________</w:t>
      </w:r>
    </w:p>
    <w:bookmarkStart w:name="z188" w:id="124"/>
    <w:p>
      <w:pPr>
        <w:spacing w:after="0"/>
        <w:ind w:left="0"/>
        <w:jc w:val="both"/>
      </w:pPr>
      <w:r>
        <w:rPr>
          <w:rFonts w:ascii="Times New Roman"/>
          <w:b w:val="false"/>
          <w:i w:val="false"/>
          <w:color w:val="000000"/>
          <w:sz w:val="28"/>
        </w:rPr>
        <w:t>
      5. Невропатолог. Шағымдар: ____________________</w:t>
      </w:r>
    </w:p>
    <w:bookmarkEnd w:id="124"/>
    <w:p>
      <w:pPr>
        <w:spacing w:after="0"/>
        <w:ind w:left="0"/>
        <w:jc w:val="both"/>
      </w:pPr>
      <w:r>
        <w:rPr>
          <w:rFonts w:ascii="Times New Roman"/>
          <w:b w:val="false"/>
          <w:i w:val="false"/>
          <w:color w:val="000000"/>
          <w:sz w:val="28"/>
        </w:rPr>
        <w:t>
      Анамнез (қандай аурулармен ауырды, жарақаттар, қайда емделді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 сүйегі-ми нервтері _____________________________________________</w:t>
      </w:r>
    </w:p>
    <w:p>
      <w:pPr>
        <w:spacing w:after="0"/>
        <w:ind w:left="0"/>
        <w:jc w:val="both"/>
      </w:pPr>
      <w:r>
        <w:rPr>
          <w:rFonts w:ascii="Times New Roman"/>
          <w:b w:val="false"/>
          <w:i w:val="false"/>
          <w:color w:val="000000"/>
          <w:sz w:val="28"/>
        </w:rPr>
        <w:t>
      Шеткері нервтер _________________________________________</w:t>
      </w:r>
    </w:p>
    <w:p>
      <w:pPr>
        <w:spacing w:after="0"/>
        <w:ind w:left="0"/>
        <w:jc w:val="both"/>
      </w:pPr>
      <w:r>
        <w:rPr>
          <w:rFonts w:ascii="Times New Roman"/>
          <w:b w:val="false"/>
          <w:i w:val="false"/>
          <w:color w:val="000000"/>
          <w:sz w:val="28"/>
        </w:rPr>
        <w:t>
      Рефлекстер ____________________________________________________</w:t>
      </w:r>
    </w:p>
    <w:p>
      <w:pPr>
        <w:spacing w:after="0"/>
        <w:ind w:left="0"/>
        <w:jc w:val="both"/>
      </w:pPr>
      <w:r>
        <w:rPr>
          <w:rFonts w:ascii="Times New Roman"/>
          <w:b w:val="false"/>
          <w:i w:val="false"/>
          <w:color w:val="000000"/>
          <w:sz w:val="28"/>
        </w:rPr>
        <w:t>
      Сезгіштігі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Вегетативтік нерв жүйесі____________________________________</w:t>
      </w:r>
    </w:p>
    <w:p>
      <w:pPr>
        <w:spacing w:after="0"/>
        <w:ind w:left="0"/>
        <w:jc w:val="both"/>
      </w:pPr>
      <w:r>
        <w:rPr>
          <w:rFonts w:ascii="Times New Roman"/>
          <w:b w:val="false"/>
          <w:i w:val="false"/>
          <w:color w:val="000000"/>
          <w:sz w:val="28"/>
        </w:rPr>
        <w:t>
      Диагноз: __________________________________________</w:t>
      </w:r>
    </w:p>
    <w:p>
      <w:pPr>
        <w:spacing w:after="0"/>
        <w:ind w:left="0"/>
        <w:jc w:val="both"/>
      </w:pPr>
      <w:r>
        <w:rPr>
          <w:rFonts w:ascii="Times New Roman"/>
          <w:b w:val="false"/>
          <w:i w:val="false"/>
          <w:color w:val="000000"/>
          <w:sz w:val="28"/>
        </w:rPr>
        <w:t>
      Невропатологтың Т.А.Ә., күні, қолы 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189" w:id="125"/>
    <w:p>
      <w:pPr>
        <w:spacing w:after="0"/>
        <w:ind w:left="0"/>
        <w:jc w:val="both"/>
      </w:pPr>
      <w:r>
        <w:rPr>
          <w:rFonts w:ascii="Times New Roman"/>
          <w:b w:val="false"/>
          <w:i w:val="false"/>
          <w:color w:val="000000"/>
          <w:sz w:val="28"/>
        </w:rPr>
        <w:t>
      7. Психодиагностикалық зерттеу. _____________________________________</w:t>
      </w:r>
    </w:p>
    <w:bookmarkEnd w:id="12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ЖЖӘЗ___________________________________________________________</w:t>
      </w:r>
    </w:p>
    <w:p>
      <w:pPr>
        <w:spacing w:after="0"/>
        <w:ind w:left="0"/>
        <w:jc w:val="both"/>
      </w:pPr>
      <w:r>
        <w:rPr>
          <w:rFonts w:ascii="Times New Roman"/>
          <w:b w:val="false"/>
          <w:i w:val="false"/>
          <w:color w:val="000000"/>
          <w:sz w:val="28"/>
        </w:rPr>
        <w:t>
      Равен (ҚБТ)_______________________________________________________</w:t>
      </w:r>
    </w:p>
    <w:p>
      <w:pPr>
        <w:spacing w:after="0"/>
        <w:ind w:left="0"/>
        <w:jc w:val="both"/>
      </w:pPr>
      <w:r>
        <w:rPr>
          <w:rFonts w:ascii="Times New Roman"/>
          <w:b w:val="false"/>
          <w:i w:val="false"/>
          <w:color w:val="000000"/>
          <w:sz w:val="28"/>
        </w:rPr>
        <w:t>
      Люшер___________________________________________________________</w:t>
      </w:r>
    </w:p>
    <w:p>
      <w:pPr>
        <w:spacing w:after="0"/>
        <w:ind w:left="0"/>
        <w:jc w:val="both"/>
      </w:pPr>
      <w:r>
        <w:rPr>
          <w:rFonts w:ascii="Times New Roman"/>
          <w:b w:val="false"/>
          <w:i w:val="false"/>
          <w:color w:val="000000"/>
          <w:sz w:val="28"/>
        </w:rPr>
        <w:t>
      Психофункционалдық диагностика____________________________________</w:t>
      </w:r>
    </w:p>
    <w:p>
      <w:pPr>
        <w:spacing w:after="0"/>
        <w:ind w:left="0"/>
        <w:jc w:val="both"/>
      </w:pPr>
      <w:r>
        <w:rPr>
          <w:rFonts w:ascii="Times New Roman"/>
          <w:b w:val="false"/>
          <w:i w:val="false"/>
          <w:color w:val="000000"/>
          <w:sz w:val="28"/>
        </w:rPr>
        <w:t>
      Қосымша әдістеме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20____ жылғы №__ қорытынды _______</w:t>
      </w:r>
    </w:p>
    <w:p>
      <w:pPr>
        <w:spacing w:after="0"/>
        <w:ind w:left="0"/>
        <w:jc w:val="both"/>
      </w:pPr>
      <w:r>
        <w:rPr>
          <w:rFonts w:ascii="Times New Roman"/>
          <w:b w:val="false"/>
          <w:i w:val="false"/>
          <w:color w:val="000000"/>
          <w:sz w:val="28"/>
        </w:rPr>
        <w:t>
      Ұсынылады (ұсынылған жоқ)________________________________________</w:t>
      </w:r>
    </w:p>
    <w:p>
      <w:pPr>
        <w:spacing w:after="0"/>
        <w:ind w:left="0"/>
        <w:jc w:val="both"/>
      </w:pPr>
      <w:r>
        <w:rPr>
          <w:rFonts w:ascii="Times New Roman"/>
          <w:b w:val="false"/>
          <w:i w:val="false"/>
          <w:color w:val="000000"/>
          <w:sz w:val="28"/>
        </w:rPr>
        <w:t>
      Ескертпе__________________________________________________________</w:t>
      </w:r>
    </w:p>
    <w:p>
      <w:pPr>
        <w:spacing w:after="0"/>
        <w:ind w:left="0"/>
        <w:jc w:val="both"/>
      </w:pPr>
      <w:r>
        <w:rPr>
          <w:rFonts w:ascii="Times New Roman"/>
          <w:b w:val="false"/>
          <w:i w:val="false"/>
          <w:color w:val="000000"/>
          <w:sz w:val="28"/>
        </w:rPr>
        <w:t>
      Психологтің тегі, аты-жөні, күні қолы_________________________________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90" w:id="126"/>
    <w:p>
      <w:pPr>
        <w:spacing w:after="0"/>
        <w:ind w:left="0"/>
        <w:jc w:val="both"/>
      </w:pPr>
      <w:r>
        <w:rPr>
          <w:rFonts w:ascii="Times New Roman"/>
          <w:b w:val="false"/>
          <w:i w:val="false"/>
          <w:color w:val="000000"/>
          <w:sz w:val="28"/>
        </w:rPr>
        <w:t>
      8. Психиатр. Шағымдар: ____________________________________________</w:t>
      </w:r>
    </w:p>
    <w:bookmarkEnd w:id="126"/>
    <w:p>
      <w:pPr>
        <w:spacing w:after="0"/>
        <w:ind w:left="0"/>
        <w:jc w:val="both"/>
      </w:pPr>
      <w:r>
        <w:rPr>
          <w:rFonts w:ascii="Times New Roman"/>
          <w:b w:val="false"/>
          <w:i w:val="false"/>
          <w:color w:val="000000"/>
          <w:sz w:val="28"/>
        </w:rPr>
        <w:t>
      Анамнез (сырқаттануы, зиянды әдеттері, есінен тану, құлау)</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Мәртебесі ___________ Ақыл-есі _______________ Зейіні ________________</w:t>
      </w:r>
    </w:p>
    <w:p>
      <w:pPr>
        <w:spacing w:after="0"/>
        <w:ind w:left="0"/>
        <w:jc w:val="both"/>
      </w:pPr>
      <w:r>
        <w:rPr>
          <w:rFonts w:ascii="Times New Roman"/>
          <w:b w:val="false"/>
          <w:i w:val="false"/>
          <w:color w:val="000000"/>
          <w:sz w:val="28"/>
        </w:rPr>
        <w:t>
      Есте сақтауы ___________________________________________</w:t>
      </w:r>
    </w:p>
    <w:p>
      <w:pPr>
        <w:spacing w:after="0"/>
        <w:ind w:left="0"/>
        <w:jc w:val="both"/>
      </w:pPr>
      <w:r>
        <w:rPr>
          <w:rFonts w:ascii="Times New Roman"/>
          <w:b w:val="false"/>
          <w:i w:val="false"/>
          <w:color w:val="000000"/>
          <w:sz w:val="28"/>
        </w:rPr>
        <w:t>
      Ойлауы ___________________________________________________________</w:t>
      </w:r>
    </w:p>
    <w:p>
      <w:pPr>
        <w:spacing w:after="0"/>
        <w:ind w:left="0"/>
        <w:jc w:val="both"/>
      </w:pPr>
      <w:r>
        <w:rPr>
          <w:rFonts w:ascii="Times New Roman"/>
          <w:b w:val="false"/>
          <w:i w:val="false"/>
          <w:color w:val="000000"/>
          <w:sz w:val="28"/>
        </w:rPr>
        <w:t>
      Зияткерлігі _____________________________________________</w:t>
      </w:r>
    </w:p>
    <w:p>
      <w:pPr>
        <w:spacing w:after="0"/>
        <w:ind w:left="0"/>
        <w:jc w:val="both"/>
      </w:pPr>
      <w:r>
        <w:rPr>
          <w:rFonts w:ascii="Times New Roman"/>
          <w:b w:val="false"/>
          <w:i w:val="false"/>
          <w:color w:val="000000"/>
          <w:sz w:val="28"/>
        </w:rPr>
        <w:t>
      Эмоционалдық ерік-жігері __________________________________</w:t>
      </w:r>
    </w:p>
    <w:p>
      <w:pPr>
        <w:spacing w:after="0"/>
        <w:ind w:left="0"/>
        <w:jc w:val="both"/>
      </w:pPr>
      <w:r>
        <w:rPr>
          <w:rFonts w:ascii="Times New Roman"/>
          <w:b w:val="false"/>
          <w:i w:val="false"/>
          <w:color w:val="000000"/>
          <w:sz w:val="28"/>
        </w:rPr>
        <w:t>
      Қорытынды______________________________________________________________</w:t>
      </w:r>
    </w:p>
    <w:p>
      <w:pPr>
        <w:spacing w:after="0"/>
        <w:ind w:left="0"/>
        <w:jc w:val="both"/>
      </w:pPr>
      <w:r>
        <w:rPr>
          <w:rFonts w:ascii="Times New Roman"/>
          <w:b w:val="false"/>
          <w:i w:val="false"/>
          <w:color w:val="000000"/>
          <w:sz w:val="28"/>
        </w:rPr>
        <w:t>
      Психиатрдың тегі, аты-жөні, күні, қолы_______________________________</w:t>
      </w:r>
    </w:p>
    <w:bookmarkStart w:name="z191" w:id="127"/>
    <w:p>
      <w:pPr>
        <w:spacing w:after="0"/>
        <w:ind w:left="0"/>
        <w:jc w:val="both"/>
      </w:pPr>
      <w:r>
        <w:rPr>
          <w:rFonts w:ascii="Times New Roman"/>
          <w:b w:val="false"/>
          <w:i w:val="false"/>
          <w:color w:val="000000"/>
          <w:sz w:val="28"/>
        </w:rPr>
        <w:t>
      9. Терапевт. Шағымдар: _____________________________________________</w:t>
      </w:r>
    </w:p>
    <w:bookmarkEnd w:id="127"/>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қайда зерттеуден өтті, емделді)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Тамақтану______________________________________________________</w:t>
      </w:r>
    </w:p>
    <w:p>
      <w:pPr>
        <w:spacing w:after="0"/>
        <w:ind w:left="0"/>
        <w:jc w:val="both"/>
      </w:pPr>
      <w:r>
        <w:rPr>
          <w:rFonts w:ascii="Times New Roman"/>
          <w:b w:val="false"/>
          <w:i w:val="false"/>
          <w:color w:val="000000"/>
          <w:sz w:val="28"/>
        </w:rPr>
        <w:t>
      Тері жамылғысы____________________________________________________</w:t>
      </w:r>
    </w:p>
    <w:p>
      <w:pPr>
        <w:spacing w:after="0"/>
        <w:ind w:left="0"/>
        <w:jc w:val="both"/>
      </w:pPr>
      <w:r>
        <w:rPr>
          <w:rFonts w:ascii="Times New Roman"/>
          <w:b w:val="false"/>
          <w:i w:val="false"/>
          <w:color w:val="000000"/>
          <w:sz w:val="28"/>
        </w:rPr>
        <w:t>
      Көзге көрінетін кілегейлі қабықшалар_________________________________</w:t>
      </w:r>
    </w:p>
    <w:p>
      <w:pPr>
        <w:spacing w:after="0"/>
        <w:ind w:left="0"/>
        <w:jc w:val="both"/>
      </w:pPr>
      <w:r>
        <w:rPr>
          <w:rFonts w:ascii="Times New Roman"/>
          <w:b w:val="false"/>
          <w:i w:val="false"/>
          <w:color w:val="000000"/>
          <w:sz w:val="28"/>
        </w:rPr>
        <w:t>
      Эндокриндік жүйесі______________________________________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Жүрегі: шекаралары_________________________________________</w:t>
      </w:r>
    </w:p>
    <w:p>
      <w:pPr>
        <w:spacing w:after="0"/>
        <w:ind w:left="0"/>
        <w:jc w:val="both"/>
      </w:pPr>
      <w:r>
        <w:rPr>
          <w:rFonts w:ascii="Times New Roman"/>
          <w:b w:val="false"/>
          <w:i w:val="false"/>
          <w:color w:val="000000"/>
          <w:sz w:val="28"/>
        </w:rPr>
        <w:t>
      Тондары__________________________________________________________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өлшеу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Отырғандағы тыныштықта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 тан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минуттағы тыныс алу қозғалысының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Тыныс алу органдары_______________________________________________</w:t>
      </w:r>
    </w:p>
    <w:p>
      <w:pPr>
        <w:spacing w:after="0"/>
        <w:ind w:left="0"/>
        <w:jc w:val="both"/>
      </w:pPr>
      <w:r>
        <w:rPr>
          <w:rFonts w:ascii="Times New Roman"/>
          <w:b w:val="false"/>
          <w:i w:val="false"/>
          <w:color w:val="000000"/>
          <w:sz w:val="28"/>
        </w:rPr>
        <w:t>
      Ас қорыту мүшелері _______________________________________</w:t>
      </w:r>
    </w:p>
    <w:p>
      <w:pPr>
        <w:spacing w:after="0"/>
        <w:ind w:left="0"/>
        <w:jc w:val="both"/>
      </w:pPr>
      <w:r>
        <w:rPr>
          <w:rFonts w:ascii="Times New Roman"/>
          <w:b w:val="false"/>
          <w:i w:val="false"/>
          <w:color w:val="000000"/>
          <w:sz w:val="28"/>
        </w:rPr>
        <w:t>
      Бауыры___________________________________________________</w:t>
      </w:r>
    </w:p>
    <w:p>
      <w:pPr>
        <w:spacing w:after="0"/>
        <w:ind w:left="0"/>
        <w:jc w:val="both"/>
      </w:pPr>
      <w:r>
        <w:rPr>
          <w:rFonts w:ascii="Times New Roman"/>
          <w:b w:val="false"/>
          <w:i w:val="false"/>
          <w:color w:val="000000"/>
          <w:sz w:val="28"/>
        </w:rPr>
        <w:t>
      Көк бауыры________________________________________________________</w:t>
      </w:r>
    </w:p>
    <w:p>
      <w:pPr>
        <w:spacing w:after="0"/>
        <w:ind w:left="0"/>
        <w:jc w:val="both"/>
      </w:pPr>
      <w:r>
        <w:rPr>
          <w:rFonts w:ascii="Times New Roman"/>
          <w:b w:val="false"/>
          <w:i w:val="false"/>
          <w:color w:val="000000"/>
          <w:sz w:val="28"/>
        </w:rPr>
        <w:t>
      Бүйректері________________________________________________________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Терапевтің Т.А.Ә., күні, қолы 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92" w:id="128"/>
    <w:p>
      <w:pPr>
        <w:spacing w:after="0"/>
        <w:ind w:left="0"/>
        <w:jc w:val="both"/>
      </w:pPr>
      <w:r>
        <w:rPr>
          <w:rFonts w:ascii="Times New Roman"/>
          <w:b w:val="false"/>
          <w:i w:val="false"/>
          <w:color w:val="000000"/>
          <w:sz w:val="28"/>
        </w:rPr>
        <w:t>
      10. Гинеколог. Шағымдар:_________________________________________________</w:t>
      </w:r>
    </w:p>
    <w:bookmarkEnd w:id="128"/>
    <w:p>
      <w:pPr>
        <w:spacing w:after="0"/>
        <w:ind w:left="0"/>
        <w:jc w:val="both"/>
      </w:pPr>
      <w:r>
        <w:rPr>
          <w:rFonts w:ascii="Times New Roman"/>
          <w:b w:val="false"/>
          <w:i w:val="false"/>
          <w:color w:val="000000"/>
          <w:sz w:val="28"/>
        </w:rPr>
        <w:t>
      Анамнез (қандай аурумен ауырды, операциялар)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Гинекологтың Т.А.Ә., күні, қолы 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93" w:id="129"/>
    <w:p>
      <w:pPr>
        <w:spacing w:after="0"/>
        <w:ind w:left="0"/>
        <w:jc w:val="both"/>
      </w:pPr>
      <w:r>
        <w:rPr>
          <w:rFonts w:ascii="Times New Roman"/>
          <w:b w:val="false"/>
          <w:i w:val="false"/>
          <w:color w:val="000000"/>
          <w:sz w:val="28"/>
        </w:rPr>
        <w:t>
      11. Рентгенологиялық зерттеудің, зертханалық, функционалдық және</w:t>
      </w:r>
    </w:p>
    <w:bookmarkEnd w:id="129"/>
    <w:p>
      <w:pPr>
        <w:spacing w:after="0"/>
        <w:ind w:left="0"/>
        <w:jc w:val="both"/>
      </w:pPr>
      <w:r>
        <w:rPr>
          <w:rFonts w:ascii="Times New Roman"/>
          <w:b w:val="false"/>
          <w:i w:val="false"/>
          <w:color w:val="000000"/>
          <w:sz w:val="28"/>
        </w:rPr>
        <w:t>
      басқа да зерттеулер мен консультациялардың деректері:________________</w:t>
      </w:r>
    </w:p>
    <w:p>
      <w:pPr>
        <w:spacing w:after="0"/>
        <w:ind w:left="0"/>
        <w:jc w:val="both"/>
      </w:pPr>
      <w:r>
        <w:rPr>
          <w:rFonts w:ascii="Times New Roman"/>
          <w:b w:val="false"/>
          <w:i w:val="false"/>
          <w:color w:val="000000"/>
          <w:sz w:val="28"/>
        </w:rPr>
        <w:t>
      Науқастану диагноздары және олардың себепті байланысы 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ӘДК қорытындысы ________________________________________</w:t>
      </w:r>
    </w:p>
    <w:p>
      <w:pPr>
        <w:spacing w:after="0"/>
        <w:ind w:left="0"/>
        <w:jc w:val="both"/>
      </w:pPr>
      <w:r>
        <w:rPr>
          <w:rFonts w:ascii="Times New Roman"/>
          <w:b w:val="false"/>
          <w:i w:val="false"/>
          <w:color w:val="000000"/>
          <w:sz w:val="28"/>
        </w:rPr>
        <w:t>
      Талаптардың ____ бағаны ____ бабының негізінде _______________</w:t>
      </w:r>
    </w:p>
    <w:p>
      <w:pPr>
        <w:spacing w:after="0"/>
        <w:ind w:left="0"/>
        <w:jc w:val="both"/>
      </w:pPr>
      <w:r>
        <w:rPr>
          <w:rFonts w:ascii="Times New Roman"/>
          <w:b w:val="false"/>
          <w:i w:val="false"/>
          <w:color w:val="000000"/>
          <w:sz w:val="28"/>
        </w:rPr>
        <w:t>
      (комиссияның қорытындысын көрсету)</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Ілесіп жүрушіге мұқтаж, мұқтаж емес (керексізі сызылсын).</w:t>
      </w:r>
    </w:p>
    <w:p>
      <w:pPr>
        <w:spacing w:after="0"/>
        <w:ind w:left="0"/>
        <w:jc w:val="both"/>
      </w:pPr>
      <w:r>
        <w:rPr>
          <w:rFonts w:ascii="Times New Roman"/>
          <w:b w:val="false"/>
          <w:i w:val="false"/>
          <w:color w:val="000000"/>
          <w:sz w:val="28"/>
        </w:rPr>
        <w:t>
      Ескертпе_________________________________________________</w:t>
      </w:r>
    </w:p>
    <w:p>
      <w:pPr>
        <w:spacing w:after="0"/>
        <w:ind w:left="0"/>
        <w:jc w:val="both"/>
      </w:pPr>
      <w:r>
        <w:rPr>
          <w:rFonts w:ascii="Times New Roman"/>
          <w:b w:val="false"/>
          <w:i w:val="false"/>
          <w:color w:val="000000"/>
          <w:sz w:val="28"/>
        </w:rPr>
        <w:t>
      Комиссия бастығы:______________________________________</w:t>
      </w:r>
    </w:p>
    <w:p>
      <w:pPr>
        <w:spacing w:after="0"/>
        <w:ind w:left="0"/>
        <w:jc w:val="both"/>
      </w:pPr>
      <w:r>
        <w:rPr>
          <w:rFonts w:ascii="Times New Roman"/>
          <w:b w:val="false"/>
          <w:i w:val="false"/>
          <w:color w:val="000000"/>
          <w:sz w:val="28"/>
        </w:rPr>
        <w:t>
      Елтаңбалық мөр____________________________________________</w:t>
      </w:r>
    </w:p>
    <w:p>
      <w:pPr>
        <w:spacing w:after="0"/>
        <w:ind w:left="0"/>
        <w:jc w:val="both"/>
      </w:pPr>
      <w:r>
        <w:rPr>
          <w:rFonts w:ascii="Times New Roman"/>
          <w:b w:val="false"/>
          <w:i w:val="false"/>
          <w:color w:val="000000"/>
          <w:sz w:val="28"/>
        </w:rPr>
        <w:t>
      (комиссия атауы, атағы, қолы, тегі және аты-жөні)</w:t>
      </w:r>
    </w:p>
    <w:p>
      <w:pPr>
        <w:spacing w:after="0"/>
        <w:ind w:left="0"/>
        <w:jc w:val="both"/>
      </w:pPr>
      <w:r>
        <w:rPr>
          <w:rFonts w:ascii="Times New Roman"/>
          <w:b w:val="false"/>
          <w:i w:val="false"/>
          <w:color w:val="000000"/>
          <w:sz w:val="28"/>
        </w:rPr>
        <w:t>
      Сарапшы дәрігерлер: _______________________________</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ӘДК қорытындысымен таныстым: ________/ __________ "____" __________20 _____ж.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ұланында әскери- </w:t>
            </w:r>
            <w:r>
              <w:br/>
            </w:r>
            <w:r>
              <w:rPr>
                <w:rFonts w:ascii="Times New Roman"/>
                <w:b w:val="false"/>
                <w:i w:val="false"/>
                <w:color w:val="000000"/>
                <w:sz w:val="20"/>
              </w:rPr>
              <w:t xml:space="preserve">дәрігерлік сараптама өткізу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бұрыштық мөртабаны</w:t>
      </w:r>
    </w:p>
    <w:bookmarkStart w:name="z196" w:id="130"/>
    <w:p>
      <w:pPr>
        <w:spacing w:after="0"/>
        <w:ind w:left="0"/>
        <w:jc w:val="left"/>
      </w:pPr>
      <w:r>
        <w:rPr>
          <w:rFonts w:ascii="Times New Roman"/>
          <w:b/>
          <w:i w:val="false"/>
          <w:color w:val="000000"/>
        </w:rPr>
        <w:t xml:space="preserve"> Мертігу (жаралану, жарақаттану, контузия алу) туралы анықтама ___________________________________________________________________  (жарақат алған адамның әскери атағы, тегі, аты, егер болса әкесінің аты, туған жылы)</w:t>
      </w:r>
    </w:p>
    <w:bookmarkEnd w:id="130"/>
    <w:bookmarkStart w:name="z197" w:id="131"/>
    <w:p>
      <w:pPr>
        <w:spacing w:after="0"/>
        <w:ind w:left="0"/>
        <w:jc w:val="both"/>
      </w:pPr>
      <w:r>
        <w:rPr>
          <w:rFonts w:ascii="Times New Roman"/>
          <w:b w:val="false"/>
          <w:i w:val="false"/>
          <w:color w:val="000000"/>
          <w:sz w:val="28"/>
        </w:rPr>
        <w:t>
      1. Мертігу (жаралану, контузия алу, жарақаттану) орны __________</w:t>
      </w:r>
    </w:p>
    <w:bookmarkEnd w:id="131"/>
    <w:p>
      <w:pPr>
        <w:spacing w:after="0"/>
        <w:ind w:left="0"/>
        <w:jc w:val="both"/>
      </w:pPr>
      <w:r>
        <w:rPr>
          <w:rFonts w:ascii="Times New Roman"/>
          <w:b w:val="false"/>
          <w:i w:val="false"/>
          <w:color w:val="000000"/>
          <w:sz w:val="28"/>
        </w:rPr>
        <w:t>
      (мертігу (жаралану, контузия алу, жарақаттану) орны, түрі, сипаты және оқшаулау көрсетілсін) ______________________________________________________</w:t>
      </w:r>
    </w:p>
    <w:bookmarkStart w:name="z198" w:id="132"/>
    <w:p>
      <w:pPr>
        <w:spacing w:after="0"/>
        <w:ind w:left="0"/>
        <w:jc w:val="both"/>
      </w:pPr>
      <w:r>
        <w:rPr>
          <w:rFonts w:ascii="Times New Roman"/>
          <w:b w:val="false"/>
          <w:i w:val="false"/>
          <w:color w:val="000000"/>
          <w:sz w:val="28"/>
        </w:rPr>
        <w:t>
      2. Мертігу (жаралану, контузия алу, жарақаттану) ____жылы ____ айы ______ күні алынды.</w:t>
      </w:r>
    </w:p>
    <w:bookmarkEnd w:id="132"/>
    <w:bookmarkStart w:name="z199" w:id="133"/>
    <w:p>
      <w:pPr>
        <w:spacing w:after="0"/>
        <w:ind w:left="0"/>
        <w:jc w:val="both"/>
      </w:pPr>
      <w:r>
        <w:rPr>
          <w:rFonts w:ascii="Times New Roman"/>
          <w:b w:val="false"/>
          <w:i w:val="false"/>
          <w:color w:val="000000"/>
          <w:sz w:val="28"/>
        </w:rPr>
        <w:t>
      3. Мертігудің (жаралану, контузия алу, жарақаттану) мән-жайын толық сипаттау (еркін нысанда) ______________________________</w:t>
      </w:r>
    </w:p>
    <w:bookmarkEnd w:id="133"/>
    <w:p>
      <w:pPr>
        <w:spacing w:after="0"/>
        <w:ind w:left="0"/>
        <w:jc w:val="both"/>
      </w:pPr>
      <w:r>
        <w:rPr>
          <w:rFonts w:ascii="Times New Roman"/>
          <w:b w:val="false"/>
          <w:i w:val="false"/>
          <w:color w:val="000000"/>
          <w:sz w:val="28"/>
        </w:rPr>
        <w:t>
      __________________________________________________________</w:t>
      </w:r>
    </w:p>
    <w:bookmarkStart w:name="z200" w:id="134"/>
    <w:p>
      <w:pPr>
        <w:spacing w:after="0"/>
        <w:ind w:left="0"/>
        <w:jc w:val="both"/>
      </w:pPr>
      <w:r>
        <w:rPr>
          <w:rFonts w:ascii="Times New Roman"/>
          <w:b w:val="false"/>
          <w:i w:val="false"/>
          <w:color w:val="000000"/>
          <w:sz w:val="28"/>
        </w:rPr>
        <w:t>
      4. Мертігу (жаралану, контузия алу, жарақаттану) себептері</w:t>
      </w:r>
    </w:p>
    <w:bookmarkEnd w:id="13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 1) әскери қызмет</w:t>
      </w:r>
    </w:p>
    <w:p>
      <w:pPr>
        <w:spacing w:after="0"/>
        <w:ind w:left="0"/>
        <w:jc w:val="both"/>
      </w:pPr>
      <w:r>
        <w:rPr>
          <w:rFonts w:ascii="Times New Roman"/>
          <w:b w:val="false"/>
          <w:i w:val="false"/>
          <w:color w:val="000000"/>
          <w:sz w:val="28"/>
        </w:rPr>
        <w:t>
      міндеттерін орындау кезінде, 2) әскери қызметтің міндеттерін</w:t>
      </w:r>
    </w:p>
    <w:p>
      <w:pPr>
        <w:spacing w:after="0"/>
        <w:ind w:left="0"/>
        <w:jc w:val="both"/>
      </w:pPr>
      <w:r>
        <w:rPr>
          <w:rFonts w:ascii="Times New Roman"/>
          <w:b w:val="false"/>
          <w:i w:val="false"/>
          <w:color w:val="000000"/>
          <w:sz w:val="28"/>
        </w:rPr>
        <w:t>
      орындаумен байланысты емес қайғылы оқиға нәтижесінде алынған.</w:t>
      </w:r>
    </w:p>
    <w:p>
      <w:pPr>
        <w:spacing w:after="0"/>
        <w:ind w:left="0"/>
        <w:jc w:val="both"/>
      </w:pPr>
      <w:r>
        <w:rPr>
          <w:rFonts w:ascii="Times New Roman"/>
          <w:b w:val="false"/>
          <w:i w:val="false"/>
          <w:color w:val="000000"/>
          <w:sz w:val="28"/>
        </w:rPr>
        <w:t xml:space="preserve">
      ___________________________________________ ұсыну үшін берілді </w:t>
      </w:r>
    </w:p>
    <w:p>
      <w:pPr>
        <w:spacing w:after="0"/>
        <w:ind w:left="0"/>
        <w:jc w:val="both"/>
      </w:pPr>
      <w:r>
        <w:rPr>
          <w:rFonts w:ascii="Times New Roman"/>
          <w:b w:val="false"/>
          <w:i w:val="false"/>
          <w:color w:val="000000"/>
          <w:sz w:val="28"/>
        </w:rPr>
        <w:t>
      (анықтама ұсынылатын мекеменің, ұйымның атауы)</w:t>
      </w:r>
    </w:p>
    <w:p>
      <w:pPr>
        <w:spacing w:after="0"/>
        <w:ind w:left="0"/>
        <w:jc w:val="both"/>
      </w:pPr>
      <w:r>
        <w:rPr>
          <w:rFonts w:ascii="Times New Roman"/>
          <w:b w:val="false"/>
          <w:i w:val="false"/>
          <w:color w:val="000000"/>
          <w:sz w:val="28"/>
        </w:rPr>
        <w:t xml:space="preserve">
      Командир (бастық) ____________________________________ </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"____"____________20___ж._____________________________________</w:t>
      </w:r>
    </w:p>
    <w:p>
      <w:pPr>
        <w:spacing w:after="0"/>
        <w:ind w:left="0"/>
        <w:jc w:val="both"/>
      </w:pPr>
      <w:r>
        <w:rPr>
          <w:rFonts w:ascii="Times New Roman"/>
          <w:b w:val="false"/>
          <w:i w:val="false"/>
          <w:color w:val="000000"/>
          <w:sz w:val="28"/>
        </w:rPr>
        <w:t>
      (орындаушының лауазымы, атағы, аты-жөні, тегі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ұланында әскери- </w:t>
            </w:r>
            <w:r>
              <w:br/>
            </w:r>
            <w:r>
              <w:rPr>
                <w:rFonts w:ascii="Times New Roman"/>
                <w:b w:val="false"/>
                <w:i w:val="false"/>
                <w:color w:val="000000"/>
                <w:sz w:val="20"/>
              </w:rPr>
              <w:t xml:space="preserve">дәрігерлік сараптама </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35"/>
    <w:p>
      <w:pPr>
        <w:spacing w:after="0"/>
        <w:ind w:left="0"/>
        <w:jc w:val="left"/>
      </w:pPr>
      <w:r>
        <w:rPr>
          <w:rFonts w:ascii="Times New Roman"/>
          <w:b/>
          <w:i w:val="false"/>
          <w:color w:val="000000"/>
        </w:rPr>
        <w:t xml:space="preserve"> Жеңіл немесе ауырға жататын мертігулердің (жаралану, жарақат алу, контузия) тізбесі</w:t>
      </w:r>
    </w:p>
    <w:bookmarkEnd w:id="135"/>
    <w:bookmarkStart w:name="z204" w:id="136"/>
    <w:p>
      <w:pPr>
        <w:spacing w:after="0"/>
        <w:ind w:left="0"/>
        <w:jc w:val="both"/>
      </w:pPr>
      <w:r>
        <w:rPr>
          <w:rFonts w:ascii="Times New Roman"/>
          <w:b w:val="false"/>
          <w:i w:val="false"/>
          <w:color w:val="000000"/>
          <w:sz w:val="28"/>
        </w:rPr>
        <w:t>
      1. Аурулардың, мертігулердің (жаралану, жарақат алу, контузия) денсаулыққа зиян болу түрлеріне (өлшемшарттарына) сәйкес жеңіл және ауыр ауыртпалық дәрежесіне бөлінеді.</w:t>
      </w:r>
    </w:p>
    <w:bookmarkEnd w:id="136"/>
    <w:bookmarkStart w:name="z205" w:id="137"/>
    <w:p>
      <w:pPr>
        <w:spacing w:after="0"/>
        <w:ind w:left="0"/>
        <w:jc w:val="both"/>
      </w:pPr>
      <w:r>
        <w:rPr>
          <w:rFonts w:ascii="Times New Roman"/>
          <w:b w:val="false"/>
          <w:i w:val="false"/>
          <w:color w:val="000000"/>
          <w:sz w:val="28"/>
        </w:rPr>
        <w:t>
      2. Жеңіліне әскери қызметтің міндеттерін орындаудан толық босатуды қажет ететін функциялардың болмашы бұзылуымен анық және тұрақты анатомиялық өзгерістерсіз жаралану, контузиялар мен жарақаттар жатады.</w:t>
      </w:r>
    </w:p>
    <w:bookmarkEnd w:id="137"/>
    <w:bookmarkStart w:name="z206" w:id="138"/>
    <w:p>
      <w:pPr>
        <w:spacing w:after="0"/>
        <w:ind w:left="0"/>
        <w:jc w:val="both"/>
      </w:pPr>
      <w:r>
        <w:rPr>
          <w:rFonts w:ascii="Times New Roman"/>
          <w:b w:val="false"/>
          <w:i w:val="false"/>
          <w:color w:val="000000"/>
          <w:sz w:val="28"/>
        </w:rPr>
        <w:t>
      Оған мыналар жатады:</w:t>
      </w:r>
    </w:p>
    <w:bookmarkEnd w:id="138"/>
    <w:bookmarkStart w:name="z207" w:id="139"/>
    <w:p>
      <w:pPr>
        <w:spacing w:after="0"/>
        <w:ind w:left="0"/>
        <w:jc w:val="both"/>
      </w:pPr>
      <w:r>
        <w:rPr>
          <w:rFonts w:ascii="Times New Roman"/>
          <w:b w:val="false"/>
          <w:i w:val="false"/>
          <w:color w:val="000000"/>
          <w:sz w:val="28"/>
        </w:rPr>
        <w:t>
      1) қуыстарды тесіп өтпеген жараланулар және ішкі мүшелерді, буындарды (менисктердің ескірген жарақаттары кезінде тізе буынының жарақаттануынан басқа), сіңірлерді, ірі жүйке діндерін және ірі қан жолдарын зақымдамаған жарақаттар, функциясының шамалы бұзылуымен ұзақ немесе позициялық қысу синдромы;</w:t>
      </w:r>
    </w:p>
    <w:bookmarkEnd w:id="139"/>
    <w:bookmarkStart w:name="z208" w:id="140"/>
    <w:p>
      <w:pPr>
        <w:spacing w:after="0"/>
        <w:ind w:left="0"/>
        <w:jc w:val="both"/>
      </w:pPr>
      <w:r>
        <w:rPr>
          <w:rFonts w:ascii="Times New Roman"/>
          <w:b w:val="false"/>
          <w:i w:val="false"/>
          <w:color w:val="000000"/>
          <w:sz w:val="28"/>
        </w:rPr>
        <w:t>
      2) буындар байланысқан жерінің ішінара жарылуы;</w:t>
      </w:r>
    </w:p>
    <w:bookmarkEnd w:id="140"/>
    <w:bookmarkStart w:name="z209" w:id="141"/>
    <w:p>
      <w:pPr>
        <w:spacing w:after="0"/>
        <w:ind w:left="0"/>
        <w:jc w:val="both"/>
      </w:pPr>
      <w:r>
        <w:rPr>
          <w:rFonts w:ascii="Times New Roman"/>
          <w:b w:val="false"/>
          <w:i w:val="false"/>
          <w:color w:val="000000"/>
          <w:sz w:val="28"/>
        </w:rPr>
        <w:t>
      3) буынның асқынбай шығып кетуі;</w:t>
      </w:r>
    </w:p>
    <w:bookmarkEnd w:id="141"/>
    <w:bookmarkStart w:name="z210" w:id="142"/>
    <w:p>
      <w:pPr>
        <w:spacing w:after="0"/>
        <w:ind w:left="0"/>
        <w:jc w:val="both"/>
      </w:pPr>
      <w:r>
        <w:rPr>
          <w:rFonts w:ascii="Times New Roman"/>
          <w:b w:val="false"/>
          <w:i w:val="false"/>
          <w:color w:val="000000"/>
          <w:sz w:val="28"/>
        </w:rPr>
        <w:t>
      4) саусақтарының бірін жарақаттан ампутациялануы - III, IV немесе V; қол саусағының IV немесе V контрактурасы;</w:t>
      </w:r>
    </w:p>
    <w:bookmarkEnd w:id="142"/>
    <w:bookmarkStart w:name="z211" w:id="143"/>
    <w:p>
      <w:pPr>
        <w:spacing w:after="0"/>
        <w:ind w:left="0"/>
        <w:jc w:val="both"/>
      </w:pPr>
      <w:r>
        <w:rPr>
          <w:rFonts w:ascii="Times New Roman"/>
          <w:b w:val="false"/>
          <w:i w:val="false"/>
          <w:color w:val="000000"/>
          <w:sz w:val="28"/>
        </w:rPr>
        <w:t>
      5) бір аяқтың жеке фалангааралық саусақтары алынып тасталды;</w:t>
      </w:r>
    </w:p>
    <w:bookmarkEnd w:id="143"/>
    <w:bookmarkStart w:name="z212" w:id="144"/>
    <w:p>
      <w:pPr>
        <w:spacing w:after="0"/>
        <w:ind w:left="0"/>
        <w:jc w:val="both"/>
      </w:pPr>
      <w:r>
        <w:rPr>
          <w:rFonts w:ascii="Times New Roman"/>
          <w:b w:val="false"/>
          <w:i w:val="false"/>
          <w:color w:val="000000"/>
          <w:sz w:val="28"/>
        </w:rPr>
        <w:t>
      6) жамбастың, ішкі мүшелердің, ірі қан тамырлары мен жүйкенің тұтастығын бұзусыз жекелеген жамбас сүйектерінің (мықын сүйегінің, бір шат сүйегінің немесе бір шонданай сүйектің сынуы) жабық зақымдануы;</w:t>
      </w:r>
    </w:p>
    <w:bookmarkEnd w:id="144"/>
    <w:bookmarkStart w:name="z213" w:id="145"/>
    <w:p>
      <w:pPr>
        <w:spacing w:after="0"/>
        <w:ind w:left="0"/>
        <w:jc w:val="both"/>
      </w:pPr>
      <w:r>
        <w:rPr>
          <w:rFonts w:ascii="Times New Roman"/>
          <w:b w:val="false"/>
          <w:i w:val="false"/>
          <w:color w:val="000000"/>
          <w:sz w:val="28"/>
        </w:rPr>
        <w:t>
      7) табанның, тобықтың, бір-екі қабырғаның, бір бұғана сүйектерінің оқшауланған жабық сынықтары, төс сүйегінің сынықтары; тізенің, қабырғаның асқынбаған (сынықтардың кірікпеуінсіз) сынықтары, білек сүйектерінің бірі, жақсы шоғырланған фибула, үлкен, кіші жамбас сүйегінің бөлігі, ұзын сүйектердің тесілген, шеткі буын емес сынықтары;</w:t>
      </w:r>
    </w:p>
    <w:bookmarkEnd w:id="145"/>
    <w:bookmarkStart w:name="z214" w:id="146"/>
    <w:p>
      <w:pPr>
        <w:spacing w:after="0"/>
        <w:ind w:left="0"/>
        <w:jc w:val="both"/>
      </w:pPr>
      <w:r>
        <w:rPr>
          <w:rFonts w:ascii="Times New Roman"/>
          <w:b w:val="false"/>
          <w:i w:val="false"/>
          <w:color w:val="000000"/>
          <w:sz w:val="28"/>
        </w:rPr>
        <w:t>
      8) I-II дәрежелі үсу;</w:t>
      </w:r>
    </w:p>
    <w:bookmarkEnd w:id="146"/>
    <w:bookmarkStart w:name="z215" w:id="147"/>
    <w:p>
      <w:pPr>
        <w:spacing w:after="0"/>
        <w:ind w:left="0"/>
        <w:jc w:val="both"/>
      </w:pPr>
      <w:r>
        <w:rPr>
          <w:rFonts w:ascii="Times New Roman"/>
          <w:b w:val="false"/>
          <w:i w:val="false"/>
          <w:color w:val="000000"/>
          <w:sz w:val="28"/>
        </w:rPr>
        <w:t>
      9) I дәрежелі күю, 40% аспайды, II-III дәрежелі – тері қабатының 10% аспайды;</w:t>
      </w:r>
    </w:p>
    <w:bookmarkEnd w:id="147"/>
    <w:bookmarkStart w:name="z216" w:id="148"/>
    <w:p>
      <w:pPr>
        <w:spacing w:after="0"/>
        <w:ind w:left="0"/>
        <w:jc w:val="both"/>
      </w:pPr>
      <w:r>
        <w:rPr>
          <w:rFonts w:ascii="Times New Roman"/>
          <w:b w:val="false"/>
          <w:i w:val="false"/>
          <w:color w:val="000000"/>
          <w:sz w:val="28"/>
        </w:rPr>
        <w:t>
      10) қарашықта, конъюнктивте бөгде заттардың болуы, көру қабілетінің уақытша бұзылуымен көздің беткі қабатының жарақаттары; көздің I дәрежелі күюі;</w:t>
      </w:r>
    </w:p>
    <w:bookmarkEnd w:id="148"/>
    <w:bookmarkStart w:name="z217" w:id="149"/>
    <w:p>
      <w:pPr>
        <w:spacing w:after="0"/>
        <w:ind w:left="0"/>
        <w:jc w:val="both"/>
      </w:pPr>
      <w:r>
        <w:rPr>
          <w:rFonts w:ascii="Times New Roman"/>
          <w:b w:val="false"/>
          <w:i w:val="false"/>
          <w:color w:val="000000"/>
          <w:sz w:val="28"/>
        </w:rPr>
        <w:t>
      11) мидың шайқалуымен бас сүйектің жабық жарақаты, жұлынның жабық жарақаты; жұлынның жарақаттары (бір осьті және (немесе) көлденең өсіндінің, омыртқа доғаларының сынуы; ось аралық және ось үсті сіңірлердің жыртылуы; сынықтардың кірігуінсіз сегізкөз сүйегінің сынуы;</w:t>
      </w:r>
    </w:p>
    <w:bookmarkEnd w:id="149"/>
    <w:bookmarkStart w:name="z218" w:id="150"/>
    <w:p>
      <w:pPr>
        <w:spacing w:after="0"/>
        <w:ind w:left="0"/>
        <w:jc w:val="both"/>
      </w:pPr>
      <w:r>
        <w:rPr>
          <w:rFonts w:ascii="Times New Roman"/>
          <w:b w:val="false"/>
          <w:i w:val="false"/>
          <w:color w:val="000000"/>
          <w:sz w:val="28"/>
        </w:rPr>
        <w:t>
      12) беттің жұмсақ тінінің жарақаттануы және жаралануы, бұл ретте тістің сынуы, мұрын сүйектерінің жабық сынықтары, мұрын ұшының ішінара жарылуы, құлақ қалқанының ішінара жарылуы; жақ сүйегінің жабық сынықтары.</w:t>
      </w:r>
    </w:p>
    <w:bookmarkEnd w:id="150"/>
    <w:bookmarkStart w:name="z219" w:id="151"/>
    <w:p>
      <w:pPr>
        <w:spacing w:after="0"/>
        <w:ind w:left="0"/>
        <w:jc w:val="both"/>
      </w:pPr>
      <w:r>
        <w:rPr>
          <w:rFonts w:ascii="Times New Roman"/>
          <w:b w:val="false"/>
          <w:i w:val="false"/>
          <w:color w:val="000000"/>
          <w:sz w:val="28"/>
        </w:rPr>
        <w:t>
      13) уретраның, ақуыздың жыртылуынсыз сыртқы жыныс мүшелерінің жаралануы, жарақаттануы, қабықшалар, веноздық плексустар, кавернозды денелер, аталық без;</w:t>
      </w:r>
    </w:p>
    <w:bookmarkEnd w:id="151"/>
    <w:bookmarkStart w:name="z220" w:id="152"/>
    <w:p>
      <w:pPr>
        <w:spacing w:after="0"/>
        <w:ind w:left="0"/>
        <w:jc w:val="both"/>
      </w:pPr>
      <w:r>
        <w:rPr>
          <w:rFonts w:ascii="Times New Roman"/>
          <w:b w:val="false"/>
          <w:i w:val="false"/>
          <w:color w:val="000000"/>
          <w:sz w:val="28"/>
        </w:rPr>
        <w:t>
      14) ірі қан тамырлардың, аяқ-қолдардың жүйке тіндерінің жаралануымен бірге жүрмейтін және пластикалық хирургиялық араласуды қажет етпейтін бұлшықеттер мен сіңірлер жыртылған жұмсақ тіндердің (I бөлімде көрсетілгендерден басқа) жаралары (оның ішінде атыс) және (немесе) жарақаттары;</w:t>
      </w:r>
    </w:p>
    <w:bookmarkEnd w:id="152"/>
    <w:bookmarkStart w:name="z221" w:id="153"/>
    <w:p>
      <w:pPr>
        <w:spacing w:after="0"/>
        <w:ind w:left="0"/>
        <w:jc w:val="both"/>
      </w:pPr>
      <w:r>
        <w:rPr>
          <w:rFonts w:ascii="Times New Roman"/>
          <w:b w:val="false"/>
          <w:i w:val="false"/>
          <w:color w:val="000000"/>
          <w:sz w:val="28"/>
        </w:rPr>
        <w:t>
      15) жарақаттау және (немесе) механикалық асфиксия, функциясының шамалы бұзылулары дамыған кезде улы жәндіктердің, жылан шағуы.</w:t>
      </w:r>
    </w:p>
    <w:bookmarkEnd w:id="153"/>
    <w:bookmarkStart w:name="z222" w:id="154"/>
    <w:p>
      <w:pPr>
        <w:spacing w:after="0"/>
        <w:ind w:left="0"/>
        <w:jc w:val="both"/>
      </w:pPr>
      <w:r>
        <w:rPr>
          <w:rFonts w:ascii="Times New Roman"/>
          <w:b w:val="false"/>
          <w:i w:val="false"/>
          <w:color w:val="000000"/>
          <w:sz w:val="28"/>
        </w:rPr>
        <w:t>
      3. Ауыр түрлеріне анық анатомиялық өзгерістерге және маңызды функционалдық бұзушылықтарға әкеп соқтырған, әскери қызметке жарамдылықты немесе жарамсыздықты шектеуге негізделген жарақаттану, контузия алу, жаралану, мертігу және науқастану жатады:</w:t>
      </w:r>
    </w:p>
    <w:bookmarkEnd w:id="154"/>
    <w:bookmarkStart w:name="z223" w:id="155"/>
    <w:p>
      <w:pPr>
        <w:spacing w:after="0"/>
        <w:ind w:left="0"/>
        <w:jc w:val="both"/>
      </w:pPr>
      <w:r>
        <w:rPr>
          <w:rFonts w:ascii="Times New Roman"/>
          <w:b w:val="false"/>
          <w:i w:val="false"/>
          <w:color w:val="000000"/>
          <w:sz w:val="28"/>
        </w:rPr>
        <w:t>
      1) бас сүйектің терең жаралануы, оның ішінде мидың зақымдануынсыз; бас сүйектің ашық және жабық сынықтары; мидың қысылуымен және қысылуынсыз мидың орташа және ауыр дәрежелі жарақат алуы; эпидуральдық, субдуральдық және субарахноидальдық және бас сүйегі ішінде қан құйылу;</w:t>
      </w:r>
    </w:p>
    <w:bookmarkEnd w:id="155"/>
    <w:bookmarkStart w:name="z224" w:id="156"/>
    <w:p>
      <w:pPr>
        <w:spacing w:after="0"/>
        <w:ind w:left="0"/>
        <w:jc w:val="both"/>
      </w:pPr>
      <w:r>
        <w:rPr>
          <w:rFonts w:ascii="Times New Roman"/>
          <w:b w:val="false"/>
          <w:i w:val="false"/>
          <w:color w:val="000000"/>
          <w:sz w:val="28"/>
        </w:rPr>
        <w:t>
      2) омыртқаның және жұлынның ашық және жабық зақымдануы;</w:t>
      </w:r>
    </w:p>
    <w:bookmarkEnd w:id="156"/>
    <w:bookmarkStart w:name="z225" w:id="157"/>
    <w:p>
      <w:pPr>
        <w:spacing w:after="0"/>
        <w:ind w:left="0"/>
        <w:jc w:val="both"/>
      </w:pPr>
      <w:r>
        <w:rPr>
          <w:rFonts w:ascii="Times New Roman"/>
          <w:b w:val="false"/>
          <w:i w:val="false"/>
          <w:color w:val="000000"/>
          <w:sz w:val="28"/>
        </w:rPr>
        <w:t>
      3) кеңірдектің, өңештің терең жарақаттануы, кеңірдек шеміршегінің жабық сынықтары;</w:t>
      </w:r>
    </w:p>
    <w:bookmarkEnd w:id="157"/>
    <w:bookmarkStart w:name="z226" w:id="158"/>
    <w:p>
      <w:pPr>
        <w:spacing w:after="0"/>
        <w:ind w:left="0"/>
        <w:jc w:val="both"/>
      </w:pPr>
      <w:r>
        <w:rPr>
          <w:rFonts w:ascii="Times New Roman"/>
          <w:b w:val="false"/>
          <w:i w:val="false"/>
          <w:color w:val="000000"/>
          <w:sz w:val="28"/>
        </w:rPr>
        <w:t>
      4) кеуде қуысының жаралануы, плевралдық бөлікке, перикард бөлікке немесе енуі, бұл ретте ішкі органдардың зақымдануынсыз;</w:t>
      </w:r>
    </w:p>
    <w:bookmarkEnd w:id="158"/>
    <w:bookmarkStart w:name="z227" w:id="159"/>
    <w:p>
      <w:pPr>
        <w:spacing w:after="0"/>
        <w:ind w:left="0"/>
        <w:jc w:val="both"/>
      </w:pPr>
      <w:r>
        <w:rPr>
          <w:rFonts w:ascii="Times New Roman"/>
          <w:b w:val="false"/>
          <w:i w:val="false"/>
          <w:color w:val="000000"/>
          <w:sz w:val="28"/>
        </w:rPr>
        <w:t>
      5) құрсақ бөлігіне ене отырып, іштің жарақаттануы, бұл ретте ішкі органдардың зақымдануымен және зақымдануынсыз; ішкі құрсақ органдарының (бүйрек, бүйрек үстінің, ұйқы безінің) жаралануы;</w:t>
      </w:r>
    </w:p>
    <w:bookmarkEnd w:id="159"/>
    <w:bookmarkStart w:name="z228" w:id="160"/>
    <w:p>
      <w:pPr>
        <w:spacing w:after="0"/>
        <w:ind w:left="0"/>
        <w:jc w:val="both"/>
      </w:pPr>
      <w:r>
        <w:rPr>
          <w:rFonts w:ascii="Times New Roman"/>
          <w:b w:val="false"/>
          <w:i w:val="false"/>
          <w:color w:val="000000"/>
          <w:sz w:val="28"/>
        </w:rPr>
        <w:t>
      6) кеуде немесе құрсақ бөлігі органдарының, жамбақ бөлігінің, сондақ-ақ құрсақ алды органдарының жабық зақымдануы;</w:t>
      </w:r>
    </w:p>
    <w:bookmarkEnd w:id="160"/>
    <w:bookmarkStart w:name="z229" w:id="161"/>
    <w:p>
      <w:pPr>
        <w:spacing w:after="0"/>
        <w:ind w:left="0"/>
        <w:jc w:val="both"/>
      </w:pPr>
      <w:r>
        <w:rPr>
          <w:rFonts w:ascii="Times New Roman"/>
          <w:b w:val="false"/>
          <w:i w:val="false"/>
          <w:color w:val="000000"/>
          <w:sz w:val="28"/>
        </w:rPr>
        <w:t>
      7) ұзын түтікшелі сүйектердің сынуы - иық, жамбас, жіліншік, екі білек сүйегінің екі сүйегі; білек, жақ сүйегі, иық мойны, тізе сүйектерінің бірінің күрделі сынуы (ашық, сынған, сынықтары сүйектің еніне және одан да көп кіріккен);</w:t>
      </w:r>
    </w:p>
    <w:bookmarkEnd w:id="161"/>
    <w:bookmarkStart w:name="z230" w:id="162"/>
    <w:p>
      <w:pPr>
        <w:spacing w:after="0"/>
        <w:ind w:left="0"/>
        <w:jc w:val="both"/>
      </w:pPr>
      <w:r>
        <w:rPr>
          <w:rFonts w:ascii="Times New Roman"/>
          <w:b w:val="false"/>
          <w:i w:val="false"/>
          <w:color w:val="000000"/>
          <w:sz w:val="28"/>
        </w:rPr>
        <w:t>
      8) жамбас сүйегінің көптеген сынықтары;</w:t>
      </w:r>
    </w:p>
    <w:bookmarkEnd w:id="162"/>
    <w:bookmarkStart w:name="z231" w:id="163"/>
    <w:p>
      <w:pPr>
        <w:spacing w:after="0"/>
        <w:ind w:left="0"/>
        <w:jc w:val="both"/>
      </w:pPr>
      <w:r>
        <w:rPr>
          <w:rFonts w:ascii="Times New Roman"/>
          <w:b w:val="false"/>
          <w:i w:val="false"/>
          <w:color w:val="000000"/>
          <w:sz w:val="28"/>
        </w:rPr>
        <w:t>
      9) несеп шығару органдарының зақымдануымен жаралану немесе жарақат алу;</w:t>
      </w:r>
    </w:p>
    <w:bookmarkEnd w:id="163"/>
    <w:bookmarkStart w:name="z232" w:id="164"/>
    <w:p>
      <w:pPr>
        <w:spacing w:after="0"/>
        <w:ind w:left="0"/>
        <w:jc w:val="both"/>
      </w:pPr>
      <w:r>
        <w:rPr>
          <w:rFonts w:ascii="Times New Roman"/>
          <w:b w:val="false"/>
          <w:i w:val="false"/>
          <w:color w:val="000000"/>
          <w:sz w:val="28"/>
        </w:rPr>
        <w:t>
      10) зақымдану ауданы тері қабатының 40% асатын I дәрежелі күйіктер; тері қабатының 10% асатын II-III дәрежелі күйіктер; IV дәрежелі, сондай-ақ аз көлемді күйіктер, бұл ретте шокпен қатар жүреді; ісінумен және дыбыс шығару жолдарының тарылуымен қатар тыны салу жолдарының күюі; зақымдану дәрежесі мен ауданына қарамастан, сәулелік күйіктер;</w:t>
      </w:r>
    </w:p>
    <w:bookmarkEnd w:id="164"/>
    <w:p>
      <w:pPr>
        <w:spacing w:after="0"/>
        <w:ind w:left="0"/>
        <w:jc w:val="both"/>
      </w:pPr>
      <w:r>
        <w:rPr>
          <w:rFonts w:ascii="Times New Roman"/>
          <w:b w:val="false"/>
          <w:i w:val="false"/>
          <w:color w:val="000000"/>
          <w:sz w:val="28"/>
        </w:rPr>
        <w:t>
      шектелген термиялық және химиялық күйіктер (5-15 шаршы сантиметр) функционалдық белсенді аймақтарда оқшауланатын ІІІб дәрежелі күйіктер;</w:t>
      </w:r>
    </w:p>
    <w:bookmarkStart w:name="z233" w:id="165"/>
    <w:p>
      <w:pPr>
        <w:spacing w:after="0"/>
        <w:ind w:left="0"/>
        <w:jc w:val="both"/>
      </w:pPr>
      <w:r>
        <w:rPr>
          <w:rFonts w:ascii="Times New Roman"/>
          <w:b w:val="false"/>
          <w:i w:val="false"/>
          <w:color w:val="000000"/>
          <w:sz w:val="28"/>
        </w:rPr>
        <w:t>
      11) жергіліктіден басқа, жалпы уытты әсер ететін химиялық қоспалармен (концентрацияланған қышқылдар, уытты сілтілер, зымырандық отынның құрамдас бөліктері) улану және күю;</w:t>
      </w:r>
    </w:p>
    <w:bookmarkEnd w:id="165"/>
    <w:bookmarkStart w:name="z234" w:id="166"/>
    <w:p>
      <w:pPr>
        <w:spacing w:after="0"/>
        <w:ind w:left="0"/>
        <w:jc w:val="both"/>
      </w:pPr>
      <w:r>
        <w:rPr>
          <w:rFonts w:ascii="Times New Roman"/>
          <w:b w:val="false"/>
          <w:i w:val="false"/>
          <w:color w:val="000000"/>
          <w:sz w:val="28"/>
        </w:rPr>
        <w:t>
      12) III-IV дәрежелі үсу;</w:t>
      </w:r>
    </w:p>
    <w:bookmarkEnd w:id="166"/>
    <w:bookmarkStart w:name="z235" w:id="167"/>
    <w:p>
      <w:pPr>
        <w:spacing w:after="0"/>
        <w:ind w:left="0"/>
        <w:jc w:val="both"/>
      </w:pPr>
      <w:r>
        <w:rPr>
          <w:rFonts w:ascii="Times New Roman"/>
          <w:b w:val="false"/>
          <w:i w:val="false"/>
          <w:color w:val="000000"/>
          <w:sz w:val="28"/>
        </w:rPr>
        <w:t>
      13) көру қабілетінің жоғалуымен және беткі қабатының жыртылуымен көздің терең жаралануы және жарақат алуы; көздің II-IV дәрежелі күюі; бір немесе екі көздің толық тұрақты соқырлығы немесе көру қабілетінің 2 метрде және одан аз қашықтықта саусақпен санауға дейін төмендеуі (көру өткірлігі 0,04 және төмен), айықпас көз жасына әкелетін жас жолдарының зақымдануы;</w:t>
      </w:r>
    </w:p>
    <w:bookmarkEnd w:id="167"/>
    <w:bookmarkStart w:name="z236" w:id="168"/>
    <w:p>
      <w:pPr>
        <w:spacing w:after="0"/>
        <w:ind w:left="0"/>
        <w:jc w:val="both"/>
      </w:pPr>
      <w:r>
        <w:rPr>
          <w:rFonts w:ascii="Times New Roman"/>
          <w:b w:val="false"/>
          <w:i w:val="false"/>
          <w:color w:val="000000"/>
          <w:sz w:val="28"/>
        </w:rPr>
        <w:t>
      14) анық көрінетін вестибулярлық бұзылумен, екі құлақтың саңырау болуымен есту органдарының жаралануы немесе жарақат алуы;</w:t>
      </w:r>
    </w:p>
    <w:bookmarkEnd w:id="168"/>
    <w:bookmarkStart w:name="z237" w:id="169"/>
    <w:p>
      <w:pPr>
        <w:spacing w:after="0"/>
        <w:ind w:left="0"/>
        <w:jc w:val="both"/>
      </w:pPr>
      <w:r>
        <w:rPr>
          <w:rFonts w:ascii="Times New Roman"/>
          <w:b w:val="false"/>
          <w:i w:val="false"/>
          <w:color w:val="000000"/>
          <w:sz w:val="28"/>
        </w:rPr>
        <w:t>
      15) беттің жұмсақ тінінің, бет сүйегінің жаралануы немесе жарақат алуы;</w:t>
      </w:r>
    </w:p>
    <w:bookmarkEnd w:id="169"/>
    <w:bookmarkStart w:name="z238" w:id="170"/>
    <w:p>
      <w:pPr>
        <w:spacing w:after="0"/>
        <w:ind w:left="0"/>
        <w:jc w:val="both"/>
      </w:pPr>
      <w:r>
        <w:rPr>
          <w:rFonts w:ascii="Times New Roman"/>
          <w:b w:val="false"/>
          <w:i w:val="false"/>
          <w:color w:val="000000"/>
          <w:sz w:val="28"/>
        </w:rPr>
        <w:t>
      16) аяқ-қол функциясының тұрақты бұзылуына әкеп соқтырған аяқ-қолдың жұмсақ тінінің, бұлшық еттерінің жаралануы немесе жарақат алуы, қолды, аяқты және олардың бөліктерін құрайтын бірнеше түрлі тіндердің (сүйек, бұлшықет, сіңір, қан тамырлары мен нервтердің) зақымдануы;</w:t>
      </w:r>
    </w:p>
    <w:bookmarkEnd w:id="170"/>
    <w:p>
      <w:pPr>
        <w:spacing w:after="0"/>
        <w:ind w:left="0"/>
        <w:jc w:val="both"/>
      </w:pPr>
      <w:r>
        <w:rPr>
          <w:rFonts w:ascii="Times New Roman"/>
          <w:b w:val="false"/>
          <w:i w:val="false"/>
          <w:color w:val="000000"/>
          <w:sz w:val="28"/>
        </w:rPr>
        <w:t>
      қолдың терең және үстірт иілгіш сіңірлерінің, иық бұлшық етінің, сіңірлерінің, тізе және тобық буындарының байламдық аппаратының зақымдануы (қолдың беткі иілгіштер сіңірлерінің оқшауланған және ішінара зақымдануын, саусақтардың буын сіңірлерінің және саусақтардың функциясының кейіннен бұзылуына қауіп төндірмейтін қолдың зақымдануын қоспағанда);</w:t>
      </w:r>
    </w:p>
    <w:bookmarkStart w:name="z239" w:id="171"/>
    <w:p>
      <w:pPr>
        <w:spacing w:after="0"/>
        <w:ind w:left="0"/>
        <w:jc w:val="both"/>
      </w:pPr>
      <w:r>
        <w:rPr>
          <w:rFonts w:ascii="Times New Roman"/>
          <w:b w:val="false"/>
          <w:i w:val="false"/>
          <w:color w:val="000000"/>
          <w:sz w:val="28"/>
        </w:rPr>
        <w:t>
      17) шокқа немесе көп қан жоғалтуға, клиникалық анық көрінетін май немесе газды эмболияға әкеп соқтырған жаралану немесе жарақат алу, жіті бүйрек жеткіліксіздігі құбылыстарымен жарақаттану токсикозы;</w:t>
      </w:r>
    </w:p>
    <w:bookmarkEnd w:id="171"/>
    <w:bookmarkStart w:name="z240" w:id="172"/>
    <w:p>
      <w:pPr>
        <w:spacing w:after="0"/>
        <w:ind w:left="0"/>
        <w:jc w:val="both"/>
      </w:pPr>
      <w:r>
        <w:rPr>
          <w:rFonts w:ascii="Times New Roman"/>
          <w:b w:val="false"/>
          <w:i w:val="false"/>
          <w:color w:val="000000"/>
          <w:sz w:val="28"/>
        </w:rPr>
        <w:t>
      18) ірі буындардың, ірі жүйке жолдарының, күре қан тамырларының жаралануы және жабық зақымдануы;</w:t>
      </w:r>
    </w:p>
    <w:bookmarkEnd w:id="172"/>
    <w:bookmarkStart w:name="z241" w:id="173"/>
    <w:p>
      <w:pPr>
        <w:spacing w:after="0"/>
        <w:ind w:left="0"/>
        <w:jc w:val="both"/>
      </w:pPr>
      <w:r>
        <w:rPr>
          <w:rFonts w:ascii="Times New Roman"/>
          <w:b w:val="false"/>
          <w:i w:val="false"/>
          <w:color w:val="000000"/>
          <w:sz w:val="28"/>
        </w:rPr>
        <w:t>
      19) қандай да бір органды жоғалту немесе органның өз функциясын жоғалтуы (тілді немесе сөйлеуді, аяқты немесе оның функциясын жоғалту, өнімділік қабілетін жоғалту);</w:t>
      </w:r>
    </w:p>
    <w:bookmarkEnd w:id="173"/>
    <w:bookmarkStart w:name="z242" w:id="174"/>
    <w:p>
      <w:pPr>
        <w:spacing w:after="0"/>
        <w:ind w:left="0"/>
        <w:jc w:val="both"/>
      </w:pPr>
      <w:r>
        <w:rPr>
          <w:rFonts w:ascii="Times New Roman"/>
          <w:b w:val="false"/>
          <w:i w:val="false"/>
          <w:color w:val="000000"/>
          <w:sz w:val="28"/>
        </w:rPr>
        <w:t>
      20) қызметтік іс-әрекеттің кәсіптік факторларының әсеріне байланысты жарақаттану, қызметтік міндеттерін атқару кезінде медициналық персонал алған, АИТВ-инфекциясын жұқтыруға немесе вирустық гепатитпен ауыруға әкеп соққан жарақаттар;</w:t>
      </w:r>
    </w:p>
    <w:bookmarkEnd w:id="174"/>
    <w:bookmarkStart w:name="z243" w:id="175"/>
    <w:p>
      <w:pPr>
        <w:spacing w:after="0"/>
        <w:ind w:left="0"/>
        <w:jc w:val="both"/>
      </w:pPr>
      <w:r>
        <w:rPr>
          <w:rFonts w:ascii="Times New Roman"/>
          <w:b w:val="false"/>
          <w:i w:val="false"/>
          <w:color w:val="000000"/>
          <w:sz w:val="28"/>
        </w:rPr>
        <w:t>
      21) мыналардың: бірінші саусақтың, бірінші және екінші саусақтардың, бір қолдың үш саусағының білезік буындары деңгейінде (біріншісін қоспағанда), бір қолдың төрт саусағының негізгі фалангалардың дистальды ұштары деңгейінде, бірінші саусақтың фалангааралық буын деңгейінде және екінші саусақтың-бесінші саусақтарының орта саусақтардың дистальды ұштары деңгейінде жоғалуына әкеп соққан қолдың жарақаттары мен жарақаттары;</w:t>
      </w:r>
    </w:p>
    <w:bookmarkEnd w:id="175"/>
    <w:bookmarkStart w:name="z244" w:id="176"/>
    <w:p>
      <w:pPr>
        <w:spacing w:after="0"/>
        <w:ind w:left="0"/>
        <w:jc w:val="both"/>
      </w:pPr>
      <w:r>
        <w:rPr>
          <w:rFonts w:ascii="Times New Roman"/>
          <w:b w:val="false"/>
          <w:i w:val="false"/>
          <w:color w:val="000000"/>
          <w:sz w:val="28"/>
        </w:rPr>
        <w:t>
      22) қол басы буындарының проксимальды деңгейінде бір аяқтың екі және одан да көп саусағын жоғалтқан аяқтың жарақаттары мен жаралануы;</w:t>
      </w:r>
    </w:p>
    <w:bookmarkEnd w:id="176"/>
    <w:p>
      <w:pPr>
        <w:spacing w:after="0"/>
        <w:ind w:left="0"/>
        <w:jc w:val="both"/>
      </w:pPr>
      <w:r>
        <w:rPr>
          <w:rFonts w:ascii="Times New Roman"/>
          <w:b w:val="false"/>
          <w:i w:val="false"/>
          <w:color w:val="000000"/>
          <w:sz w:val="28"/>
        </w:rPr>
        <w:t>
      білезік және алақан сүйектерінің бірнеше сынықтары: екі немесе одан да көп сүйектердің ашық және жабық сынықтары;</w:t>
      </w:r>
    </w:p>
    <w:p>
      <w:pPr>
        <w:spacing w:after="0"/>
        <w:ind w:left="0"/>
        <w:jc w:val="both"/>
      </w:pPr>
      <w:r>
        <w:rPr>
          <w:rFonts w:ascii="Times New Roman"/>
          <w:b w:val="false"/>
          <w:i w:val="false"/>
          <w:color w:val="000000"/>
          <w:sz w:val="28"/>
        </w:rPr>
        <w:t>
      өкше және (немесе) талус сүйектерінің сынуы;</w:t>
      </w:r>
    </w:p>
    <w:p>
      <w:pPr>
        <w:spacing w:after="0"/>
        <w:ind w:left="0"/>
        <w:jc w:val="both"/>
      </w:pPr>
      <w:r>
        <w:rPr>
          <w:rFonts w:ascii="Times New Roman"/>
          <w:b w:val="false"/>
          <w:i w:val="false"/>
          <w:color w:val="000000"/>
          <w:sz w:val="28"/>
        </w:rPr>
        <w:t>
      бірнеше сынықтар: екі немесе одан да көп алақан алды сүйектері, үш немесе одан да көп алақан сүйектері;</w:t>
      </w:r>
    </w:p>
    <w:p>
      <w:pPr>
        <w:spacing w:after="0"/>
        <w:ind w:left="0"/>
        <w:jc w:val="both"/>
      </w:pPr>
      <w:r>
        <w:rPr>
          <w:rFonts w:ascii="Times New Roman"/>
          <w:b w:val="false"/>
          <w:i w:val="false"/>
          <w:color w:val="000000"/>
          <w:sz w:val="28"/>
        </w:rPr>
        <w:t>
      бірнеше алақан сынығының кірігуі және аяқтың сублюксациясы және (немесе) жырық аралық синдесмозы бар тобық сынықтары;</w:t>
      </w:r>
    </w:p>
    <w:p>
      <w:pPr>
        <w:spacing w:after="0"/>
        <w:ind w:left="0"/>
        <w:jc w:val="both"/>
      </w:pPr>
      <w:r>
        <w:rPr>
          <w:rFonts w:ascii="Times New Roman"/>
          <w:b w:val="false"/>
          <w:i w:val="false"/>
          <w:color w:val="000000"/>
          <w:sz w:val="28"/>
        </w:rPr>
        <w:t>
      екі тобық пен жіліншіктің артқы жиегінің сынуы ("3-тобық сынуы");</w:t>
      </w:r>
    </w:p>
    <w:bookmarkStart w:name="z245" w:id="177"/>
    <w:p>
      <w:pPr>
        <w:spacing w:after="0"/>
        <w:ind w:left="0"/>
        <w:jc w:val="both"/>
      </w:pPr>
      <w:r>
        <w:rPr>
          <w:rFonts w:ascii="Times New Roman"/>
          <w:b w:val="false"/>
          <w:i w:val="false"/>
          <w:color w:val="000000"/>
          <w:sz w:val="28"/>
        </w:rPr>
        <w:t>
      23) сыртқы жыныс органдарының жаралары және (немесе) жарақаттары: уретраның, ақуыз қабығының, веноздық плексустың, кавернозды денелердің, аталық бездің жарылуымен, жамбас асты ірі тамырларының зақымдануымен;</w:t>
      </w:r>
    </w:p>
    <w:bookmarkEnd w:id="177"/>
    <w:bookmarkStart w:name="z246" w:id="178"/>
    <w:p>
      <w:pPr>
        <w:spacing w:after="0"/>
        <w:ind w:left="0"/>
        <w:jc w:val="both"/>
      </w:pPr>
      <w:r>
        <w:rPr>
          <w:rFonts w:ascii="Times New Roman"/>
          <w:b w:val="false"/>
          <w:i w:val="false"/>
          <w:color w:val="000000"/>
          <w:sz w:val="28"/>
        </w:rPr>
        <w:t>
      24) ұсақтау синдромы бар аяқ-қолдардың жұмсақ тіндерінің қысылуы;</w:t>
      </w:r>
    </w:p>
    <w:bookmarkEnd w:id="178"/>
    <w:p>
      <w:pPr>
        <w:spacing w:after="0"/>
        <w:ind w:left="0"/>
        <w:jc w:val="both"/>
      </w:pPr>
      <w:r>
        <w:rPr>
          <w:rFonts w:ascii="Times New Roman"/>
          <w:b w:val="false"/>
          <w:i w:val="false"/>
          <w:color w:val="000000"/>
          <w:sz w:val="28"/>
        </w:rPr>
        <w:t>
      ұзақ немесе позициялық қысу синдромдары айтарлықтай немесе</w:t>
      </w:r>
    </w:p>
    <w:p>
      <w:pPr>
        <w:spacing w:after="0"/>
        <w:ind w:left="0"/>
        <w:jc w:val="both"/>
      </w:pPr>
      <w:r>
        <w:rPr>
          <w:rFonts w:ascii="Times New Roman"/>
          <w:b w:val="false"/>
          <w:i w:val="false"/>
          <w:color w:val="000000"/>
          <w:sz w:val="28"/>
        </w:rPr>
        <w:t>
      функцияның орташа бұзылуы;</w:t>
      </w:r>
    </w:p>
    <w:bookmarkStart w:name="z247" w:id="179"/>
    <w:p>
      <w:pPr>
        <w:spacing w:after="0"/>
        <w:ind w:left="0"/>
        <w:jc w:val="both"/>
      </w:pPr>
      <w:r>
        <w:rPr>
          <w:rFonts w:ascii="Times New Roman"/>
          <w:b w:val="false"/>
          <w:i w:val="false"/>
          <w:color w:val="000000"/>
          <w:sz w:val="28"/>
        </w:rPr>
        <w:t>
      25) сананың бұзылуымен, тыныс алудың және жүрек-қантамыр қызметінің бұзылуымен (жүрек-қантамыр жүйесі функциясының кез келген ерте диагностикаланбаған ауытқулары, электр тогының әсер ету сәтінде, сондай-ақ олардың ауырлығына қарамастан емдеу мекемесінде зардап шегушіні тексеру кезеңінде сыртқы тыныс алудың немесе сананың бұзылуы) ілеспе электр тогының әсері;</w:t>
      </w:r>
    </w:p>
    <w:bookmarkEnd w:id="179"/>
    <w:p>
      <w:pPr>
        <w:spacing w:after="0"/>
        <w:ind w:left="0"/>
        <w:jc w:val="both"/>
      </w:pPr>
      <w:r>
        <w:rPr>
          <w:rFonts w:ascii="Times New Roman"/>
          <w:b w:val="false"/>
          <w:i w:val="false"/>
          <w:color w:val="000000"/>
          <w:sz w:val="28"/>
        </w:rPr>
        <w:t>
      аралас зақым (термиялық, химиялық, электрлік, сәулелік, механикалық жарақаттардың қатар жүруі);</w:t>
      </w:r>
    </w:p>
    <w:bookmarkStart w:name="z248" w:id="180"/>
    <w:p>
      <w:pPr>
        <w:spacing w:after="0"/>
        <w:ind w:left="0"/>
        <w:jc w:val="both"/>
      </w:pPr>
      <w:r>
        <w:rPr>
          <w:rFonts w:ascii="Times New Roman"/>
          <w:b w:val="false"/>
          <w:i w:val="false"/>
          <w:color w:val="000000"/>
          <w:sz w:val="28"/>
        </w:rPr>
        <w:t>
      26) бет, дене, аяқ-қол, жамбас терісінің және оған жататын тіндердің терісінің жаралары, артық қан кетумен, қан жоғалтумен және шокпен бірге жүреді.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181"/>
    <w:p>
      <w:pPr>
        <w:spacing w:after="0"/>
        <w:ind w:left="0"/>
        <w:jc w:val="left"/>
      </w:pPr>
      <w:r>
        <w:rPr>
          <w:rFonts w:ascii="Times New Roman"/>
          <w:b/>
          <w:i w:val="false"/>
          <w:color w:val="000000"/>
        </w:rPr>
        <w:t xml:space="preserve"> Психофункционалды диагностика хаттамасы</w:t>
      </w:r>
    </w:p>
    <w:bookmarkEnd w:id="181"/>
    <w:p>
      <w:pPr>
        <w:spacing w:after="0"/>
        <w:ind w:left="0"/>
        <w:jc w:val="both"/>
      </w:pPr>
      <w:r>
        <w:rPr>
          <w:rFonts w:ascii="Times New Roman"/>
          <w:b w:val="false"/>
          <w:i w:val="false"/>
          <w:color w:val="000000"/>
          <w:sz w:val="28"/>
        </w:rPr>
        <w:t>
      Тегі, аты-жөні 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w:t>
      </w:r>
    </w:p>
    <w:bookmarkStart w:name="z252" w:id="182"/>
    <w:p>
      <w:pPr>
        <w:spacing w:after="0"/>
        <w:ind w:left="0"/>
        <w:jc w:val="both"/>
      </w:pPr>
      <w:r>
        <w:rPr>
          <w:rFonts w:ascii="Times New Roman"/>
          <w:b w:val="false"/>
          <w:i w:val="false"/>
          <w:color w:val="000000"/>
          <w:sz w:val="28"/>
        </w:rPr>
        <w:t xml:space="preserve">
      1. Сандарды есте сақтауы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Уақыты __________сағ. Күні "_____" ___________20____ж.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(Куәландырылушының тегі, аты-жөні, қолы)</w:t>
      </w:r>
    </w:p>
    <w:p>
      <w:pPr>
        <w:spacing w:after="0"/>
        <w:ind w:left="0"/>
        <w:jc w:val="both"/>
      </w:pPr>
      <w:r>
        <w:rPr>
          <w:rFonts w:ascii="Times New Roman"/>
          <w:b w:val="false"/>
          <w:i w:val="false"/>
          <w:color w:val="000000"/>
          <w:sz w:val="28"/>
        </w:rPr>
        <w:t>
      Саны __________ Бағасы __________________________</w:t>
      </w:r>
    </w:p>
    <w:bookmarkStart w:name="z253" w:id="183"/>
    <w:p>
      <w:pPr>
        <w:spacing w:after="0"/>
        <w:ind w:left="0"/>
        <w:jc w:val="both"/>
      </w:pPr>
      <w:r>
        <w:rPr>
          <w:rFonts w:ascii="Times New Roman"/>
          <w:b w:val="false"/>
          <w:i w:val="false"/>
          <w:color w:val="000000"/>
          <w:sz w:val="28"/>
        </w:rPr>
        <w:t>
      2. Сөздерді есте сақтауы</w:t>
      </w:r>
    </w:p>
    <w:bookmarkEnd w:id="183"/>
    <w:p>
      <w:pPr>
        <w:spacing w:after="0"/>
        <w:ind w:left="0"/>
        <w:jc w:val="both"/>
      </w:pPr>
      <w:r>
        <w:rPr>
          <w:rFonts w:ascii="Times New Roman"/>
          <w:b w:val="false"/>
          <w:i w:val="false"/>
          <w:color w:val="000000"/>
          <w:sz w:val="28"/>
        </w:rPr>
        <w:t>
      1. _________________________ 6. __________________________</w:t>
      </w:r>
    </w:p>
    <w:p>
      <w:pPr>
        <w:spacing w:after="0"/>
        <w:ind w:left="0"/>
        <w:jc w:val="both"/>
      </w:pPr>
      <w:r>
        <w:rPr>
          <w:rFonts w:ascii="Times New Roman"/>
          <w:b w:val="false"/>
          <w:i w:val="false"/>
          <w:color w:val="000000"/>
          <w:sz w:val="28"/>
        </w:rPr>
        <w:t>
      2. _________________________ 7. ___________________________</w:t>
      </w:r>
    </w:p>
    <w:p>
      <w:pPr>
        <w:spacing w:after="0"/>
        <w:ind w:left="0"/>
        <w:jc w:val="both"/>
      </w:pPr>
      <w:r>
        <w:rPr>
          <w:rFonts w:ascii="Times New Roman"/>
          <w:b w:val="false"/>
          <w:i w:val="false"/>
          <w:color w:val="000000"/>
          <w:sz w:val="28"/>
        </w:rPr>
        <w:t>
      3. _________________________ 8. ___________________________</w:t>
      </w:r>
    </w:p>
    <w:p>
      <w:pPr>
        <w:spacing w:after="0"/>
        <w:ind w:left="0"/>
        <w:jc w:val="both"/>
      </w:pPr>
      <w:r>
        <w:rPr>
          <w:rFonts w:ascii="Times New Roman"/>
          <w:b w:val="false"/>
          <w:i w:val="false"/>
          <w:color w:val="000000"/>
          <w:sz w:val="28"/>
        </w:rPr>
        <w:t>
      4. _________________________ 9. ___________________________</w:t>
      </w:r>
    </w:p>
    <w:p>
      <w:pPr>
        <w:spacing w:after="0"/>
        <w:ind w:left="0"/>
        <w:jc w:val="both"/>
      </w:pPr>
      <w:r>
        <w:rPr>
          <w:rFonts w:ascii="Times New Roman"/>
          <w:b w:val="false"/>
          <w:i w:val="false"/>
          <w:color w:val="000000"/>
          <w:sz w:val="28"/>
        </w:rPr>
        <w:t>
      5. _________________________ 10. __________________________</w:t>
      </w:r>
    </w:p>
    <w:p>
      <w:pPr>
        <w:spacing w:after="0"/>
        <w:ind w:left="0"/>
        <w:jc w:val="both"/>
      </w:pPr>
      <w:r>
        <w:rPr>
          <w:rFonts w:ascii="Times New Roman"/>
          <w:b w:val="false"/>
          <w:i w:val="false"/>
          <w:color w:val="000000"/>
          <w:sz w:val="28"/>
        </w:rPr>
        <w:t>
      Уақыты __________сағ. Күні "_____" ___________20____ж.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(Куәландырылушының тегі, аты-жөні, қолы)</w:t>
      </w:r>
    </w:p>
    <w:p>
      <w:pPr>
        <w:spacing w:after="0"/>
        <w:ind w:left="0"/>
        <w:jc w:val="both"/>
      </w:pPr>
      <w:r>
        <w:rPr>
          <w:rFonts w:ascii="Times New Roman"/>
          <w:b w:val="false"/>
          <w:i w:val="false"/>
          <w:color w:val="000000"/>
          <w:sz w:val="28"/>
        </w:rPr>
        <w:t>
      Саны __________ Бағасы _________________________</w:t>
      </w:r>
    </w:p>
    <w:bookmarkStart w:name="z254" w:id="184"/>
    <w:p>
      <w:pPr>
        <w:spacing w:after="0"/>
        <w:ind w:left="0"/>
        <w:jc w:val="both"/>
      </w:pPr>
      <w:r>
        <w:rPr>
          <w:rFonts w:ascii="Times New Roman"/>
          <w:b w:val="false"/>
          <w:i w:val="false"/>
          <w:color w:val="000000"/>
          <w:sz w:val="28"/>
        </w:rPr>
        <w:t>
      3. Түзету сынамасы</w:t>
      </w:r>
    </w:p>
    <w:bookmarkEnd w:id="184"/>
    <w:p>
      <w:pPr>
        <w:spacing w:after="0"/>
        <w:ind w:left="0"/>
        <w:jc w:val="both"/>
      </w:pPr>
      <w:r>
        <w:rPr>
          <w:rFonts w:ascii="Times New Roman"/>
          <w:b w:val="false"/>
          <w:i w:val="false"/>
          <w:color w:val="000000"/>
          <w:sz w:val="28"/>
        </w:rPr>
        <w:t>
      кедергісіз: =                   К=                   л =</w:t>
      </w:r>
    </w:p>
    <w:p>
      <w:pPr>
        <w:spacing w:after="0"/>
        <w:ind w:left="0"/>
        <w:jc w:val="both"/>
      </w:pPr>
      <w:r>
        <w:rPr>
          <w:rFonts w:ascii="Times New Roman"/>
          <w:b w:val="false"/>
          <w:i w:val="false"/>
          <w:color w:val="000000"/>
          <w:sz w:val="28"/>
        </w:rPr>
        <w:t>
      кедергілі: =                   к =                   л =</w:t>
      </w:r>
    </w:p>
    <w:p>
      <w:pPr>
        <w:spacing w:after="0"/>
        <w:ind w:left="0"/>
        <w:jc w:val="both"/>
      </w:pPr>
      <w:r>
        <w:rPr>
          <w:rFonts w:ascii="Times New Roman"/>
          <w:b w:val="false"/>
          <w:i w:val="false"/>
          <w:color w:val="000000"/>
          <w:sz w:val="28"/>
        </w:rPr>
        <w:t>
      Т= Тср +2,5*к+2,0*л =___________________баға_________________________</w:t>
      </w:r>
    </w:p>
    <w:bookmarkStart w:name="z255" w:id="185"/>
    <w:p>
      <w:pPr>
        <w:spacing w:after="0"/>
        <w:ind w:left="0"/>
        <w:jc w:val="both"/>
      </w:pPr>
      <w:r>
        <w:rPr>
          <w:rFonts w:ascii="Times New Roman"/>
          <w:b w:val="false"/>
          <w:i w:val="false"/>
          <w:color w:val="000000"/>
          <w:sz w:val="28"/>
        </w:rPr>
        <w:t xml:space="preserve">
      4. Аралас сызықтар </w:t>
      </w:r>
    </w:p>
    <w:bookmarkEnd w:id="185"/>
    <w:p>
      <w:pPr>
        <w:spacing w:after="0"/>
        <w:ind w:left="0"/>
        <w:jc w:val="both"/>
      </w:pPr>
      <w:r>
        <w:rPr>
          <w:rFonts w:ascii="Times New Roman"/>
          <w:b w:val="false"/>
          <w:i w:val="false"/>
          <w:color w:val="000000"/>
          <w:sz w:val="28"/>
        </w:rPr>
        <w:t>
      П= 2*м–ж=_______________________баға_______________________</w:t>
      </w:r>
    </w:p>
    <w:p>
      <w:pPr>
        <w:spacing w:after="0"/>
        <w:ind w:left="0"/>
        <w:jc w:val="both"/>
      </w:pPr>
      <w:r>
        <w:rPr>
          <w:rFonts w:ascii="Times New Roman"/>
          <w:b w:val="false"/>
          <w:i w:val="false"/>
          <w:color w:val="000000"/>
          <w:sz w:val="28"/>
        </w:rPr>
        <w:t xml:space="preserve">
      Уақыты __________сағ. Күні "______"___________20____ж. </w:t>
      </w:r>
    </w:p>
    <w:p>
      <w:pPr>
        <w:spacing w:after="0"/>
        <w:ind w:left="0"/>
        <w:jc w:val="both"/>
      </w:pPr>
      <w:r>
        <w:rPr>
          <w:rFonts w:ascii="Times New Roman"/>
          <w:b w:val="false"/>
          <w:i w:val="false"/>
          <w:color w:val="000000"/>
          <w:sz w:val="28"/>
        </w:rPr>
        <w:t xml:space="preserve">
      Ескертпе* – бланкінің алдыңғы жағы, пішіні А4 </w:t>
      </w:r>
    </w:p>
    <w:bookmarkStart w:name="z256" w:id="186"/>
    <w:p>
      <w:pPr>
        <w:spacing w:after="0"/>
        <w:ind w:left="0"/>
        <w:jc w:val="both"/>
      </w:pPr>
      <w:r>
        <w:rPr>
          <w:rFonts w:ascii="Times New Roman"/>
          <w:b w:val="false"/>
          <w:i w:val="false"/>
          <w:color w:val="000000"/>
          <w:sz w:val="28"/>
        </w:rPr>
        <w:t xml:space="preserve">
      5. Назарды басқаға аудару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Тс – (Тч + Тк) =__________ Е = П – Ак =__________ баға _________</w:t>
      </w:r>
    </w:p>
    <w:bookmarkStart w:name="z257" w:id="187"/>
    <w:p>
      <w:pPr>
        <w:spacing w:after="0"/>
        <w:ind w:left="0"/>
        <w:jc w:val="both"/>
      </w:pPr>
      <w:r>
        <w:rPr>
          <w:rFonts w:ascii="Times New Roman"/>
          <w:b w:val="false"/>
          <w:i w:val="false"/>
          <w:color w:val="000000"/>
          <w:sz w:val="28"/>
        </w:rPr>
        <w:t xml:space="preserve">
      6. Эмоционалдық тұрақтылық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тапшылығы жағдайында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есеп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 (сек.)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____________ Е=____________ баға ____________</w:t>
      </w:r>
    </w:p>
    <w:p>
      <w:pPr>
        <w:spacing w:after="0"/>
        <w:ind w:left="0"/>
        <w:jc w:val="both"/>
      </w:pPr>
      <w:r>
        <w:rPr>
          <w:rFonts w:ascii="Times New Roman"/>
          <w:b w:val="false"/>
          <w:i w:val="false"/>
          <w:color w:val="000000"/>
          <w:sz w:val="28"/>
        </w:rPr>
        <w:t xml:space="preserve">
      Эмоционалдық тұрақтылықтың жалпы бағасы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(кесте бойынша)</w:t>
      </w:r>
    </w:p>
    <w:bookmarkStart w:name="z258" w:id="188"/>
    <w:p>
      <w:pPr>
        <w:spacing w:after="0"/>
        <w:ind w:left="0"/>
        <w:jc w:val="both"/>
      </w:pPr>
      <w:r>
        <w:rPr>
          <w:rFonts w:ascii="Times New Roman"/>
          <w:b w:val="false"/>
          <w:i w:val="false"/>
          <w:color w:val="000000"/>
          <w:sz w:val="28"/>
        </w:rPr>
        <w:t>
      7. Қосымша бақылау __________________________________</w:t>
      </w:r>
    </w:p>
    <w:bookmarkEnd w:id="18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59" w:id="189"/>
    <w:p>
      <w:pPr>
        <w:spacing w:after="0"/>
        <w:ind w:left="0"/>
        <w:jc w:val="both"/>
      </w:pPr>
      <w:r>
        <w:rPr>
          <w:rFonts w:ascii="Times New Roman"/>
          <w:b w:val="false"/>
          <w:i w:val="false"/>
          <w:color w:val="000000"/>
          <w:sz w:val="28"/>
        </w:rPr>
        <w:t>
      8. Қорытындылар _______________________________________________</w:t>
      </w:r>
    </w:p>
    <w:bookmarkEnd w:id="189"/>
    <w:p>
      <w:pPr>
        <w:spacing w:after="0"/>
        <w:ind w:left="0"/>
        <w:jc w:val="both"/>
      </w:pPr>
      <w:r>
        <w:rPr>
          <w:rFonts w:ascii="Times New Roman"/>
          <w:b w:val="false"/>
          <w:i w:val="false"/>
          <w:color w:val="000000"/>
          <w:sz w:val="28"/>
        </w:rPr>
        <w:t>
      Уақыты _______сағат. Күні "____" ___________20___ж.</w:t>
      </w:r>
    </w:p>
    <w:p>
      <w:pPr>
        <w:spacing w:after="0"/>
        <w:ind w:left="0"/>
        <w:jc w:val="both"/>
      </w:pPr>
      <w:r>
        <w:rPr>
          <w:rFonts w:ascii="Times New Roman"/>
          <w:b w:val="false"/>
          <w:i w:val="false"/>
          <w:color w:val="000000"/>
          <w:sz w:val="28"/>
        </w:rPr>
        <w:t xml:space="preserve">
      Бастық ПФЛ/психолог _______________________________________________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Ескертпе* – бланкінің сыртқы жағы, пішіні А4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190"/>
    <w:p>
      <w:pPr>
        <w:spacing w:after="0"/>
        <w:ind w:left="0"/>
        <w:jc w:val="both"/>
      </w:pPr>
      <w:r>
        <w:rPr>
          <w:rFonts w:ascii="Times New Roman"/>
          <w:b w:val="false"/>
          <w:i w:val="false"/>
          <w:color w:val="000000"/>
          <w:sz w:val="28"/>
        </w:rPr>
        <w:t>
      1) орта техникалық және кәсіби, жоғары оқу орнынан кейінгі білім беру бағдарламаларын, жоғары оқу орындары жанындағы әскери факультеттерге түсу бағдарламаларын іске асыратын әскери оқу орындарына, оның ішінде шетел мемлекеттерінде оқуға түсетін азаматтарға және әскери қызметшілерге қатысты:</w:t>
      </w:r>
    </w:p>
    <w:bookmarkEnd w:id="190"/>
    <w:p>
      <w:pPr>
        <w:spacing w:after="0"/>
        <w:ind w:left="0"/>
        <w:jc w:val="both"/>
      </w:pPr>
      <w:r>
        <w:rPr>
          <w:rFonts w:ascii="Times New Roman"/>
          <w:b w:val="false"/>
          <w:i w:val="false"/>
          <w:color w:val="000000"/>
          <w:sz w:val="28"/>
        </w:rPr>
        <w:t>
      _______________________________ түсуге жарамды (жарамсыз); (оқу орнының атауы)</w:t>
      </w:r>
    </w:p>
    <w:p>
      <w:pPr>
        <w:spacing w:after="0"/>
        <w:ind w:left="0"/>
        <w:jc w:val="both"/>
      </w:pPr>
      <w:r>
        <w:rPr>
          <w:rFonts w:ascii="Times New Roman"/>
          <w:b w:val="false"/>
          <w:i w:val="false"/>
          <w:color w:val="000000"/>
          <w:sz w:val="28"/>
        </w:rPr>
        <w:t>
      ____________________________________ түсуге жарамсыз, әскери қызметке шамалы шектеулермен жарамды; (ЖОО, факультеттің атауын көрсету)</w:t>
      </w:r>
    </w:p>
    <w:bookmarkStart w:name="z263" w:id="191"/>
    <w:p>
      <w:pPr>
        <w:spacing w:after="0"/>
        <w:ind w:left="0"/>
        <w:jc w:val="both"/>
      </w:pPr>
      <w:r>
        <w:rPr>
          <w:rFonts w:ascii="Times New Roman"/>
          <w:b w:val="false"/>
          <w:i w:val="false"/>
          <w:color w:val="000000"/>
          <w:sz w:val="28"/>
        </w:rPr>
        <w:t>
      2) келісімшарт бойынша әскери қызметке кіретін адамдарға қатысты:</w:t>
      </w:r>
    </w:p>
    <w:bookmarkEnd w:id="191"/>
    <w:p>
      <w:pPr>
        <w:spacing w:after="0"/>
        <w:ind w:left="0"/>
        <w:jc w:val="both"/>
      </w:pPr>
      <w:r>
        <w:rPr>
          <w:rFonts w:ascii="Times New Roman"/>
          <w:b w:val="false"/>
          <w:i w:val="false"/>
          <w:color w:val="000000"/>
          <w:sz w:val="28"/>
        </w:rPr>
        <w:t>
      келісімшарт бойынша әскери қызметке кіруге жарамды;</w:t>
      </w:r>
    </w:p>
    <w:p>
      <w:pPr>
        <w:spacing w:after="0"/>
        <w:ind w:left="0"/>
        <w:jc w:val="both"/>
      </w:pPr>
      <w:r>
        <w:rPr>
          <w:rFonts w:ascii="Times New Roman"/>
          <w:b w:val="false"/>
          <w:i w:val="false"/>
          <w:color w:val="000000"/>
          <w:sz w:val="28"/>
        </w:rPr>
        <w:t>
      келісімшарт бойынша әскери қызметке шамалы шектеулермен жарамды;</w:t>
      </w:r>
    </w:p>
    <w:p>
      <w:pPr>
        <w:spacing w:after="0"/>
        <w:ind w:left="0"/>
        <w:jc w:val="both"/>
      </w:pPr>
      <w:r>
        <w:rPr>
          <w:rFonts w:ascii="Times New Roman"/>
          <w:b w:val="false"/>
          <w:i w:val="false"/>
          <w:color w:val="000000"/>
          <w:sz w:val="28"/>
        </w:rPr>
        <w:t>
      кейіннен медициналық куәландыра отырып, тексеру қажет;</w:t>
      </w:r>
    </w:p>
    <w:p>
      <w:pPr>
        <w:spacing w:after="0"/>
        <w:ind w:left="0"/>
        <w:jc w:val="both"/>
      </w:pPr>
      <w:r>
        <w:rPr>
          <w:rFonts w:ascii="Times New Roman"/>
          <w:b w:val="false"/>
          <w:i w:val="false"/>
          <w:color w:val="000000"/>
          <w:sz w:val="28"/>
        </w:rPr>
        <w:t>
      медициналық куәландыруға келмеуіне (толық тексерілмеуіне) байланысты қорытынды шығарылған жоқ;</w:t>
      </w:r>
    </w:p>
    <w:p>
      <w:pPr>
        <w:spacing w:after="0"/>
        <w:ind w:left="0"/>
        <w:jc w:val="both"/>
      </w:pPr>
      <w:r>
        <w:rPr>
          <w:rFonts w:ascii="Times New Roman"/>
          <w:b w:val="false"/>
          <w:i w:val="false"/>
          <w:color w:val="000000"/>
          <w:sz w:val="28"/>
        </w:rPr>
        <w:t>
      келісімшарт бойынша әскери қызметке кіруге жарамсыз.</w:t>
      </w:r>
    </w:p>
    <w:bookmarkStart w:name="z264" w:id="192"/>
    <w:p>
      <w:pPr>
        <w:spacing w:after="0"/>
        <w:ind w:left="0"/>
        <w:jc w:val="both"/>
      </w:pPr>
      <w:r>
        <w:rPr>
          <w:rFonts w:ascii="Times New Roman"/>
          <w:b w:val="false"/>
          <w:i w:val="false"/>
          <w:color w:val="000000"/>
          <w:sz w:val="28"/>
        </w:rPr>
        <w:t>
      3) шақыру бойынша әскери қызмет өткеретін әскери қызметшілерге қатысты:</w:t>
      </w:r>
    </w:p>
    <w:bookmarkEnd w:id="192"/>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әскери қызметтің міндеттерін орындаудан ішінара (жұмыстың, сабақтың, нарядтың қандай түрлерінен босатылатыны көрсетіледі)__ тәулікке босатылсын;</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әскери қызмет өткеру орны бойынша одан әрі медициналық куәландыра отырып, науқастануы бойынша ____ тәулікке демалыс берілсін;</w:t>
      </w:r>
    </w:p>
    <w:p>
      <w:pPr>
        <w:spacing w:after="0"/>
        <w:ind w:left="0"/>
        <w:jc w:val="both"/>
      </w:pPr>
      <w:r>
        <w:rPr>
          <w:rFonts w:ascii="Times New Roman"/>
          <w:b w:val="false"/>
          <w:i w:val="false"/>
          <w:color w:val="000000"/>
          <w:sz w:val="28"/>
        </w:rPr>
        <w:t>
      кейіннен медициналық куәландырумен тексеруге жатады;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bookmarkStart w:name="z265" w:id="193"/>
    <w:p>
      <w:pPr>
        <w:spacing w:after="0"/>
        <w:ind w:left="0"/>
        <w:jc w:val="both"/>
      </w:pPr>
      <w:r>
        <w:rPr>
          <w:rFonts w:ascii="Times New Roman"/>
          <w:b w:val="false"/>
          <w:i w:val="false"/>
          <w:color w:val="000000"/>
          <w:sz w:val="28"/>
        </w:rPr>
        <w:t>
      4) келісімшарт бойынша әскери қызмет өткеріп жатқан әскери қызметшілерге және әскери оқу орындарының курсанттарына қатысты:</w:t>
      </w:r>
    </w:p>
    <w:bookmarkEnd w:id="193"/>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__ айдан кейін кейіннен медициналық куәландырумен шамалы шектеулермен әскери қызметке жарамды;</w:t>
      </w:r>
    </w:p>
    <w:p>
      <w:pPr>
        <w:spacing w:after="0"/>
        <w:ind w:left="0"/>
        <w:jc w:val="both"/>
      </w:pPr>
      <w:r>
        <w:rPr>
          <w:rFonts w:ascii="Times New Roman"/>
          <w:b w:val="false"/>
          <w:i w:val="false"/>
          <w:color w:val="000000"/>
          <w:sz w:val="28"/>
        </w:rPr>
        <w:t>
      науқастануы бойынша ____ тәулік демалыс берілсін;</w:t>
      </w:r>
    </w:p>
    <w:p>
      <w:pPr>
        <w:spacing w:after="0"/>
        <w:ind w:left="0"/>
        <w:jc w:val="both"/>
      </w:pPr>
      <w:r>
        <w:rPr>
          <w:rFonts w:ascii="Times New Roman"/>
          <w:b w:val="false"/>
          <w:i w:val="false"/>
          <w:color w:val="000000"/>
          <w:sz w:val="28"/>
        </w:rPr>
        <w:t>
      одан әрі медициналық куәландыра отырып, науқастануы бойынша __________ тәулікке демалыс берілсін ____________________________________ (өткізу орнын көрсету);</w:t>
      </w:r>
    </w:p>
    <w:p>
      <w:pPr>
        <w:spacing w:after="0"/>
        <w:ind w:left="0"/>
        <w:jc w:val="both"/>
      </w:pPr>
      <w:r>
        <w:rPr>
          <w:rFonts w:ascii="Times New Roman"/>
          <w:b w:val="false"/>
          <w:i w:val="false"/>
          <w:color w:val="000000"/>
          <w:sz w:val="28"/>
        </w:rPr>
        <w:t>
      науқастануы бойынша демалыс __ тәулікке ұзартылсын;</w:t>
      </w:r>
    </w:p>
    <w:p>
      <w:pPr>
        <w:spacing w:after="0"/>
        <w:ind w:left="0"/>
        <w:jc w:val="both"/>
      </w:pPr>
      <w:r>
        <w:rPr>
          <w:rFonts w:ascii="Times New Roman"/>
          <w:b w:val="false"/>
          <w:i w:val="false"/>
          <w:color w:val="000000"/>
          <w:sz w:val="28"/>
        </w:rPr>
        <w:t>
      әскери қызмет міндеттерін орындаудан______тәулікке босатылсын;</w:t>
      </w:r>
    </w:p>
    <w:p>
      <w:pPr>
        <w:spacing w:after="0"/>
        <w:ind w:left="0"/>
        <w:jc w:val="both"/>
      </w:pPr>
      <w:r>
        <w:rPr>
          <w:rFonts w:ascii="Times New Roman"/>
          <w:b w:val="false"/>
          <w:i w:val="false"/>
          <w:color w:val="000000"/>
          <w:sz w:val="28"/>
        </w:rPr>
        <w:t xml:space="preserve">
      әскери қызмет міндеттерін орындаудан______тәулікке ішінара босатылсын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(қандай жұмыс, наряд және т.б. түрлерінен екенін көрсету);</w:t>
      </w:r>
    </w:p>
    <w:p>
      <w:pPr>
        <w:spacing w:after="0"/>
        <w:ind w:left="0"/>
        <w:jc w:val="both"/>
      </w:pPr>
      <w:r>
        <w:rPr>
          <w:rFonts w:ascii="Times New Roman"/>
          <w:b w:val="false"/>
          <w:i w:val="false"/>
          <w:color w:val="000000"/>
          <w:sz w:val="28"/>
        </w:rPr>
        <w:t>
      _______________айдан кейін қайта медициналық куәландырылуы тиіс (мерзімі көрсетіледі) (қорытынды соғыс уақытында шығарылады);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шығара отырып, әскери қызметке жарамсыз.</w:t>
      </w:r>
    </w:p>
    <w:p>
      <w:pPr>
        <w:spacing w:after="0"/>
        <w:ind w:left="0"/>
        <w:jc w:val="both"/>
      </w:pPr>
      <w:r>
        <w:rPr>
          <w:rFonts w:ascii="Times New Roman"/>
          <w:b w:val="false"/>
          <w:i w:val="false"/>
          <w:color w:val="000000"/>
          <w:sz w:val="28"/>
        </w:rPr>
        <w:t>
      кейіннен медициналық куәландырумен тексеруге жатады;</w:t>
      </w:r>
    </w:p>
    <w:bookmarkStart w:name="z266" w:id="194"/>
    <w:p>
      <w:pPr>
        <w:spacing w:after="0"/>
        <w:ind w:left="0"/>
        <w:jc w:val="both"/>
      </w:pPr>
      <w:r>
        <w:rPr>
          <w:rFonts w:ascii="Times New Roman"/>
          <w:b w:val="false"/>
          <w:i w:val="false"/>
          <w:color w:val="000000"/>
          <w:sz w:val="28"/>
        </w:rPr>
        <w:t>
      5) он сегіз жасқа толмаған курсанттарға қатысты:</w:t>
      </w:r>
    </w:p>
    <w:bookmarkEnd w:id="194"/>
    <w:p>
      <w:pPr>
        <w:spacing w:after="0"/>
        <w:ind w:left="0"/>
        <w:jc w:val="both"/>
      </w:pPr>
      <w:r>
        <w:rPr>
          <w:rFonts w:ascii="Times New Roman"/>
          <w:b w:val="false"/>
          <w:i w:val="false"/>
          <w:color w:val="000000"/>
          <w:sz w:val="28"/>
        </w:rPr>
        <w:t>
      _____________________________________ оқуға жарамды (жарамсыз) (әскери оқу орнының және факультеттің атауы)</w:t>
      </w:r>
    </w:p>
    <w:p>
      <w:pPr>
        <w:spacing w:after="0"/>
        <w:ind w:left="0"/>
        <w:jc w:val="both"/>
      </w:pPr>
      <w:r>
        <w:rPr>
          <w:rFonts w:ascii="Times New Roman"/>
          <w:b w:val="false"/>
          <w:i w:val="false"/>
          <w:color w:val="000000"/>
          <w:sz w:val="28"/>
        </w:rPr>
        <w:t>
      _____________________________________ оқуға жарамды (жарамсыз) (әскери оқу орнының және факультеттің атауы)</w:t>
      </w:r>
    </w:p>
    <w:p>
      <w:pPr>
        <w:spacing w:after="0"/>
        <w:ind w:left="0"/>
        <w:jc w:val="both"/>
      </w:pPr>
      <w:r>
        <w:rPr>
          <w:rFonts w:ascii="Times New Roman"/>
          <w:b w:val="false"/>
          <w:i w:val="false"/>
          <w:color w:val="000000"/>
          <w:sz w:val="28"/>
        </w:rPr>
        <w:t>
      әскери қызметке жарамдылық санатын көрсете отырып;</w:t>
      </w:r>
    </w:p>
    <w:p>
      <w:pPr>
        <w:spacing w:after="0"/>
        <w:ind w:left="0"/>
        <w:jc w:val="both"/>
      </w:pPr>
      <w:r>
        <w:rPr>
          <w:rFonts w:ascii="Times New Roman"/>
          <w:b w:val="false"/>
          <w:i w:val="false"/>
          <w:color w:val="000000"/>
          <w:sz w:val="28"/>
        </w:rPr>
        <w:t>
      әскери қызметтің міндеттерін орындаудан ____ тәулікке босатылсын; әскери қызметтің міндеттерін орындаудан ішінара (жұмыстың, сабақтың, нарядтың түрлерінен босатылатыны көрсетіледі) ____ тәулікке босатылсын;</w:t>
      </w:r>
    </w:p>
    <w:bookmarkStart w:name="z267" w:id="195"/>
    <w:p>
      <w:pPr>
        <w:spacing w:after="0"/>
        <w:ind w:left="0"/>
        <w:jc w:val="both"/>
      </w:pPr>
      <w:r>
        <w:rPr>
          <w:rFonts w:ascii="Times New Roman"/>
          <w:b w:val="false"/>
          <w:i w:val="false"/>
          <w:color w:val="000000"/>
          <w:sz w:val="28"/>
        </w:rPr>
        <w:t>
      6) АМБ әскери қызметшілеріне қатысты:</w:t>
      </w:r>
    </w:p>
    <w:bookmarkEnd w:id="195"/>
    <w:p>
      <w:pPr>
        <w:spacing w:after="0"/>
        <w:ind w:left="0"/>
        <w:jc w:val="both"/>
      </w:pPr>
      <w:r>
        <w:rPr>
          <w:rFonts w:ascii="Times New Roman"/>
          <w:b w:val="false"/>
          <w:i w:val="false"/>
          <w:color w:val="000000"/>
          <w:sz w:val="28"/>
        </w:rPr>
        <w:t>
      АМБ әскери қызметке жарамды;</w:t>
      </w:r>
    </w:p>
    <w:p>
      <w:pPr>
        <w:spacing w:after="0"/>
        <w:ind w:left="0"/>
        <w:jc w:val="both"/>
      </w:pPr>
      <w:r>
        <w:rPr>
          <w:rFonts w:ascii="Times New Roman"/>
          <w:b w:val="false"/>
          <w:i w:val="false"/>
          <w:color w:val="000000"/>
          <w:sz w:val="28"/>
        </w:rPr>
        <w:t>
      АМБ әскери қызметке жарамсыз_______________________________ (әскери қызметке жарамдылық санатын көрсету);</w:t>
      </w:r>
    </w:p>
    <w:bookmarkStart w:name="z268" w:id="196"/>
    <w:p>
      <w:pPr>
        <w:spacing w:after="0"/>
        <w:ind w:left="0"/>
        <w:jc w:val="both"/>
      </w:pPr>
      <w:r>
        <w:rPr>
          <w:rFonts w:ascii="Times New Roman"/>
          <w:b w:val="false"/>
          <w:i w:val="false"/>
          <w:color w:val="000000"/>
          <w:sz w:val="28"/>
        </w:rPr>
        <w:t>
      7) РЗ-мен, ИРК-пен, ЗОҚ-пен, ЭМӨ көздерімен қызмет өткеру үшін іріктелетін және қызмет өткеріп жатқан әскери қызметшілерге қатысты:</w:t>
      </w:r>
    </w:p>
    <w:bookmarkEnd w:id="196"/>
    <w:p>
      <w:pPr>
        <w:spacing w:after="0"/>
        <w:ind w:left="0"/>
        <w:jc w:val="both"/>
      </w:pPr>
      <w:r>
        <w:rPr>
          <w:rFonts w:ascii="Times New Roman"/>
          <w:b w:val="false"/>
          <w:i w:val="false"/>
          <w:color w:val="000000"/>
          <w:sz w:val="28"/>
        </w:rPr>
        <w:t>
      ___________________ қызметке жарамды; (зиянды фактор көрсетіледі)</w:t>
      </w:r>
    </w:p>
    <w:p>
      <w:pPr>
        <w:spacing w:after="0"/>
        <w:ind w:left="0"/>
        <w:jc w:val="both"/>
      </w:pPr>
      <w:r>
        <w:rPr>
          <w:rFonts w:ascii="Times New Roman"/>
          <w:b w:val="false"/>
          <w:i w:val="false"/>
          <w:color w:val="000000"/>
          <w:sz w:val="28"/>
        </w:rPr>
        <w:t>
      ________________________________________ қызметке жарамсыз; (зиянды фактор көрсетіледі) (әскери қызметшілер үшін әскери қызметке жарамдылық санаты көрсетіледі);</w:t>
      </w:r>
    </w:p>
    <w:bookmarkStart w:name="z269" w:id="197"/>
    <w:p>
      <w:pPr>
        <w:spacing w:after="0"/>
        <w:ind w:left="0"/>
        <w:jc w:val="both"/>
      </w:pPr>
      <w:r>
        <w:rPr>
          <w:rFonts w:ascii="Times New Roman"/>
          <w:b w:val="false"/>
          <w:i w:val="false"/>
          <w:color w:val="000000"/>
          <w:sz w:val="28"/>
        </w:rPr>
        <w:t>
      8) оқу бөлімдеріне іріктелетін әскери қызметшілерге және оқу бөлімдерінің курсанттарына қатысты:</w:t>
      </w:r>
    </w:p>
    <w:bookmarkEnd w:id="197"/>
    <w:p>
      <w:pPr>
        <w:spacing w:after="0"/>
        <w:ind w:left="0"/>
        <w:jc w:val="both"/>
      </w:pPr>
      <w:r>
        <w:rPr>
          <w:rFonts w:ascii="Times New Roman"/>
          <w:b w:val="false"/>
          <w:i w:val="false"/>
          <w:color w:val="000000"/>
          <w:sz w:val="28"/>
        </w:rPr>
        <w:t>
      оқу бөлімінде оқуға (белгілі бір әскери-есептік мамандық бойынша) жарамды (жарамсыз) _________________________________________;</w:t>
      </w:r>
    </w:p>
    <w:p>
      <w:pPr>
        <w:spacing w:after="0"/>
        <w:ind w:left="0"/>
        <w:jc w:val="both"/>
      </w:pPr>
      <w:r>
        <w:rPr>
          <w:rFonts w:ascii="Times New Roman"/>
          <w:b w:val="false"/>
          <w:i w:val="false"/>
          <w:color w:val="000000"/>
          <w:sz w:val="28"/>
        </w:rPr>
        <w:t>
      (әскери қызметке жарамдылық санаты көрсетілсін)</w:t>
      </w:r>
    </w:p>
    <w:bookmarkStart w:name="z270" w:id="198"/>
    <w:p>
      <w:pPr>
        <w:spacing w:after="0"/>
        <w:ind w:left="0"/>
        <w:jc w:val="both"/>
      </w:pPr>
      <w:r>
        <w:rPr>
          <w:rFonts w:ascii="Times New Roman"/>
          <w:b w:val="false"/>
          <w:i w:val="false"/>
          <w:color w:val="000000"/>
          <w:sz w:val="28"/>
        </w:rPr>
        <w:t>
      9) емделу және санаторлық-курорттық мекемеге емделуге, науқастануы бойынша демалысқа, қызмет орнына және денсаулық жағдайы бойынша әскери қызметтен шығарылғаннан кейін таңдап алған тұрғылықты жеріне бара жатқан әскери қызметшіге ілесіп жүру қажет болса, ӘДК ілесіп жүретін адамдардың санын, көлік түрін көрсете отырып, ілесіп жүру қажеттігін айқындайды.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қабылдау сезгіштігінің дәрежесі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нысандарының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максимумдерді дұрыс орналастырғанда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Спектрдегі максимумдерді аномальдық орналастырғанда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күштілігі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дұрыс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аномальдық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төмендігі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 II дәреже III дәреже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Редуцирленген (әлсіз)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Прототапшылы Дейтотапшылы Тритотапшылы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ажырату қабілетінің жоқтығы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 Дейтеранопия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