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db78" w14:textId="0add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 айдындарындағы қауіпсіздік қағидаларын бекіту туралы" Қазақстан Республикасы Ішкі істер министрінің 2015 жылғы 19 қаңтардағы № 34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2025 жылғы 29 мамырдағы № 210 бұйрығы. Қазақстан Республикасының Әділет министрлігінде 2025 жылғы 30 мамырда № 36177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 айдындарындағы қауіпсіздік қағидаларын бекіту туралы" Қазақстан Республикасы Ішкі істер министрінің 2015 жылғы 19 қаңтардағы № 34 (Нормативтік құқықтық актілерді мемлекеттік тіркеу тізілімінде № 10335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Су айдындарындағы қауіпсіздік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су объектілері мен су шаруашылығы құрылыстарында нұсқаушылармен жасақталмаған және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құтқару жабдықтарымен және жарақтарымен жарақтандырылмаған құтқару бекеттері жоқ, кезекші медициналық персоналмен алғашқы медициналық көмек көрсетуге арналған үй-жаймен және қажетті құрал-сайманмен және дәрі- дәрмекпен және балалардың шомылуына арналған учаскелермен (балалар жағажайы) жарақтандырылмаған жаппай демалыс, туризм және спорт орындарын ашуға жол берілмейді;".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Азаматтық қорғаныс және әскери бөлімдер комитеті Қазақстан Республикасының заңнамасында белгіленген тәртіпте: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