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cb51" w14:textId="d82c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иелігінде қалатын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қызметтерді өткізуі бойынша ақылы қызмет түрлерiн жүзеге асыру,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29 мамырдағы № 393 бұйрығы. Қазақстан Республикасының Әділет министрлігінде 2025 жылғы 30 мамырда № 36174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Өткізуден түскен ақша өз иелігінде қалатын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қызметтерді өткізуі бойынша ақылы қызмет түрлерiн жүзеге асыру,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19519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бұйрығына өзгерістер енгізу туралы" Қазақстан Республикасы Ішкі істер министрінің 2023 жылғы 28 ақпандағы № 191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32023 болып тіркелген)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Ішкі істер министрлігінің Тыл департаменті Қазақстан Республикасының заңнамасында белгіленген тәртіпте:</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 мемлекеттік тіркегеннен кейін он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Start w:name="z12" w:id="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3"/>
    <w:bookmarkStart w:name="z13"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29 мамырдағы</w:t>
            </w:r>
            <w:r>
              <w:br/>
            </w:r>
            <w:r>
              <w:rPr>
                <w:rFonts w:ascii="Times New Roman"/>
                <w:b w:val="false"/>
                <w:i w:val="false"/>
                <w:color w:val="000000"/>
                <w:sz w:val="20"/>
              </w:rPr>
              <w:t>№ 393 бұйрығымен</w:t>
            </w:r>
            <w:r>
              <w:br/>
            </w:r>
            <w:r>
              <w:rPr>
                <w:rFonts w:ascii="Times New Roman"/>
                <w:b w:val="false"/>
                <w:i w:val="false"/>
                <w:color w:val="000000"/>
                <w:sz w:val="20"/>
              </w:rPr>
              <w:t>бекітілген</w:t>
            </w:r>
          </w:p>
        </w:tc>
      </w:tr>
    </w:tbl>
    <w:bookmarkStart w:name="z22" w:id="5"/>
    <w:p>
      <w:pPr>
        <w:spacing w:after="0"/>
        <w:ind w:left="0"/>
        <w:jc w:val="left"/>
      </w:pPr>
      <w:r>
        <w:rPr>
          <w:rFonts w:ascii="Times New Roman"/>
          <w:b/>
          <w:i w:val="false"/>
          <w:color w:val="000000"/>
        </w:rPr>
        <w:t xml:space="preserve"> Өткізуден түскен ақша өз иелігінде қалатын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қызметтерді өткізуі бойынша ақылы қызмет түрлерін жүзеге асыру, өткізуінен түскен, өз иелігінде қалатын ақшаны пайдалану қағидалары</w:t>
      </w:r>
    </w:p>
    <w:bookmarkEnd w:id="5"/>
    <w:bookmarkStart w:name="z2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Өткізуден түскен ақша өз иелігінде қалатын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қызметтерді өткізуі бойынша ақылы қызмет түрлерін жүзеге асыру,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ішкі істер органдары мемлекеттік мекемелерінің (бұдан әрі – ІІО ММ)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көмек көрсету бойынша қызметтерді өткізуі бойынша ақылы қызмет түрлерін көрсету және ІІО ММ қызметтерді өткізуден түскен ақшаны жұмсауы тәртібін айқындайды.</w:t>
      </w:r>
    </w:p>
    <w:bookmarkStart w:name="z25" w:id="7"/>
    <w:p>
      <w:pPr>
        <w:spacing w:after="0"/>
        <w:ind w:left="0"/>
        <w:jc w:val="both"/>
      </w:pPr>
      <w:r>
        <w:rPr>
          <w:rFonts w:ascii="Times New Roman"/>
          <w:b w:val="false"/>
          <w:i w:val="false"/>
          <w:color w:val="000000"/>
          <w:sz w:val="28"/>
        </w:rPr>
        <w:t>
      2. Осы Қағидаларға сәйкес ІІО ММ ТМККК шеңберінде және МӘМС жүйесінде әскери қызметшілердің, құқық қорғау органдары қызметкерлерінің өздерімен бірге тұратын отбасы мүшелеріне, құқық қорғау органдарының зейнеткерлеріне медициналық көмек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ІІО ММ-де медициналық қызметтердің ақылы түрлері Қазақстан Республикасы Денсаулық сақтау министрінің 2020 жылғы 8 желтоқсандағы № ҚР ДСМ-242/2020 бұйрығымен (Нормативтік құқықтық актілерді мемлекеттік тіркеу тізілімінде № 21744 болып тіркелген)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Сатып алу қағидалары), Қазақстан Республикасы Денсаулық сақтау министрінің 2020 жылғы 20 желтоқсандағы № ҚР ДСМ-291/2020 бұйрығымен (Нормативтік құқықтық актілерді мемлекеттік тіркеу тізілімінде № 21831 болып тіркелген) бекітілген ТМККК шеңберінде және (немесе) МӘМС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Ақы төлеу қағидалары) сәйкес "Әлеуметтік медициналық сақтандыру қоры" коммерциялық емес акционерлiк қоғамы (бұдан әрi – Қор) мен ІІО ММ арасында жасалған медициналық қызметтерді сатып алу келісімшарттарының негізінде ТМККК шеңберінде және МӘМС жүйесінде көрсетіледі.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Медициналық қызметтің ақылы түрлерін көрсету тәртібі</w:t>
      </w:r>
    </w:p>
    <w:p>
      <w:pPr>
        <w:spacing w:after="0"/>
        <w:ind w:left="0"/>
        <w:jc w:val="left"/>
      </w:pPr>
    </w:p>
    <w:p>
      <w:pPr>
        <w:spacing w:after="0"/>
        <w:ind w:left="0"/>
        <w:jc w:val="both"/>
      </w:pPr>
      <w:r>
        <w:rPr>
          <w:rFonts w:ascii="Times New Roman"/>
          <w:b w:val="false"/>
          <w:i w:val="false"/>
          <w:color w:val="000000"/>
          <w:sz w:val="28"/>
        </w:rPr>
        <w:t xml:space="preserve">
      4. ІІО ММ медициналық көмек көрсету кезінде денсаулық сақтау саласындағы стандарттарды, клиникалық хаттамаларды және Қазақстан Республикасы Денсаулық сақтау министрінің 2021 жылғы 18 мамырдағы № ҚР ДСМ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формулярын басшылыққа алады.</w:t>
      </w:r>
    </w:p>
    <w:bookmarkStart w:name="z29" w:id="8"/>
    <w:p>
      <w:pPr>
        <w:spacing w:after="0"/>
        <w:ind w:left="0"/>
        <w:jc w:val="both"/>
      </w:pPr>
      <w:r>
        <w:rPr>
          <w:rFonts w:ascii="Times New Roman"/>
          <w:b w:val="false"/>
          <w:i w:val="false"/>
          <w:color w:val="000000"/>
          <w:sz w:val="28"/>
        </w:rPr>
        <w:t>
      5. Медициналық қызметтердің ақылы түрлері мынадай жағдайларда:</w:t>
      </w:r>
    </w:p>
    <w:bookmarkEnd w:id="8"/>
    <w:bookmarkStart w:name="z30" w:id="9"/>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9"/>
    <w:bookmarkStart w:name="z31" w:id="10"/>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0"/>
    <w:bookmarkStart w:name="z32" w:id="11"/>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ІІО ММ қызметтерді сатып алу келісімшарты бойынша міндеттемелердің бөлігін орындау үшін деректер базасына енгізілген денсаулық сақтау субъектілерімен бірлесіп орындаудың азаматтық-құқықтық шартын жасасады, сондай-ақ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бірлесіп орындаушы ретінде тартылады.</w:t>
      </w:r>
    </w:p>
    <w:bookmarkStart w:name="z34" w:id="12"/>
    <w:p>
      <w:pPr>
        <w:spacing w:after="0"/>
        <w:ind w:left="0"/>
        <w:jc w:val="both"/>
      </w:pPr>
      <w:r>
        <w:rPr>
          <w:rFonts w:ascii="Times New Roman"/>
          <w:b w:val="false"/>
          <w:i w:val="false"/>
          <w:color w:val="000000"/>
          <w:sz w:val="28"/>
        </w:rPr>
        <w:t>
      7. ІІО ММ қызметтерді сатып алу келісім-шартын орындау кезінде деректерді ақпараттық жүйелерге және денсаулық сақтау жүйесінің электрондық ақпараттық ресурстарына енгізуді және Қазақстан Республикасының ақпараттандыру саласындағы заңнамасының талаптарын сақтай отырып, оларды техникалық сүйемелдеуді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ІІО ММ бастапқы медициналық құжаттаманы жүргізуді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жүзеге асырады.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Медициналық қызметтердің ақылы түрлерін көрсеткені үшін ақы төлеу тәртібі</w:t>
      </w:r>
    </w:p>
    <w:p>
      <w:pPr>
        <w:spacing w:after="0"/>
        <w:ind w:left="0"/>
        <w:jc w:val="left"/>
      </w:pPr>
    </w:p>
    <w:p>
      <w:pPr>
        <w:spacing w:after="0"/>
        <w:ind w:left="0"/>
        <w:jc w:val="both"/>
      </w:pPr>
      <w:r>
        <w:rPr>
          <w:rFonts w:ascii="Times New Roman"/>
          <w:b w:val="false"/>
          <w:i w:val="false"/>
          <w:color w:val="000000"/>
          <w:sz w:val="28"/>
        </w:rPr>
        <w:t xml:space="preserve">
      9. Көрсетілген медициналық қызметтердің ақылы түрлері үшін ақы төлеуді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ТМККК шеңберінде және МӘМС жүйесінде ұсынылатын медициналық қызметтерге бекітілген тарифтер бойынша Ақы төлеу </w:t>
      </w:r>
      <w:r>
        <w:rPr>
          <w:rFonts w:ascii="Times New Roman"/>
          <w:b w:val="false"/>
          <w:i w:val="false"/>
          <w:color w:val="000000"/>
          <w:sz w:val="28"/>
        </w:rPr>
        <w:t>қағидаларына</w:t>
      </w:r>
      <w:r>
        <w:rPr>
          <w:rFonts w:ascii="Times New Roman"/>
          <w:b w:val="false"/>
          <w:i w:val="false"/>
          <w:color w:val="000000"/>
          <w:sz w:val="28"/>
        </w:rPr>
        <w:t xml:space="preserve"> сәйкес Қор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Көрсетілген медициналық қызметтердің ақылы түрлері үшін төлем құжаттарын, есептерді және нысандарды қалыптастыру, сондай-ақ оларды Қорға ұсыну Ақы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Start w:name="z39" w:id="13"/>
    <w:p>
      <w:pPr>
        <w:spacing w:after="0"/>
        <w:ind w:left="0"/>
        <w:jc w:val="both"/>
      </w:pPr>
      <w:r>
        <w:rPr>
          <w:rFonts w:ascii="Times New Roman"/>
          <w:b w:val="false"/>
          <w:i w:val="false"/>
          <w:color w:val="000000"/>
          <w:sz w:val="28"/>
        </w:rPr>
        <w:t>
      11. Бірлесіп орындау келісімшарты бойынша міндеттемелерді орындайтын ІІО ММ көрсетілген медициналық қызметтер үшін ақы төлеуді бірлесіп орындау келісімшарты жасалған денсаулық сақтау субъектілері Қормен жасалған медициналық қызметтерді сатып алу келісімшарты шеңберінде жүзеге асырады.</w:t>
      </w:r>
    </w:p>
    <w:bookmarkEnd w:id="1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Медициналық қызметтердің ақылы түрлерін өткізуден түсетін ақшаны жұмсау тәртібі</w:t>
      </w:r>
    </w:p>
    <w:p>
      <w:pPr>
        <w:spacing w:after="0"/>
        <w:ind w:left="0"/>
        <w:jc w:val="left"/>
      </w:pPr>
    </w:p>
    <w:p>
      <w:pPr>
        <w:spacing w:after="0"/>
        <w:ind w:left="0"/>
        <w:jc w:val="both"/>
      </w:pPr>
      <w:r>
        <w:rPr>
          <w:rFonts w:ascii="Times New Roman"/>
          <w:b w:val="false"/>
          <w:i w:val="false"/>
          <w:color w:val="000000"/>
          <w:sz w:val="28"/>
        </w:rPr>
        <w:t xml:space="preserve">
      12. ІІО ММ медициналық қызметтердің ақылы түрлерін өткізуден түсетін, өздерінің иелігінде қалатын ақша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(бұдан әрі - Бюджеттің атқарылуы қағидалары) сәйкес бюджетті атқару жөніндегі орталық уәкілетті орган ашатын қолма-қол ақшаның бақылау шотына есепке жатқызылады. </w:t>
      </w:r>
    </w:p>
    <w:bookmarkStart w:name="z42" w:id="14"/>
    <w:p>
      <w:pPr>
        <w:spacing w:after="0"/>
        <w:ind w:left="0"/>
        <w:jc w:val="both"/>
      </w:pPr>
      <w:r>
        <w:rPr>
          <w:rFonts w:ascii="Times New Roman"/>
          <w:b w:val="false"/>
          <w:i w:val="false"/>
          <w:color w:val="000000"/>
          <w:sz w:val="28"/>
        </w:rPr>
        <w:t>
      13. ІІО ММ көрсетілетін қызметтерді өткізуден алынатын, өздерінің иелігінде қалатын ақша есебінен операциялар жүргізу үшін Бюджеттің атқарылуы қағидаларында айқындалған тәртіпте жыл сайын медициналық қызметтердің ақылы түрлерін өткізуден алынатын ақшаның түсу және жұмсау жоспарын жасайды.</w:t>
      </w:r>
    </w:p>
    <w:bookmarkEnd w:id="14"/>
    <w:bookmarkStart w:name="z43" w:id="15"/>
    <w:p>
      <w:pPr>
        <w:spacing w:after="0"/>
        <w:ind w:left="0"/>
        <w:jc w:val="both"/>
      </w:pPr>
      <w:r>
        <w:rPr>
          <w:rFonts w:ascii="Times New Roman"/>
          <w:b w:val="false"/>
          <w:i w:val="false"/>
          <w:color w:val="000000"/>
          <w:sz w:val="28"/>
        </w:rPr>
        <w:t>
      Медициналық қызметтердің ақылы түрлерін өткізуден алынатын ақшаның түсу және жұмсау жоспарына өзгерістерді құру, бекіту және енгізу тәртібі Бюджеттің атқарылуы қағидаларына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ІІО ММ-ның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бекітілген ТМККК шеңберінде және (немесе) МӘМС жүйесінде көрсетілетін медициналық қызметтерге арналған тарифтерді қалыптастыру әдістемесінің 4-тармағында анықталған ТМККК шеңберінде және МӘМС жүйесінде медициналық көмек көрсету қызметіне байланысты:</w:t>
      </w:r>
    </w:p>
    <w:bookmarkStart w:name="z45" w:id="16"/>
    <w:p>
      <w:pPr>
        <w:spacing w:after="0"/>
        <w:ind w:left="0"/>
        <w:jc w:val="both"/>
      </w:pPr>
      <w:r>
        <w:rPr>
          <w:rFonts w:ascii="Times New Roman"/>
          <w:b w:val="false"/>
          <w:i w:val="false"/>
          <w:color w:val="000000"/>
          <w:sz w:val="28"/>
        </w:rPr>
        <w:t>
      1) клиникалық хаттамаларға және дәрілік заттар мен медициналық бұйымдардың тізбесіне, сәйкес ТМККК шеңберінде және (немесе) МӘМС жүйесінде тиісті жылға бірыңғай дистрибьютордан сатып алынатын дәрілік заттарды, медициналық бұйымдарды, шығыс материалдарын, сондай-ақ дәрі қобдишаларын, арнайы емдік өнімдерді сатып алуға (қамтамасыз 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тамақтандыруға және жұмсақ мүккәмалмен жарақтандыруға;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кадрлардың біліктілігін арттыруға және оларды қайта даярлауға;</w:t>
      </w:r>
    </w:p>
    <w:bookmarkStart w:name="z48" w:id="17"/>
    <w:p>
      <w:pPr>
        <w:spacing w:after="0"/>
        <w:ind w:left="0"/>
        <w:jc w:val="both"/>
      </w:pPr>
      <w:r>
        <w:rPr>
          <w:rFonts w:ascii="Times New Roman"/>
          <w:b w:val="false"/>
          <w:i w:val="false"/>
          <w:color w:val="000000"/>
          <w:sz w:val="28"/>
        </w:rPr>
        <w:t>
      4) коммуналдық қызметтерге: жылуға, электр қуатына, ыстық және суық суға ақы төлеуге;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жұмыстарын жүргізу, үй-жайды жалға алу, ақпараттық жүйелерге қызмет көрсетуді қоса алғанда, кеңсе және шаруашылық тауарларын, жанар-жағармай материалдарын, тауарлар мен қызметтерді сатып алу (қамтамасыз ету), медициналық техникаға сервистік қызмет көрсету, банк қызметтеріне ақы төлеуге;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Денсаулық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21824 болып тіркелген) ТМККК шеңберінде және (немесе) МӘМС жүйесінде медициналық қызметтер көрсететін денсаулық сақтау субъектілерінің қызметкерлерін көтермелеу қағидаларына сәйкес ІІО ММ қызметкерлеріне сараланған қосымша ақы белгілеуге арналған шығындар шеңберінде жұмсалады.</w:t>
      </w:r>
    </w:p>
    <w:bookmarkStart w:name="z51" w:id="18"/>
    <w:p>
      <w:pPr>
        <w:spacing w:after="0"/>
        <w:ind w:left="0"/>
        <w:jc w:val="both"/>
      </w:pPr>
      <w:r>
        <w:rPr>
          <w:rFonts w:ascii="Times New Roman"/>
          <w:b w:val="false"/>
          <w:i w:val="false"/>
          <w:color w:val="000000"/>
          <w:sz w:val="28"/>
        </w:rPr>
        <w:t>
      ІІО ММ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Медициналық қызметтердің ақылы түрлерін өткізуден түсетін ақшаның түсуі және жұмсалуы жоспарын орындау туралы есепті жасау және ұсыну Қазақстан Республикасы Қаржы министрінің 2016 жылғы 2 желтоқсандағы № 630 бұйрығымен (Нормативтік құқықтық актілерді мемлекеттік тіркеу тізілімінде № 14613 болып тіркелген)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ІІО ММ медициналық қызметтердің ақылы түрін бухгалтерлік есепке алуды Қазақстан Республикасы Қаржы министрінің 2010 жылғы 3 тамыздағы № 393 бұйрығымен бекітілген Мемлекеттік мекемелерде бухгалтерлік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жүзеге асырады.</w:t>
      </w:r>
    </w:p>
    <w:bookmarkStart w:name="z54" w:id="19"/>
    <w:p>
      <w:pPr>
        <w:spacing w:after="0"/>
        <w:ind w:left="0"/>
        <w:jc w:val="both"/>
      </w:pPr>
      <w:r>
        <w:rPr>
          <w:rFonts w:ascii="Times New Roman"/>
          <w:b w:val="false"/>
          <w:i w:val="false"/>
          <w:color w:val="000000"/>
          <w:sz w:val="28"/>
        </w:rPr>
        <w:t>
      17. Ақылы медициналық қызмет көрсету бойынша ақылы қызмет түрлерін көрсетуден түсетін қаражатқа салық салу Қазақстан Республикасының салық заңнамасына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