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21e8" w14:textId="4de2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"Пошта төлемінің мемлекеттік белгілерін және филателиялық өнімді шығару, өткізу қағидаларын бекіту туралы" Қазақстан Республикасы Ақпарат және коммуникациялар министрінің 29 қыркүйектегі № 179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2025 жылғы 28 мамырдағы № 267/НҚ бұйрығы. Қазақстан Республикасының Әділет министрлігінде 2025 жылғы 29 мамырда № 36168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"Пошта төлемінің мемлекеттік белгілерін және филателиялық өнімді шығару, өткізу қағидаларын бекіту туралы" Қазақстан Республикасы Ақпарат және коммуникациялар министрінің 2016 жылғы 29 қыркүйектегі № 179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14377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"Пошта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78)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Пошта төлемінің мемлекеттік белгілерін және филателиялық өнімді шығару, өткізу қағидаларында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1-абзацы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Пошта төлемінің мемлекеттік белгілерін және филателиялық өнімді шығару, өткізу қағидалары (бұдан әрі – Қағидалар) "Пошта туралы" Қазақстан Респубикасы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78)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Дүниежүзілік пошта одағының (бұдан әрі – ДПО) актілеріне сәйкес әзірленді және:".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Телекоммуникациялар комитеті Қазақстан Республикасының заңнамасында белгіленген тәртіппен: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