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4bf5" w14:textId="13f4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"Заңға тәуелді нормативтік құқықтық актілердің жобаларын әзірлеу, келісу қағидаларын бекіту туралы" Қазақстан Республикасы Әділет министрінің 2023 жылғы 3 шiлдедегi № 448 бұйрығына және "Нормативтік құқықтық актілерді әзірлеу, келісу және мемлекеттік тіркеу қағидаларын бекіту туралы" Қазақстан Республикасы Әділет министрінің міндетін атқарушының 2023 жылғы 5 шiлдедегi № 464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2025 жылғы 16 мамырдағы № 272 бұйрығы. Қазақстан Республикасының Әділет министрлігінде 2025 жылғы 22 мамырда № 36138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"Заңға тәуелді нормативтік құқықтық актілердің жобаларын әзірлеу, келісу қағидаларын бекіту туралы" Қазақстан Республикасы Әділет министрінің 2023 жылғы 3 шiлдедегi № 448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33023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Заңға тәуелді нормативтік құқықтық актілердің жобаларын әзірлеу, келісу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6-1) тармақшамен толықтырылсын: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қаулы жобасын қабылдаудың ықтимал қоғамдық-саяси, құқықтық, ақпараттық және өзге де салдарын бағалау;".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"Нормативтік құқықтық актілерді әзірлеу, келісу және мемлекеттік тіркеу қағидаларын бекіту туралы" Қазақстан Республикасы Әділет министрінің міндет атқарушының 2023 жылғы 5 шiлдедегi № 464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33048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Нормативтік құқықтық актілерді әзірлеу, келісу және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төртінші бөлікпен толықтырылсын: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"Әзірлеуші мемлекеттік орган әзірленген нормативтік құқықтық актінің жобасы ашық нормативтік құқықтық актілердің интернет-порталында орналастырылғанға дейін оны қабылдаудың ықтимал қоғамдық-саяси, құқықтық, ақпараттық және өзге де салдарын бағалау жүргізеді."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Құқық түсіндіру және үйлестіру департаменті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Әділет вице-министріне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