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207b" w14:textId="bfc2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16 мамырдағы № 14 қаулысы. Қазақстан Республикасының Әділет министрлігінде 2025 жылғы 20 мамырда № 36128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 енгізілетін Қазақстан Республикасының қаржы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Заң департаментімен бірлесіп осы қаулыны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16 мамырдағы</w:t>
            </w:r>
            <w:r>
              <w:br/>
            </w:r>
            <w:r>
              <w:rPr>
                <w:rFonts w:ascii="Times New Roman"/>
                <w:b w:val="false"/>
                <w:i w:val="false"/>
                <w:color w:val="000000"/>
                <w:sz w:val="20"/>
              </w:rPr>
              <w:t xml:space="preserve">№ 14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 енгізілетін Қазақстан Республикасының қаржы нарығын реттеу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"45. Сақтандыру (қайта сақтандыру) ұйымдары сақталуға міндетті мынадай өзге нормаларды сақтайды:</w:t>
      </w:r>
    </w:p>
    <w:bookmarkEnd w:id="11"/>
    <w:p>
      <w:pPr>
        <w:spacing w:after="0"/>
        <w:ind w:left="0"/>
        <w:jc w:val="both"/>
      </w:pPr>
      <w:r>
        <w:rPr>
          <w:rFonts w:ascii="Times New Roman"/>
          <w:b w:val="false"/>
          <w:i w:val="false"/>
          <w:color w:val="000000"/>
          <w:sz w:val="28"/>
        </w:rPr>
        <w:t>
      1) сақтандыру (қайта сақтандыру) ұйымдары Қазақстан Республикасының резиденттері-сақтандыру (қайта сақтандыру) ұйымдарына олар төлем қабілеттілігі маржасының жеткіліктілік нормативін сақтаған жағдайда ғана қайта сақтандыруға сақтандыру тәуекелдерін береді;</w:t>
      </w:r>
    </w:p>
    <w:p>
      <w:pPr>
        <w:spacing w:after="0"/>
        <w:ind w:left="0"/>
        <w:jc w:val="both"/>
      </w:pPr>
      <w:r>
        <w:rPr>
          <w:rFonts w:ascii="Times New Roman"/>
          <w:b w:val="false"/>
          <w:i w:val="false"/>
          <w:color w:val="000000"/>
          <w:sz w:val="28"/>
        </w:rPr>
        <w:t>
      2) РЕПО мәмілелері автоматты тәсілмен орындалады және күнтізбелік 30 (отыз) күннен аспайтын мерзімге (қор биржасының сауда жүйесінде) жасалады;</w:t>
      </w:r>
    </w:p>
    <w:p>
      <w:pPr>
        <w:spacing w:after="0"/>
        <w:ind w:left="0"/>
        <w:jc w:val="both"/>
      </w:pPr>
      <w:r>
        <w:rPr>
          <w:rFonts w:ascii="Times New Roman"/>
          <w:b w:val="false"/>
          <w:i w:val="false"/>
          <w:color w:val="000000"/>
          <w:sz w:val="28"/>
        </w:rPr>
        <w:t>
      3) 2025 жылғы 1 сәуірден бастап "РЕПО" операцияларының жиынтық баланстық құны жалпы сақтандыру резервтері сомасының 50 (елу) пайызынан аспайды, 2025 жылғы 1 шілдеден бастап жалпы сақтандыру резервтері сомасының 35 (отыз бес) пайызынан аспайды.".</w:t>
      </w:r>
    </w:p>
    <w:bookmarkStart w:name="z15" w:id="12"/>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мен толықтыру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xml:space="preserve">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(бұдан әрі – Нормативтер)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пруденциялық нормативтердің және банктің сақтауы міндетті өзге де нормалар мен лимиттердің нормативтік мәндері мен оларды есептеу әдістемелерін, капиталының мөлшерін белгілейді.</w:t>
      </w:r>
    </w:p>
    <w:p>
      <w:pPr>
        <w:spacing w:after="0"/>
        <w:ind w:left="0"/>
        <w:jc w:val="both"/>
      </w:pPr>
      <w:r>
        <w:rPr>
          <w:rFonts w:ascii="Times New Roman"/>
          <w:b w:val="false"/>
          <w:i w:val="false"/>
          <w:color w:val="000000"/>
          <w:sz w:val="28"/>
        </w:rPr>
        <w:t xml:space="preserve">
      Банктерге және олардың еншілес ұйымдарына арналған, шоғырландырылған қаржылық есептілік негізінде есептелетін нормативтік мәндер Банктер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p>
      <w:pPr>
        <w:spacing w:after="0"/>
        <w:ind w:left="0"/>
        <w:jc w:val="both"/>
      </w:pPr>
      <w:r>
        <w:rPr>
          <w:rFonts w:ascii="Times New Roman"/>
          <w:b w:val="false"/>
          <w:i w:val="false"/>
          <w:color w:val="000000"/>
          <w:sz w:val="28"/>
        </w:rPr>
        <w:t>
      Банктердің міндетті сақтауы үшін пруденциялық нормативтердің және банктің сақтауы міндетті өзге де нормалары мен капиталы мөлшері лимиттерінің құрамына:</w:t>
      </w:r>
    </w:p>
    <w:p>
      <w:pPr>
        <w:spacing w:after="0"/>
        <w:ind w:left="0"/>
        <w:jc w:val="both"/>
      </w:pPr>
      <w:r>
        <w:rPr>
          <w:rFonts w:ascii="Times New Roman"/>
          <w:b w:val="false"/>
          <w:i w:val="false"/>
          <w:color w:val="000000"/>
          <w:sz w:val="28"/>
        </w:rPr>
        <w:t>
      банктің жарғылық және меншікті капиталының ең төмен мөлшері;</w:t>
      </w:r>
    </w:p>
    <w:p>
      <w:pPr>
        <w:spacing w:after="0"/>
        <w:ind w:left="0"/>
        <w:jc w:val="both"/>
      </w:pPr>
      <w:r>
        <w:rPr>
          <w:rFonts w:ascii="Times New Roman"/>
          <w:b w:val="false"/>
          <w:i w:val="false"/>
          <w:color w:val="000000"/>
          <w:sz w:val="28"/>
        </w:rPr>
        <w:t>
      меншiктi капитал жеткiлiктiлiгінің коэффициенті;</w:t>
      </w:r>
    </w:p>
    <w:p>
      <w:pPr>
        <w:spacing w:after="0"/>
        <w:ind w:left="0"/>
        <w:jc w:val="both"/>
      </w:pPr>
      <w:r>
        <w:rPr>
          <w:rFonts w:ascii="Times New Roman"/>
          <w:b w:val="false"/>
          <w:i w:val="false"/>
          <w:color w:val="000000"/>
          <w:sz w:val="28"/>
        </w:rPr>
        <w:t>
      бір қарыз алушыға келетін тәуекелдің ең жоғары мөлшері;</w:t>
      </w:r>
    </w:p>
    <w:p>
      <w:pPr>
        <w:spacing w:after="0"/>
        <w:ind w:left="0"/>
        <w:jc w:val="both"/>
      </w:pPr>
      <w:r>
        <w:rPr>
          <w:rFonts w:ascii="Times New Roman"/>
          <w:b w:val="false"/>
          <w:i w:val="false"/>
          <w:color w:val="000000"/>
          <w:sz w:val="28"/>
        </w:rPr>
        <w:t>
      өтімділік коэффициенттері;</w:t>
      </w:r>
    </w:p>
    <w:p>
      <w:pPr>
        <w:spacing w:after="0"/>
        <w:ind w:left="0"/>
        <w:jc w:val="both"/>
      </w:pPr>
      <w:r>
        <w:rPr>
          <w:rFonts w:ascii="Times New Roman"/>
          <w:b w:val="false"/>
          <w:i w:val="false"/>
          <w:color w:val="000000"/>
          <w:sz w:val="28"/>
        </w:rPr>
        <w:t>
      өтімділікті және тұрақты қорландыру неттосын өтеу коэффициенттері;</w:t>
      </w:r>
    </w:p>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w:t>
      </w:r>
    </w:p>
    <w:p>
      <w:pPr>
        <w:spacing w:after="0"/>
        <w:ind w:left="0"/>
        <w:jc w:val="both"/>
      </w:pPr>
      <w:r>
        <w:rPr>
          <w:rFonts w:ascii="Times New Roman"/>
          <w:b w:val="false"/>
          <w:i w:val="false"/>
          <w:color w:val="000000"/>
          <w:sz w:val="28"/>
        </w:rPr>
        <w:t>
      банктің қарыз алушысы борыш жүктемесінің коэффициенті;</w:t>
      </w:r>
    </w:p>
    <w:p>
      <w:pPr>
        <w:spacing w:after="0"/>
        <w:ind w:left="0"/>
        <w:jc w:val="both"/>
      </w:pPr>
      <w:r>
        <w:rPr>
          <w:rFonts w:ascii="Times New Roman"/>
          <w:b w:val="false"/>
          <w:i w:val="false"/>
          <w:color w:val="000000"/>
          <w:sz w:val="28"/>
        </w:rPr>
        <w:t>
      банк қарыз алушысының кірісіне қатысты борыш коэффиценті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"19.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Нормативтерге </w:t>
      </w:r>
      <w:r>
        <w:rPr>
          <w:rFonts w:ascii="Times New Roman"/>
          <w:b w:val="false"/>
          <w:i w:val="false"/>
          <w:color w:val="000000"/>
          <w:sz w:val="28"/>
        </w:rPr>
        <w:t>5-1-қосымшаға</w:t>
      </w:r>
      <w:r>
        <w:rPr>
          <w:rFonts w:ascii="Times New Roman"/>
          <w:b w:val="false"/>
          <w:i w:val="false"/>
          <w:color w:val="000000"/>
          <w:sz w:val="28"/>
        </w:rPr>
        <w:t xml:space="preserve"> сәйкес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мәндеріне және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жүргізіледі.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 есептеу 2020 жылғы 1 қаңтардан кейін берілген кепілсіз тұтынушылық қарыздар бойынша жүзеге асырылады.</w:t>
      </w:r>
    </w:p>
    <w:bookmarkEnd w:id="14"/>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мөлшерлеу мақсаттары үшін активтер, шартты және ықтимал міндеттемелер ХҚЕС-ке сәйкес құрылған резервтер сомасына азайтылады.</w:t>
      </w:r>
    </w:p>
    <w:p>
      <w:pPr>
        <w:spacing w:after="0"/>
        <w:ind w:left="0"/>
        <w:jc w:val="both"/>
      </w:pPr>
      <w:r>
        <w:rPr>
          <w:rFonts w:ascii="Times New Roman"/>
          <w:b w:val="false"/>
          <w:i w:val="false"/>
          <w:color w:val="000000"/>
          <w:sz w:val="28"/>
        </w:rPr>
        <w:t xml:space="preserve">
      Кредиттік тәуекел дәрежесі бойынша мөлшерленетін шартты және ықтимал міндеттемелер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 сомасының банк кредиттік тәуекелдер көтеретін тәуекелдің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агенттің санатына сәйкес келетін дәрежесіне көбейтіндісі ретінде айқындалады.</w:t>
      </w:r>
    </w:p>
    <w:p>
      <w:pPr>
        <w:spacing w:after="0"/>
        <w:ind w:left="0"/>
        <w:jc w:val="both"/>
      </w:pPr>
      <w:r>
        <w:rPr>
          <w:rFonts w:ascii="Times New Roman"/>
          <w:b w:val="false"/>
          <w:i w:val="false"/>
          <w:color w:val="000000"/>
          <w:sz w:val="28"/>
        </w:rPr>
        <w:t xml:space="preserve">
      Своптар, фьючерстер, опциондар, форвардтар көрсетілген қаржы құралдарының нарықтық құнының және олар бойынша кредиттік тәуекел сомасын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 санатына сәйкес келетін тәуекел дәрежесіне көбейту жолымен кредиттік тәуекел ескеріле отырып мөлшерленген шартты және ықтимал міндеттемелер есебіне қосылады.</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Нормативтердің </w:t>
      </w:r>
      <w:r>
        <w:rPr>
          <w:rFonts w:ascii="Times New Roman"/>
          <w:b w:val="false"/>
          <w:i w:val="false"/>
          <w:color w:val="000000"/>
          <w:sz w:val="28"/>
        </w:rPr>
        <w:t>7-қосымшасына</w:t>
      </w:r>
      <w:r>
        <w:rPr>
          <w:rFonts w:ascii="Times New Roman"/>
          <w:b w:val="false"/>
          <w:i w:val="false"/>
          <w:color w:val="000000"/>
          <w:sz w:val="28"/>
        </w:rPr>
        <w:t xml:space="preserve"> сәйкес Туынды қаржы құралдарына арналған кредиттік тәуекел коэффициенттерiнiң кестесiнде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Орталық контрагенттің қатысуымен олар бойынша есептеу "төлемге қарсы жеткізілім" қағидаты бойынша жүзеге асырылатын бағалы қағаздар бойынша спот мәмілелер, және (немесе) олар бойынша есептеу "төлемге қарсы төлем" қағидаты бойынша жүзеге асырылатын валюта нарығындағы шетел валютасымен спот мәмілелер Нормативтерге 7-1-қосымшаға сәйкес спот мәмілелер бойынша Кредиттік тәуекел коэффициенттерінің кестесінде көрсетілген талаптар мен міндеттемелер арасындағы оң айырманы кредиттік тәуекел коэффициентіне көбейту арқылы, егер төлемдер есептеу күнінен кейін бес жұмыс күні ішінде жүргізілмеген жағдайда, кредиттік тәуекел дәрежесі ескеріле отырып сараланған шартты және ықтимал міндеттемелердің есебіне енгізіледі.</w:t>
      </w:r>
    </w:p>
    <w:p>
      <w:pPr>
        <w:spacing w:after="0"/>
        <w:ind w:left="0"/>
        <w:jc w:val="both"/>
      </w:pPr>
      <w:r>
        <w:rPr>
          <w:rFonts w:ascii="Times New Roman"/>
          <w:b w:val="false"/>
          <w:i w:val="false"/>
          <w:color w:val="000000"/>
          <w:sz w:val="28"/>
        </w:rPr>
        <w:t xml:space="preserve">
      Орталық контрагенттің қатысуымен олар бойынша есептеу "төлемге қарсы жеткізілім" қағидаты бойынша емем жүзеге асырылатын бағалы қағаздар бойынша спот мәмілелер, және (немесе) олар бойынша есептеу "төлемге қарсы төлем" қағидаты бойынша емес жүзеге асырылатын валюта нарығындағы шетел валютасымен спот мәмілелер, егер банк мәміленің бірінші бөлігін жасаған, бірақ мәміленің екінші бөлігі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сараланған банк активтерінің кестесінде көрсетілген контрагенттің тиісті санатының тәуекел дәрежесі бойынша сараланған талап мөлшерінде ол жасалған жұмыс күнінің соңына дейін аяқталмаған жағдайда, кредиттік тәуекел дәрежесі ескеріле отырып сараланған шартты және ықтимал міндеттемелердің есебіне енгізіледі.</w:t>
      </w:r>
    </w:p>
    <w:p>
      <w:pPr>
        <w:spacing w:after="0"/>
        <w:ind w:left="0"/>
        <w:jc w:val="both"/>
      </w:pPr>
      <w:r>
        <w:rPr>
          <w:rFonts w:ascii="Times New Roman"/>
          <w:b w:val="false"/>
          <w:i w:val="false"/>
          <w:color w:val="000000"/>
          <w:sz w:val="28"/>
        </w:rPr>
        <w:t xml:space="preserve">
      Есептеу күнінің мерзімдері бойынша талаптар бұзылмаған жоғарыда көрсетілген спот мәмілелерге қатысты кредиттік тәуекел дәрежесі 0 (нөлге) тең. </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w:t>
      </w:r>
    </w:p>
    <w:p>
      <w:pPr>
        <w:spacing w:after="0"/>
        <w:ind w:left="0"/>
        <w:jc w:val="both"/>
      </w:pPr>
      <w:r>
        <w:rPr>
          <w:rFonts w:ascii="Times New Roman"/>
          <w:b w:val="false"/>
          <w:i w:val="false"/>
          <w:color w:val="000000"/>
          <w:sz w:val="28"/>
        </w:rPr>
        <w:t>
      сатып алуға арналған мәмілелер бойынша - қаржы құралының номиналды келісімшарттық құнынан осы қаржы құралының ағымдағы нарықтық құнының асу шамасын білдіреді. Егер қаржы құралының ағымдағы нарықтық құны оның номиналды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осы қаржы құралының номиналды келісімшарттық құнының асу шамасын білдіреді. Егер қаржы құралының номиналды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валюталарында көрсетілген қаржы құралдары) бойынша ауыстыру құны есептілікті құру күніне белгіленген бағам бойынша айқындалған міндеттемелердің теңгемен баламасынан талаптардың теңгемен баламасының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номиналдық келісімшарттық құны ретінде банктің талаптары құрылатын валюта алынады.</w:t>
      </w:r>
    </w:p>
    <w:p>
      <w:pPr>
        <w:spacing w:after="0"/>
        <w:ind w:left="0"/>
        <w:jc w:val="both"/>
      </w:pPr>
      <w:r>
        <w:rPr>
          <w:rFonts w:ascii="Times New Roman"/>
          <w:b w:val="false"/>
          <w:i w:val="false"/>
          <w:color w:val="000000"/>
          <w:sz w:val="28"/>
        </w:rPr>
        <w:t>
      Сатылған опциондар кредиттік тәуекел ескеріле отырып сараланған шартты және ықтимал міндеттемелердің есебіне қосылмайды.</w:t>
      </w:r>
    </w:p>
    <w:p>
      <w:pPr>
        <w:spacing w:after="0"/>
        <w:ind w:left="0"/>
        <w:jc w:val="both"/>
      </w:pPr>
      <w:r>
        <w:rPr>
          <w:rFonts w:ascii="Times New Roman"/>
          <w:b w:val="false"/>
          <w:i w:val="false"/>
          <w:color w:val="000000"/>
          <w:sz w:val="28"/>
        </w:rPr>
        <w:t xml:space="preserve">
      Активтердің, шартты және ықтимал талаптардың және міндеттемелердің нарықтық тәуекелді есептегендегі есебі Нормативтердің,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Операциялық тәуекелдің есебі Нормативтердің </w:t>
      </w:r>
      <w:r>
        <w:rPr>
          <w:rFonts w:ascii="Times New Roman"/>
          <w:b w:val="false"/>
          <w:i w:val="false"/>
          <w:color w:val="000000"/>
          <w:sz w:val="28"/>
        </w:rPr>
        <w:t>35-тармағына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Меншiктi капитал жеткiлiктiлiгінің k1, k1-2 және k2 коэффициенттерiн есептеу кезiнде салымдардың тәуекел дәрежесi бойынша сараланатын активтердiң мөлшерiнен банк кастодиан шарты негiзiнде сақтауға қабылдаған инвестицияланбаған қаражат қалдығы алып тасталады.</w:t>
      </w:r>
    </w:p>
    <w:p>
      <w:pPr>
        <w:spacing w:after="0"/>
        <w:ind w:left="0"/>
        <w:jc w:val="both"/>
      </w:pPr>
      <w:r>
        <w:rPr>
          <w:rFonts w:ascii="Times New Roman"/>
          <w:b w:val="false"/>
          <w:i w:val="false"/>
          <w:color w:val="000000"/>
          <w:sz w:val="28"/>
        </w:rPr>
        <w:t xml:space="preserve">
      Меншікті капитал буферлерін қоса алғанда, k1, k1-2 және k2 меншікті капитал жеткіліктілігі коэффициенттерінің ең төменгі мәндерін сақтау бойынша нормативтердің талаптары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сондай-ақ, егер уәкілетті орган мақұлдаған банктің қаржылық орнықтылығын арттыру, оның қаржылық жай-күйінің нашарлауына және банк қызметімен байланысты тәуекелдердің ұлғаюына жол бермеу жөніндегі ерте ден қою шараларын көздейтін іс-шаралар жоспарында k1, k1-2 және k2 меншікті капитал жеткіліктілігінің коэффициенттері және меншікті капитал жеткіліктілігі коэффициенттерінің мәндері қолданыста болатын мерзім айқындалса, жүйелік маңызы бар банктің өлшемшарттарына сәйкес келетін банктерге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"57. Бір қарыз алушыға келетін, оның ішінде банктің тәуекел мөлшері:</w:t>
      </w:r>
    </w:p>
    <w:bookmarkEnd w:id="15"/>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11-тармағында көрсетілген инвестицияларды қоспағанда);</w:t>
      </w:r>
    </w:p>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олар бойынша секьюритилендірудің негіздемелік тәсілін қолдануға уәкілетті органның жазбаша растамасы жоқ қарыз алушыларға қатысты секьюритилендірілген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сараланған своптар, фьючерстер, опциондар, форвардтар түріндегі талаптар сомасы ретінде есептеледі.</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Туынды қаржы құралдарына арналған кредиттік тәуекел коэффициенттерінің кестесінде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валютасында көрсетілген қаржы құралдары) бойынша ауыстыру құны талаптардың теңгемен баламасының есептілікті жасау күні белгіленген бағам бойынша айқындалған міндеттемелердің теңгемен баламасынан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p>
      <w:pPr>
        <w:spacing w:after="0"/>
        <w:ind w:left="0"/>
        <w:jc w:val="both"/>
      </w:pPr>
      <w:r>
        <w:rPr>
          <w:rFonts w:ascii="Times New Roman"/>
          <w:b w:val="false"/>
          <w:i w:val="false"/>
          <w:color w:val="000000"/>
          <w:sz w:val="28"/>
        </w:rPr>
        <w:t>
      Сатылған опциондар бір қарыз алушыға келетін тәуекел мөлшеріне қосылмайды.</w:t>
      </w:r>
    </w:p>
    <w:p>
      <w:pPr>
        <w:spacing w:after="0"/>
        <w:ind w:left="0"/>
        <w:jc w:val="both"/>
      </w:pPr>
      <w:r>
        <w:rPr>
          <w:rFonts w:ascii="Times New Roman"/>
          <w:b w:val="false"/>
          <w:i w:val="false"/>
          <w:color w:val="000000"/>
          <w:sz w:val="28"/>
        </w:rPr>
        <w:t xml:space="preserve">
      Есеп айырысу "төлемге қарсы жеткізу" қағидаты бойынша жүзеге асырылатын бағалы қағаздар бойынша мәміленің споты және (немесе) есеп айырысу "төлемге қарсы төлем" қағидаты бойынша, оның ішінде орталық контрагенттің қатысуымен жүзеге асырылатын шетел валютасымен валюта нарығындағы мәміленің споты, егер төлемдер есеп айырысу күнінен кейін бес жұмыс күні ішінде жүргізілмеген жағдайда, бір қарыз алушыға келетін тәуекел есебіне қосылады. </w:t>
      </w:r>
    </w:p>
    <w:p>
      <w:pPr>
        <w:spacing w:after="0"/>
        <w:ind w:left="0"/>
        <w:jc w:val="both"/>
      </w:pPr>
      <w:r>
        <w:rPr>
          <w:rFonts w:ascii="Times New Roman"/>
          <w:b w:val="false"/>
          <w:i w:val="false"/>
          <w:color w:val="000000"/>
          <w:sz w:val="28"/>
        </w:rPr>
        <w:t>
      Есеп айырысу "төлемге қарсы жеткізу" қағидаты бойынша жүзеге асырылмайтын бағалы қағаздар бойынша мәміле споты және (немесе) есеп айырысу "төлемге қарсы төлем" қағидаты бойынша жүзеге асырылмайтын шетел валютасымен валюта нарығындағы мәміле споты, егер банк мәміленің бірінші бөлігін жасаған, бірақ мәміленің екінші бөлігі ол жасалған контрагенттің жұмыс күнінің соңына қарай неттингті ескере отырып талап мөлшерінде аяқталмаған жағдайда (неттинг туралы контрагентпен келісім болған кезде) бір қарыз алушыға келетін тәуекел есебіне қосылады;</w:t>
      </w:r>
    </w:p>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кредиттік тәуекел ескеріле отырып мөлшерленген Қазақстан Республикасының резидент-банктеріне және Қазақстан Республикасының бейрезидент-банктеріне корреспонденттік шоттар бойынша талаптар;</w:t>
      </w:r>
    </w:p>
    <w:p>
      <w:pPr>
        <w:spacing w:after="0"/>
        <w:ind w:left="0"/>
        <w:jc w:val="both"/>
      </w:pPr>
      <w:r>
        <w:rPr>
          <w:rFonts w:ascii="Times New Roman"/>
          <w:b w:val="false"/>
          <w:i w:val="false"/>
          <w:color w:val="000000"/>
          <w:sz w:val="28"/>
        </w:rPr>
        <w:t>
      7) металл шоттар бойынша талаптар;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ХҚЕС-ке сәйкес қалыптастырылған резервтер сомасы, сондай-ақ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тауардың шығу тегі туралы сертификаты және құрамында кемінде 10 (он) пайыз таза алтынның бар екендігі туралы химиялық талдауы бар өңделмеген бағалы металдар (құйма түріндегі Доре қорытпасы);</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бейрезидент-банктерінің кепілдіктері немесе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w:t>
      </w:r>
    </w:p>
    <w:p>
      <w:pPr>
        <w:spacing w:after="0"/>
        <w:ind w:left="0"/>
        <w:jc w:val="both"/>
      </w:pPr>
      <w:r>
        <w:rPr>
          <w:rFonts w:ascii="Times New Roman"/>
          <w:b w:val="false"/>
          <w:i w:val="false"/>
          <w:color w:val="000000"/>
          <w:sz w:val="28"/>
        </w:rPr>
        <w:t>
      Standard &amp; Poor's агенттігінің (Стандарт энд Пурс)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сақтандыру ұйымдарымен және экспорттық-кредиттік агенттіктерімен жасалған сақтандыру төлемі бойынша міндеттемелерді шартсыз және қайтарымсыз орындау туралы тармақтарды қамтитын кепілдіктері мен сақтандыру шарттары;</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шартсыз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шартсыз және қайтарымсыз орындау туралы тармақтарды қамтитын бар сақтандыру шарттары түріндегі қарыз алушының міндеттемелері бойынша қамтамасыз ету сомасы шегеріле отырып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жеке тұлғалардың кәсіпкерлік қызметпен байланысты емес ипотекалық қарыздарын сатып алуды жүзеге асыратын, акцияларының 100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қойылатын талаптар, банктің балансынан есептен шығарылған банктің қарыз алушыға қоятын талаптары, ХҚЕС-ке сәйкес резервтердің 100 (жүз) пайызы қалыптастырылған банктің қарыз алушыға қоятын талаптары;</w:t>
      </w:r>
    </w:p>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xml:space="preserve">
      банктің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bookmarkStart w:name="z25" w:id="16"/>
    <w:p>
      <w:pPr>
        <w:spacing w:after="0"/>
        <w:ind w:left="0"/>
        <w:jc w:val="both"/>
      </w:pPr>
      <w:r>
        <w:rPr>
          <w:rFonts w:ascii="Times New Roman"/>
          <w:b w:val="false"/>
          <w:i w:val="false"/>
          <w:color w:val="000000"/>
          <w:sz w:val="28"/>
        </w:rPr>
        <w:t xml:space="preserve">
      Өзгерістер мен толықтыру енгізілетін Қазақстан Республикасының қаржы нарығын реттеу мәселелері жөніндегі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редакциядағы 7-1-қосымшамен толықтырылсын.</w:t>
      </w:r>
    </w:p>
    <w:bookmarkEnd w:id="16"/>
    <w:bookmarkStart w:name="z26" w:id="17"/>
    <w:p>
      <w:pPr>
        <w:spacing w:after="0"/>
        <w:ind w:left="0"/>
        <w:jc w:val="both"/>
      </w:pPr>
      <w:r>
        <w:rPr>
          <w:rFonts w:ascii="Times New Roman"/>
          <w:b w:val="false"/>
          <w:i w:val="false"/>
          <w:color w:val="000000"/>
          <w:sz w:val="28"/>
        </w:rPr>
        <w:t xml:space="preserve">
      3.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мынадай өзгерістер енгізілсін:</w:t>
      </w:r>
    </w:p>
    <w:bookmarkEnd w:id="17"/>
    <w:bookmarkStart w:name="z27" w:id="18"/>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29" w:id="19"/>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асыратын ұйымдар сақтауға міндетті пруденциялық нормативтердің мәндерін есептеу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"6. Инвестициялық портфельді басқарушының өтімділігі жоғары активтерінің есебіне осы қаулымен бекітілген Инвестициялық портфельді басқару жөніндегі қызметті жүзеге асыратын ұйымдар сақтауға міндетті пруденциялық нормативтердің мәндерін есептеу қағидаларына (бұдан әрі – Қағидалар) қосымшаға сәйкес Инвестициялық портфельді басқарушының пруденциялық нормативтерінің мәндерін есептеу кестесінің 11.1, 1.2, 1.4, 1.5, 1.6, 1.7, 1.8, 1.9, 1.10, 1.12, 1.13, 2.1, 2.2, 2.3, 2.4, 2.8, 2.10, 2.11, 2.14, 3.1, 3.2, 3.5, 4.4, 5.1, 5.2, 5.3, 5.4-жолдарында көрсетілген активтер (репо операцияларының мәні болып табылатын бағалы қағаздарды қоспағанда) тиісті көлемдерде енгізіледі.</w:t>
      </w:r>
    </w:p>
    <w:bookmarkEnd w:id="20"/>
    <w:p>
      <w:pPr>
        <w:spacing w:after="0"/>
        <w:ind w:left="0"/>
        <w:jc w:val="both"/>
      </w:pPr>
      <w:r>
        <w:rPr>
          <w:rFonts w:ascii="Times New Roman"/>
          <w:b w:val="false"/>
          <w:i w:val="false"/>
          <w:color w:val="000000"/>
          <w:sz w:val="28"/>
        </w:rPr>
        <w:t>
      Инвестициялық портфельді басқарушының өтімді активтері ретінде Қағидаларға қосымшаға сәйкес Инвестициялық портфельді басқарушының пруденциялық нормативтерінің мәндерін есептеу кестесінің 1.3, 1.11, 2.5, 2.6, 2.7, 2.9, 2.12, 2.13, 2.15, 2.16, 3.3, 3.4, 3.6, 3.7, 4.1, 4.2, 4.3, 4.5-жолдарында көрсетілген активтер (репо операцияларының мәні болып табылатын бағалы қағаздарды қоспағанда) тиісті көлемдерде танылады.</w:t>
      </w:r>
    </w:p>
    <w:p>
      <w:pPr>
        <w:spacing w:after="0"/>
        <w:ind w:left="0"/>
        <w:jc w:val="both"/>
      </w:pPr>
      <w:r>
        <w:rPr>
          <w:rFonts w:ascii="Times New Roman"/>
          <w:b w:val="false"/>
          <w:i w:val="false"/>
          <w:color w:val="000000"/>
          <w:sz w:val="28"/>
        </w:rPr>
        <w:t>
      Инвестициялық портфельді басқарушы әртараптандыру нормативін сақтайды, бұл ретте бір эмитентке және оның үлестес тұлғаларына инвестициялар көлемі инвестициялық портфельді басқарушының жиынтық өтімді активтерінің 20%-нан аспайды.</w:t>
      </w:r>
    </w:p>
    <w:p>
      <w:pPr>
        <w:spacing w:after="0"/>
        <w:ind w:left="0"/>
        <w:jc w:val="both"/>
      </w:pPr>
      <w:r>
        <w:rPr>
          <w:rFonts w:ascii="Times New Roman"/>
          <w:b w:val="false"/>
          <w:i w:val="false"/>
          <w:color w:val="000000"/>
          <w:sz w:val="28"/>
        </w:rPr>
        <w:t>
      Әдістеменің осы тармағының үшінші бөлігінде белгіленген норма Қазақстан Республикасының мемлекеттік бағалы қағаздарына, сондай-ақ орталық контрагенттің қатысуымен жасалған "кері репо" операциясының мәні болып табылатын бағалы қағаздарға қатысты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Әдістеменің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өтімділігі жоғары активтердің есебіне мыналар кірмейді:</w:t>
      </w:r>
    </w:p>
    <w:p>
      <w:pPr>
        <w:spacing w:after="0"/>
        <w:ind w:left="0"/>
        <w:jc w:val="both"/>
      </w:pPr>
      <w:r>
        <w:rPr>
          <w:rFonts w:ascii="Times New Roman"/>
          <w:b w:val="false"/>
          <w:i w:val="false"/>
          <w:color w:val="000000"/>
          <w:sz w:val="28"/>
        </w:rPr>
        <w:t>
      1) инвестициялық портфельді басқарушының міндеттемелері бойынша қамтамасыз ету болып табылатын және (немесе) инвестициялық портфельді басқарушының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мәні болып табылатын бағалы қағаздар Қағидаларға қосымшаға сәйкес Инвестициялық портфельді басқарушының пруденциялық нормативтерінің мәндерін есептеу кестесінде көрсетілген көлемде инвестициялық портфельді басқарушының өтімді активтерінің есебіне (орталық контрагенттің қатысуымен жасалған "кері репо" операциясының мәні болып табылатын бағалы қағаздарды қоспағанда) қосылады.</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мәні болып табылатын бағалы қағаздар инвестициялық портфельді басқарушының өтімді активтерінің есебіне толық көлемде қосылады.</w:t>
      </w:r>
    </w:p>
    <w:p>
      <w:pPr>
        <w:spacing w:after="0"/>
        <w:ind w:left="0"/>
        <w:jc w:val="both"/>
      </w:pPr>
      <w:r>
        <w:rPr>
          <w:rFonts w:ascii="Times New Roman"/>
          <w:b w:val="false"/>
          <w:i w:val="false"/>
          <w:color w:val="000000"/>
          <w:sz w:val="28"/>
        </w:rPr>
        <w:t>
      Репо операцияларының мәні болып табылатын бағалы қағаздар репо операцияларының мәні болып табылатын бағалы қағаздардың жиынтық көлемінің 70% мөлшерінде инвестициялық портфельді басқарушының өтімді активтерінің есебіне қосылады.</w:t>
      </w:r>
    </w:p>
    <w:p>
      <w:pPr>
        <w:spacing w:after="0"/>
        <w:ind w:left="0"/>
        <w:jc w:val="both"/>
      </w:pPr>
      <w:r>
        <w:rPr>
          <w:rFonts w:ascii="Times New Roman"/>
          <w:b w:val="false"/>
          <w:i w:val="false"/>
          <w:color w:val="000000"/>
          <w:sz w:val="28"/>
        </w:rPr>
        <w:t>
      Репо операцияларының мәні болып табылатын есепті күнгі жағдай бойынша өтелгенге дейінгі мерзімі 1 (бір) жылдан асатын мемлекеттік бағалы қағаздар инвестициялық портфельді басқарушының өтімді активтерінің есебіне репо операцияларының мәні болып табылатын есепті күнгі жағдай бойынша өтелгенге дейінгі мерзімі 1 (бір) жылдан асатын мемлекеттік бағалы қағаздардың жиынтық көлемінің 85%-ы мөлшерінде енгізіледі.</w:t>
      </w:r>
    </w:p>
    <w:p>
      <w:pPr>
        <w:spacing w:after="0"/>
        <w:ind w:left="0"/>
        <w:jc w:val="both"/>
      </w:pPr>
      <w:r>
        <w:rPr>
          <w:rFonts w:ascii="Times New Roman"/>
          <w:b w:val="false"/>
          <w:i w:val="false"/>
          <w:color w:val="000000"/>
          <w:sz w:val="28"/>
        </w:rPr>
        <w:t>
      Репо операцияларының мәні болып табылатын есепті күнгі жағдай бойынша өтелгенге дейінгі мерзімі 1 (бір) жылға дейінгі мемлекеттік бағалы қағаздар инвестициялық портфельді басқарушының өтімді активтерінің есебіне репо операцияларының мәні болып табылатын есепті күнгі жағдай бойынша өтелгенге дейінгі мерзімі 1 (бір) жылға дейінгі мемлекеттік бағалы қағаздардың жиынтық көлемінің 95%-ы мөлшерінде енгізіледі.</w:t>
      </w:r>
    </w:p>
    <w:p>
      <w:pPr>
        <w:spacing w:after="0"/>
        <w:ind w:left="0"/>
        <w:jc w:val="both"/>
      </w:pPr>
      <w:r>
        <w:rPr>
          <w:rFonts w:ascii="Times New Roman"/>
          <w:b w:val="false"/>
          <w:i w:val="false"/>
          <w:color w:val="000000"/>
          <w:sz w:val="28"/>
        </w:rPr>
        <w:t>
      Репо операцияларының мәні болып табылатын бағалы қағаздар Қағидаларға қосымшаға сәйкес Инвестициялық портфельді басқарушының пруденциялық нормативтерінің мәндерін есептеу кестесінің 6.3, 6.4, 6.5-жолдарында көрсетіледі;</w:t>
      </w:r>
    </w:p>
    <w:p>
      <w:pPr>
        <w:spacing w:after="0"/>
        <w:ind w:left="0"/>
        <w:jc w:val="both"/>
      </w:pPr>
      <w:r>
        <w:rPr>
          <w:rFonts w:ascii="Times New Roman"/>
          <w:b w:val="false"/>
          <w:i w:val="false"/>
          <w:color w:val="000000"/>
          <w:sz w:val="28"/>
        </w:rPr>
        <w:t>
      2) өлшемдері қор биржасының акциялары нарығының индексін (қор биржасының өкілдік тізімі) есептеу мақсатында пайдаланылатын қор биржасының ресми тізіміне кіретін акцияларды қоспағанда, инвестициялық портфельді басқарушыға қатысты үлестес тұлғалар болып табылатын заңды тұлғалар шығарған бағалы қағаздар.".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38" w:id="21"/>
    <w:p>
      <w:pPr>
        <w:spacing w:after="0"/>
        <w:ind w:left="0"/>
        <w:jc w:val="both"/>
      </w:pPr>
      <w:r>
        <w:rPr>
          <w:rFonts w:ascii="Times New Roman"/>
          <w:b w:val="false"/>
          <w:i w:val="false"/>
          <w:color w:val="000000"/>
          <w:sz w:val="28"/>
        </w:rPr>
        <w:t>
      "6. Брокердің және (немесе) дилердің өтімділігі жоғары активтерінің есебіне осы қаулымен бекітілген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қағидаларына (бұдан әрі – Қағидалар)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1.1, 1.2, 1.4, 1.5, 1.6, 1.7, 1.8, 1.9, 1.10, 1.12, 1.13, 2.1, 2.2, 2.3, 2.4, 2.8, 2.10, 2.11, 2.14, 3.1, 3.2, 3.5, 4.4, 5.1, 5.2, 5.3, 5.4-жолдарында көрсетілген активтер (репо операцияларының мәні болып табылатын бағалы қағаздарды қоспағанда) тиісті көлемдерде енгізіледі.</w:t>
      </w:r>
    </w:p>
    <w:bookmarkEnd w:id="21"/>
    <w:p>
      <w:pPr>
        <w:spacing w:after="0"/>
        <w:ind w:left="0"/>
        <w:jc w:val="both"/>
      </w:pPr>
      <w:r>
        <w:rPr>
          <w:rFonts w:ascii="Times New Roman"/>
          <w:b w:val="false"/>
          <w:i w:val="false"/>
          <w:color w:val="000000"/>
          <w:sz w:val="28"/>
        </w:rPr>
        <w:t>
      Қағидаларға қосымшаға сәйкес Бағалы қағаздар нарығында брокерлік және (немесе) дилерлік қызметті жүзеге асыратын ұйымның сақтауға міндетті пруденциялық нормативтердің мәндерін есептеу кестесінің 1.3, 1.11, 2.5, 2.6, 2.7, 2.9, 2.12, 2.13, 2.15, 2.16, 3.3, 3.4, 3.6, 3.7, 4.1, 4.2, 4.3, 4.5-жолдарында тиісті көлемдерде көрсетілген активтер (репо операцияларының мәні болып табылатын бағалы қағаздарды қоспағанда) брокердің және (немесе) дилердің өтімді активтері ретінде танылады.</w:t>
      </w:r>
    </w:p>
    <w:p>
      <w:pPr>
        <w:spacing w:after="0"/>
        <w:ind w:left="0"/>
        <w:jc w:val="both"/>
      </w:pPr>
      <w:r>
        <w:rPr>
          <w:rFonts w:ascii="Times New Roman"/>
          <w:b w:val="false"/>
          <w:i w:val="false"/>
          <w:color w:val="000000"/>
          <w:sz w:val="28"/>
        </w:rPr>
        <w:t>
      Брокер және (немесе) дилер бір эмитентке және оның үлестес тұлғаларына инвестициялар көлемі брокердің және (немесе) дилердің жиынтық өтімді активтерінің 20%-нан аспайтын әртараптандыру нормативін сақтайды.</w:t>
      </w:r>
    </w:p>
    <w:p>
      <w:pPr>
        <w:spacing w:after="0"/>
        <w:ind w:left="0"/>
        <w:jc w:val="both"/>
      </w:pPr>
      <w:r>
        <w:rPr>
          <w:rFonts w:ascii="Times New Roman"/>
          <w:b w:val="false"/>
          <w:i w:val="false"/>
          <w:color w:val="000000"/>
          <w:sz w:val="28"/>
        </w:rPr>
        <w:t>
      Әдістеменің осы тармағының үшінші бөлігінде белгіленген норма Қазақстан Республикасының мемлекеттік бағалы қағаздарына, сондай-ақ орталық контрагенттің қатысуымен жасалған "кері репо" операциясының нысанасы болып табылатын бағалы қағаздарға қатысты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Әдістеменің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өтімділігі жоғары және өтімді активтердің есебіне мыналар енгізілмейді:</w:t>
      </w:r>
    </w:p>
    <w:p>
      <w:pPr>
        <w:spacing w:after="0"/>
        <w:ind w:left="0"/>
        <w:jc w:val="both"/>
      </w:pPr>
      <w:r>
        <w:rPr>
          <w:rFonts w:ascii="Times New Roman"/>
          <w:b w:val="false"/>
          <w:i w:val="false"/>
          <w:color w:val="000000"/>
          <w:sz w:val="28"/>
        </w:rPr>
        <w:t>
      1) брокердің және (немесе) дилердің міндеттемелері бойынша қамтамасыз ету болып табылатын және (немесе) брокердің және (немесе) дилердің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Бағалы қағаздар нарығында брокерлік және (немесе) дилерлік қызметті жүзеге асыратын ұйымның пруденциялық нормативтердің мәндерін есептеу кестесінде көрсетілген көлемдерде брокердің және (немесе) дилердің өтімді активтерінің есебіне енгізіледі (орталық контрагенттің қатысуымен жасалған "кері репо" операциясының нысанасы болып табылатын бағалы қағаздарды қоспағанда).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брокердің және (немесе) дилердің өтімді активтерінің есебіне толық көлемде енгізіледі;</w:t>
      </w:r>
    </w:p>
    <w:p>
      <w:pPr>
        <w:spacing w:after="0"/>
        <w:ind w:left="0"/>
        <w:jc w:val="both"/>
      </w:pPr>
      <w:r>
        <w:rPr>
          <w:rFonts w:ascii="Times New Roman"/>
          <w:b w:val="false"/>
          <w:i w:val="false"/>
          <w:color w:val="000000"/>
          <w:sz w:val="28"/>
        </w:rPr>
        <w:t>
      Репо операцияларының нысанасы болып табылатын бағалы қағаздар репо операцияларының нысанасы болып табылатын бағалы қағаздардың жиынтық көлемінің 70%-ы мөлшерінде брокердің және (немесе) дилердің өтімді активтерінің есебіне енгізіледі;</w:t>
      </w:r>
    </w:p>
    <w:p>
      <w:pPr>
        <w:spacing w:after="0"/>
        <w:ind w:left="0"/>
        <w:jc w:val="both"/>
      </w:pPr>
      <w:r>
        <w:rPr>
          <w:rFonts w:ascii="Times New Roman"/>
          <w:b w:val="false"/>
          <w:i w:val="false"/>
          <w:color w:val="000000"/>
          <w:sz w:val="28"/>
        </w:rPr>
        <w:t>
      Репо операцияларының нысанасы болып табылатын есептік күнге 1 (бір) жылдан астам өтелгенге дейінгі мерзімі бар мемлекеттік бағалы қағаздар репо операцияларының нысанасы болып табылатын есептік күнге 1 (бір) жылдан астам өтелгенге дейінгі мерзімі бар мемлекеттік бағалы қағаздардың жиынтық көлемінің 85%-ы мөлшерінде брокердің және (немесе) дилердің өтімді активтерінің есебіне енгізіледі;</w:t>
      </w:r>
    </w:p>
    <w:p>
      <w:pPr>
        <w:spacing w:after="0"/>
        <w:ind w:left="0"/>
        <w:jc w:val="both"/>
      </w:pPr>
      <w:r>
        <w:rPr>
          <w:rFonts w:ascii="Times New Roman"/>
          <w:b w:val="false"/>
          <w:i w:val="false"/>
          <w:color w:val="000000"/>
          <w:sz w:val="28"/>
        </w:rPr>
        <w:t>
      Репо операцияларының нысанасы болып табылатын есептік күнге 1 (бір) жылға дейін өтелгенге дейінгі мерзімі бар мемлекеттік бағалы қағаздар репо операцияларының нысанасы болып табылатын есептік күнге 1 (бір) жылға дейін өтелгенге дейінгі мерзімі бар мемлекеттік бағалы қағаздардың жиынтық көлемінің 95%-ы мөлшерінде брокердің және (немесе) дилердің өтімді активтерінің есебіне енгізіледі.</w:t>
      </w:r>
    </w:p>
    <w:p>
      <w:pPr>
        <w:spacing w:after="0"/>
        <w:ind w:left="0"/>
        <w:jc w:val="both"/>
      </w:pPr>
      <w:r>
        <w:rPr>
          <w:rFonts w:ascii="Times New Roman"/>
          <w:b w:val="false"/>
          <w:i w:val="false"/>
          <w:color w:val="000000"/>
          <w:sz w:val="28"/>
        </w:rPr>
        <w:t>
      Репо операциясының нысанасы болып табылатын бағалы қағаздар Қағидаларға қосымшаға сәйкес Бағалы қағаздар нарығында брокерлік және (немесе) дилерлік қызметті жүзеге асыратын ұйымның пруденциялық нормативтерінің мәндерін есептеу кестесінің 6.3, 6.4, 6.5-жолдарында көрсетіледі.</w:t>
      </w:r>
    </w:p>
    <w:p>
      <w:pPr>
        <w:spacing w:after="0"/>
        <w:ind w:left="0"/>
        <w:jc w:val="both"/>
      </w:pPr>
      <w:r>
        <w:rPr>
          <w:rFonts w:ascii="Times New Roman"/>
          <w:b w:val="false"/>
          <w:i w:val="false"/>
          <w:color w:val="000000"/>
          <w:sz w:val="28"/>
        </w:rPr>
        <w:t>
      2) өлшемдері қор биржасы акциялар нарығының индексін (қор биржасының өкілдік тізімі) есептеу мақсатында пайдаланылатын қор биржасының ресми тізіміне кіретін акцияларды қоспағанда, брокерге және (немесе) дилерге қатысты үлестес тұлғалар болып табылатын заңды тұлғалар шығарған бағалы қағаздар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"17. Қағидаларға қосымшаға сәйкес тиісті көлемдерде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жоғары өтімді активтерінің есебіне енгізіледі: 1.1, 1.2, 1.4, 1.5, 1.6, 1.7, 1.8, 1.9, 1.10, 1.12, 1.13, 2.1, 2.2, 2.3, 2.4, 2.8, 2.10, 2.11, 2.14, 3.1, 3.2, 3.5, 4.4, 5.1, 5.2, 5.3, 5.4. (репо операцияларының нысаны болып табылатын бағалы қағаздарды қоспағанда).</w:t>
      </w:r>
    </w:p>
    <w:bookmarkEnd w:id="22"/>
    <w:p>
      <w:pPr>
        <w:spacing w:after="0"/>
        <w:ind w:left="0"/>
        <w:jc w:val="both"/>
      </w:pPr>
      <w:r>
        <w:rPr>
          <w:rFonts w:ascii="Times New Roman"/>
          <w:b w:val="false"/>
          <w:i w:val="false"/>
          <w:color w:val="000000"/>
          <w:sz w:val="28"/>
        </w:rPr>
        <w:t>
      Қағидаларға қосымшаға сәйкес бағалы қағаздар нарығында брокерлік және (немесе) дилерлік қызметті жүзеге асыратын ұйымның пруденциялық нормативтерінің мәндерін есептеу кестесінің мынадай жолдарында көрсетілген активтер 1-ИПБ немесе 2-ИПБ өтімді активтері ретінде танылады: 1.3, 1.11, 2.5, 2.6, 2.7, 2.9, 2.12, 2.13, 2.15, 2.16, 3.3, 3.4, 3.6, 3.7, 4.1, 4.2, 4.3, 4.5 (репо операцияларының мәні болып табылатын бағалы қағаздарды қоспағанда).</w:t>
      </w:r>
    </w:p>
    <w:p>
      <w:pPr>
        <w:spacing w:after="0"/>
        <w:ind w:left="0"/>
        <w:jc w:val="both"/>
      </w:pPr>
      <w:r>
        <w:rPr>
          <w:rFonts w:ascii="Times New Roman"/>
          <w:b w:val="false"/>
          <w:i w:val="false"/>
          <w:color w:val="000000"/>
          <w:sz w:val="28"/>
        </w:rPr>
        <w:t>
      1-ИПБ немесе 2-ИПБ бір эмитентке және оның үлестес тұлғаларына инвестициялар көлемі 1-ИПБ немесе 2-ИПБ жиынтық өтімді активтерінің 20%-нан аспайтын әртараптандыру нормативін сақтайды.</w:t>
      </w:r>
    </w:p>
    <w:p>
      <w:pPr>
        <w:spacing w:after="0"/>
        <w:ind w:left="0"/>
        <w:jc w:val="both"/>
      </w:pPr>
      <w:r>
        <w:rPr>
          <w:rFonts w:ascii="Times New Roman"/>
          <w:b w:val="false"/>
          <w:i w:val="false"/>
          <w:color w:val="000000"/>
          <w:sz w:val="28"/>
        </w:rPr>
        <w:t>
      Әдістеменің осы тармағының үшінші бөлігінде белгіленген норма Қазақстан Республикасының мемлекеттік бағалы қағаздарына, сондай-ақ орталық контрагенттің қатысуымен жасалған "кері репо" операциясының нысанасы болып табылатын бағалы қағаздарға қатысты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Әдістеменің </w:t>
      </w:r>
      <w:r>
        <w:rPr>
          <w:rFonts w:ascii="Times New Roman"/>
          <w:b w:val="false"/>
          <w:i w:val="false"/>
          <w:color w:val="000000"/>
          <w:sz w:val="28"/>
        </w:rPr>
        <w:t>17-тармағында</w:t>
      </w:r>
      <w:r>
        <w:rPr>
          <w:rFonts w:ascii="Times New Roman"/>
          <w:b w:val="false"/>
          <w:i w:val="false"/>
          <w:color w:val="000000"/>
          <w:sz w:val="28"/>
        </w:rPr>
        <w:t xml:space="preserve"> көзделген 1-ИПБ немесе 2-ИПБ жоғары өтімді және өтімді активтерінің есебіне мыналар енгізілмейді:</w:t>
      </w:r>
    </w:p>
    <w:p>
      <w:pPr>
        <w:spacing w:after="0"/>
        <w:ind w:left="0"/>
        <w:jc w:val="both"/>
      </w:pPr>
      <w:r>
        <w:rPr>
          <w:rFonts w:ascii="Times New Roman"/>
          <w:b w:val="false"/>
          <w:i w:val="false"/>
          <w:color w:val="000000"/>
          <w:sz w:val="28"/>
        </w:rPr>
        <w:t>
      1) 1-ИПБ немесе 2-ИПБ міндеттемелері бойынша қамтамасыз ету болып табылатын және (немесе) 1-ИПБ немесе 2-ИПБ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(орталық контрагенттің қатысуымен жасалған "кері репо" операциясының нысанасы болып табылатын бағалы қағаздарды есепке алмағанда)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1-ИПБ немесе 2-ИПБ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1-ИПБ немесе 2-ИПБ өтімді активтерінің есебіне толық көлемде енгізіледі;</w:t>
      </w:r>
    </w:p>
    <w:p>
      <w:pPr>
        <w:spacing w:after="0"/>
        <w:ind w:left="0"/>
        <w:jc w:val="both"/>
      </w:pPr>
      <w:r>
        <w:rPr>
          <w:rFonts w:ascii="Times New Roman"/>
          <w:b w:val="false"/>
          <w:i w:val="false"/>
          <w:color w:val="000000"/>
          <w:sz w:val="28"/>
        </w:rPr>
        <w:t>
      Репо операциясының нысанасы болып табылатын бағалы қағаздар репо операцияларының нысанасы болып табылатын бағалы қағаздардың жиынтық көлемінің 70%-ы мөлшерінде 1-ИПБ немесе 2-ИПБ өтімді активтерінің есебіне енгізіледі;</w:t>
      </w:r>
    </w:p>
    <w:p>
      <w:pPr>
        <w:spacing w:after="0"/>
        <w:ind w:left="0"/>
        <w:jc w:val="both"/>
      </w:pPr>
      <w:r>
        <w:rPr>
          <w:rFonts w:ascii="Times New Roman"/>
          <w:b w:val="false"/>
          <w:i w:val="false"/>
          <w:color w:val="000000"/>
          <w:sz w:val="28"/>
        </w:rPr>
        <w:t>
      Репо операцияларының нысанасы болып табылатын есептік күнге 1 (бір) жылдан астам өтелгенге дейінгі мерзімі бар мемлекеттік бағалы қағаздар репо операцияларының нысанасы болып табылатын есептік күнге 1 (бір) жылдан астам өтелгенге дейінгі мерзімі бар мемлекеттік бағалы қағаздардың жиынтық көлемінің 85%-ы мөлшерінде 1-ИПБ немесе 2-ИПБ өтімді активтерінің есебіне енгізіледі;</w:t>
      </w:r>
    </w:p>
    <w:p>
      <w:pPr>
        <w:spacing w:after="0"/>
        <w:ind w:left="0"/>
        <w:jc w:val="both"/>
      </w:pPr>
      <w:r>
        <w:rPr>
          <w:rFonts w:ascii="Times New Roman"/>
          <w:b w:val="false"/>
          <w:i w:val="false"/>
          <w:color w:val="000000"/>
          <w:sz w:val="28"/>
        </w:rPr>
        <w:t>
      Репо операцияларының нысанасы болып табылатын есептік күнге 1 (бір) жылға дейін өтелгенге дейінгі мерзімі бар мемлекеттік бағалы қағаздар репо операцияларының нысанасы болып табылатын есептік күнге 1 (бір) жылға дейін өтелгенге дейінгі мерзімі бар мемлекеттік бағалы қағаздардың жиынтық көлемінің 95%-ы мөлшерінде 1-ИПБ немесе 2-ИПБ өтімді активтерінің есебіне енгізіледі.</w:t>
      </w:r>
    </w:p>
    <w:p>
      <w:pPr>
        <w:spacing w:after="0"/>
        <w:ind w:left="0"/>
        <w:jc w:val="both"/>
      </w:pPr>
      <w:r>
        <w:rPr>
          <w:rFonts w:ascii="Times New Roman"/>
          <w:b w:val="false"/>
          <w:i w:val="false"/>
          <w:color w:val="000000"/>
          <w:sz w:val="28"/>
        </w:rPr>
        <w:t>
      Репо операциясының нысанасы болып табылатын бағалы қағаздар Қағидаларға қосымшаға сәйкес 1-ИПБ немесе 2-ИПБ пруденциялық нормативтерінің мәндерін есептеу кестесінің 6.3, 6.4, 6.5-жолында көрсетіледі.</w:t>
      </w:r>
    </w:p>
    <w:p>
      <w:pPr>
        <w:spacing w:after="0"/>
        <w:ind w:left="0"/>
        <w:jc w:val="both"/>
      </w:pPr>
      <w:r>
        <w:rPr>
          <w:rFonts w:ascii="Times New Roman"/>
          <w:b w:val="false"/>
          <w:i w:val="false"/>
          <w:color w:val="000000"/>
          <w:sz w:val="28"/>
        </w:rPr>
        <w:t>
      2) өлшемдері қор биржасының акциялар нарығының индексін есептеу мақсатында пайдаланылатын қор биржасының ресми тізіміне кіретін акцияларды қоспағанда, 1-ИПБ немесе 2-ИПБ-ге қатысты үлестес тұлғалар болып табылатын заңды тұлғалар шығарған бағалы қағаздар (қор биржасының өкілдік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мәндері мен оларды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капиталының мөлшеріне</w:t>
            </w:r>
            <w:r>
              <w:br/>
            </w:r>
            <w:r>
              <w:rPr>
                <w:rFonts w:ascii="Times New Roman"/>
                <w:b w:val="false"/>
                <w:i w:val="false"/>
                <w:color w:val="000000"/>
                <w:sz w:val="20"/>
              </w:rPr>
              <w:t>7-1-қосымша</w:t>
            </w:r>
          </w:p>
        </w:tc>
      </w:tr>
    </w:tbl>
    <w:bookmarkStart w:name="z45" w:id="23"/>
    <w:p>
      <w:pPr>
        <w:spacing w:after="0"/>
        <w:ind w:left="0"/>
        <w:jc w:val="left"/>
      </w:pPr>
      <w:r>
        <w:rPr>
          <w:rFonts w:ascii="Times New Roman"/>
          <w:b/>
          <w:i w:val="false"/>
          <w:color w:val="000000"/>
        </w:rPr>
        <w:t xml:space="preserve"> Спот мәмілелер бойынша кредиттік тәуекел коэффициенттерінің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күнінен кейінгі жұмыс күндерінің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коэффициенті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және одан артық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нормативтік құқықтық актілерінің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жөніндегі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сақтауға 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 xml:space="preserve">есептеу қағидаларына </w:t>
            </w:r>
            <w:r>
              <w:br/>
            </w:r>
            <w:r>
              <w:rPr>
                <w:rFonts w:ascii="Times New Roman"/>
                <w:b w:val="false"/>
                <w:i w:val="false"/>
                <w:color w:val="000000"/>
                <w:sz w:val="20"/>
              </w:rPr>
              <w:t>қосымша</w:t>
            </w:r>
          </w:p>
        </w:tc>
      </w:tr>
    </w:tbl>
    <w:bookmarkStart w:name="z48" w:id="24"/>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мәндерін есептеу кестесі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Республикасының екінші деңгейдегі банктеріндегі салымдар: банктердің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бейрезидент-бас банктері Standard &amp; Poor's агенттігінің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қор биржасының ресми тізіміне енгізілген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бағалы қағаздар (мемлекеттік бағалы қағаздарды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есептік күнге 1 (бір) жылға дейін өтелгенге дейінгі мерзімі бар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есептік күнге 1 (бір) жылдан астам өтелгенге дейінгі мерзімі бар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жиынтық міндеттемелер,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 сақтауға</w:t>
            </w:r>
            <w:r>
              <w:br/>
            </w:r>
            <w:r>
              <w:rPr>
                <w:rFonts w:ascii="Times New Roman"/>
                <w:b w:val="false"/>
                <w:i w:val="false"/>
                <w:color w:val="000000"/>
                <w:sz w:val="20"/>
              </w:rPr>
              <w:t>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қағидаларына</w:t>
            </w:r>
            <w:r>
              <w:br/>
            </w:r>
            <w:r>
              <w:rPr>
                <w:rFonts w:ascii="Times New Roman"/>
                <w:b w:val="false"/>
                <w:i w:val="false"/>
                <w:color w:val="000000"/>
                <w:sz w:val="20"/>
              </w:rPr>
              <w:t>қосымша</w:t>
            </w:r>
          </w:p>
        </w:tc>
      </w:tr>
    </w:tbl>
    <w:bookmarkStart w:name="z51" w:id="25"/>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ұйымының пруденциялық нормативтерінің мәндерін есептеу кестесі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клиринг ұйымының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бейрезидент-бас банктері Standard &amp; Poor's агенттігінің халықаралық шкаласы бойынша "А-"-тен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(эмитентінің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қор биржасының ресми тізіміне енгізілген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бағалы қағаздар (мемлекеттік бағалы қағаздарды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өтеу мерзімі есептік күнге дейін 1 (бір) жылға дейін өтеу мерзімі бар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өтеу мерзімі есептік күнге дейін 1 (бір) жылдан астам өтеу мерзімі бар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жиынтық міндеттемелер,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ЗА_ИПБ_От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