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64c265" w14:textId="964c26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"Ұлттық кеңістіктік деректер қорының мәліметтерін қалыптастыру, жинау, сақтау, пайдалану және беру қағидаларын бекіту туралы" Қазақстан Республикасы Цифрлық даму, инновациялар және аэроғарыш өнеркәсібі министрінің міндетін атқарушының 2023 жылғы 31 наурыздағы № 130/НҚ бұйрығына өзгерістер енгізу туралы</w:t>
      </w:r>
    </w:p>
    <w:p>
      <w:pPr>
        <w:spacing w:after="0"/>
        <w:ind w:left="0"/>
        <w:jc w:val="both"/>
      </w:pPr>
      <w:r>
        <w:rPr>
          <w:rFonts w:ascii="Times New Roman"/>
          <w:b w:val="false"/>
          <w:i w:val="false"/>
          <w:color w:val="000000"/>
          <w:sz w:val="28"/>
        </w:rPr>
        <w:t>Қазақстан Республикасының Цифрлық даму, инновациялар және аэроғарыш өнеркәсібі министрінің 2025 жылғы 16 мамырдағы № 229/НҚ бұйрығы. Қазақстан Республикасының Әділет министрлігінде 2025 жылғы 19 мамырда № 36123 болып тіркелді</w:t>
      </w:r>
    </w:p>
    <w:p>
      <w:pPr>
        <w:spacing w:after="0"/>
        <w:ind w:left="0"/>
        <w:jc w:val="both"/>
      </w:pPr>
      <w:bookmarkStart w:name="z1"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"Ұлттық кеңістіктік деректер қорының мәліметтерін қалыптастыру, жинау, сақтау, пайдалану және беру қағидаларын бекіту туралы" Қазақстан Республикасы Цифрлық даму, инновациялар және аэроғарыш өнеркәсібі министрінің міндетін атқарушының 2023 жылғы 31 наурыздағы № 130/НҚ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32233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преамбула</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"Геодезия, картография және кеңістіктік деректер туралы" Қазақстан Республикасы Заңының 13-бабының </w:t>
      </w:r>
      <w:r>
        <w:rPr>
          <w:rFonts w:ascii="Times New Roman"/>
          <w:b w:val="false"/>
          <w:i w:val="false"/>
          <w:color w:val="000000"/>
          <w:sz w:val="28"/>
        </w:rPr>
        <w:t>12) тармақшасына</w:t>
      </w:r>
      <w:r>
        <w:rPr>
          <w:rFonts w:ascii="Times New Roman"/>
          <w:b w:val="false"/>
          <w:i w:val="false"/>
          <w:color w:val="000000"/>
          <w:sz w:val="28"/>
        </w:rPr>
        <w:t xml:space="preserve">, Қазақстан Республикасы Үкіметінің 2019 жылғы 12 шілдедегі № 501 қаулысымен бекітілген Қазақстан Республикасының Цифрлық даму, инновациялар және аэроғарыш өнеркәсібі министрлігі туралы ереженің 15-тармағы </w:t>
      </w:r>
      <w:r>
        <w:rPr>
          <w:rFonts w:ascii="Times New Roman"/>
          <w:b w:val="false"/>
          <w:i w:val="false"/>
          <w:color w:val="000000"/>
          <w:sz w:val="28"/>
        </w:rPr>
        <w:t>217)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Ұлттық кеңістіктік деректер қорының мәліметтерін қалыптастыру, жинау, сақтау, пайдалану және беру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"10. Таратылуы шектелген қызметтік ақпарат қорының мәліметтерін геодезия, картография және кеңістіктік деректер саласындағы мемлекеттік басқаруды жүзеге асыратын мемлекеттік органның рұқсатымен беріледі.</w:t>
      </w:r>
    </w:p>
    <w:p>
      <w:pPr>
        <w:spacing w:after="0"/>
        <w:ind w:left="0"/>
        <w:jc w:val="both"/>
      </w:pPr>
      <w:r>
        <w:rPr>
          <w:rFonts w:ascii="Times New Roman"/>
          <w:b w:val="false"/>
          <w:i w:val="false"/>
          <w:color w:val="000000"/>
          <w:sz w:val="28"/>
        </w:rPr>
        <w:t xml:space="preserve">
      Таратылуы шектелген қызметтік ақпараттың мәліметтерін мемлекеттік органдарға, заңды және жеке тұлғаларға беру Қазақстан Республикасы Үкіметінің 2022 жылғы 24 маусымдағы № 429 </w:t>
      </w:r>
      <w:r>
        <w:rPr>
          <w:rFonts w:ascii="Times New Roman"/>
          <w:b w:val="false"/>
          <w:i w:val="false"/>
          <w:color w:val="000000"/>
          <w:sz w:val="28"/>
        </w:rPr>
        <w:t>қаулысымен</w:t>
      </w:r>
      <w:r>
        <w:rPr>
          <w:rFonts w:ascii="Times New Roman"/>
          <w:b w:val="false"/>
          <w:i w:val="false"/>
          <w:color w:val="000000"/>
          <w:sz w:val="28"/>
        </w:rPr>
        <w:t xml:space="preserve"> бекітілген Мәліметтерді таратылуы шектелген қызметтік ақпаратқа жатқызу және онымен жұмыс істеу қағидаларының талаптарына сәйкес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12-тармақтар</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"11. Геодезиялық және картографиялық қызмет субъектiлерiне жоспарланып отырған жұмыс учаскелерiнде жергiлiктi жерлердiң геодезиялық және картографиялық жағынан зерделенгендiгi туралы тиiстi мәлiметтерді беру мемлекеттік көрсетілетін қызмет (бұдан әрі – мемлекеттік көрсетілетін қызмет) болып табылады.</w:t>
      </w:r>
    </w:p>
    <w:p>
      <w:pPr>
        <w:spacing w:after="0"/>
        <w:ind w:left="0"/>
        <w:jc w:val="both"/>
      </w:pPr>
      <w:r>
        <w:rPr>
          <w:rFonts w:ascii="Times New Roman"/>
          <w:b w:val="false"/>
          <w:i w:val="false"/>
          <w:color w:val="000000"/>
          <w:sz w:val="28"/>
        </w:rPr>
        <w:t xml:space="preserve">
      Мемлекеттік қызметті көрсетуге қойылатын негізгі талаптардың тізбесі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жазылған.</w:t>
      </w:r>
    </w:p>
    <w:p>
      <w:pPr>
        <w:spacing w:after="0"/>
        <w:ind w:left="0"/>
        <w:jc w:val="both"/>
      </w:pPr>
      <w:r>
        <w:rPr>
          <w:rFonts w:ascii="Times New Roman"/>
          <w:b w:val="false"/>
          <w:i w:val="false"/>
          <w:color w:val="000000"/>
          <w:sz w:val="28"/>
        </w:rPr>
        <w:t xml:space="preserve">
      Қордың мәліметтерін ұсыну бойынша көрсетілетін қызметтердің бағасы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есептеледі.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12. Мемлекеттік көрсетілетін қызметті алу үшін жеке және заңды тұлғалар (бұдан әрі – көрсетілетін қызметті алушылар):</w:t>
      </w:r>
    </w:p>
    <w:p>
      <w:pPr>
        <w:spacing w:after="0"/>
        <w:ind w:left="0"/>
        <w:jc w:val="both"/>
      </w:pPr>
      <w:r>
        <w:rPr>
          <w:rFonts w:ascii="Times New Roman"/>
          <w:b w:val="false"/>
          <w:i w:val="false"/>
          <w:color w:val="000000"/>
          <w:sz w:val="28"/>
        </w:rPr>
        <w:t>
      Қазақстан Республикасы Цифрлық даму, инновациялар және аэроғарыш өнеркәсібі министрлігінің "Ұлттық геодезия және кеңістіктік ақпарат орталығы" шаруашылық жүргізу құқығындағы республикалық мемлекеттік кәсіпорнына (бұдан әрі – көрсетілетін қызметті беруші) мыналарды:</w:t>
      </w:r>
    </w:p>
    <w:p>
      <w:pPr>
        <w:spacing w:after="0"/>
        <w:ind w:left="0"/>
        <w:jc w:val="both"/>
      </w:pPr>
      <w:r>
        <w:rPr>
          <w:rFonts w:ascii="Times New Roman"/>
          <w:b w:val="false"/>
          <w:i w:val="false"/>
          <w:color w:val="000000"/>
          <w:sz w:val="28"/>
        </w:rPr>
        <w:t>
      1) таратылуы шектелген қызметтік ақпараттың материалдары мен геодезиялық деректерді алу үшін:</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таратылуы шектелген қызметтік ақпараттың материалдары мен геодезиялық деректерді алуға арналған қағаз нысандағы өтініш;</w:t>
      </w:r>
    </w:p>
    <w:p>
      <w:pPr>
        <w:spacing w:after="0"/>
        <w:ind w:left="0"/>
        <w:jc w:val="both"/>
      </w:pPr>
      <w:r>
        <w:rPr>
          <w:rFonts w:ascii="Times New Roman"/>
          <w:b w:val="false"/>
          <w:i w:val="false"/>
          <w:color w:val="000000"/>
          <w:sz w:val="28"/>
        </w:rPr>
        <w:t>
      көрсетілетін қызметтерге ақы төленгені туралы төлем құжатын (түбіртек);</w:t>
      </w:r>
    </w:p>
    <w:p>
      <w:pPr>
        <w:spacing w:after="0"/>
        <w:ind w:left="0"/>
        <w:jc w:val="both"/>
      </w:pPr>
      <w:r>
        <w:rPr>
          <w:rFonts w:ascii="Times New Roman"/>
          <w:b w:val="false"/>
          <w:i w:val="false"/>
          <w:color w:val="000000"/>
          <w:sz w:val="28"/>
        </w:rPr>
        <w:t>
      2) ашық пайдаланудағы материалдар мен геодезиялық деректерді алу үшін www.egov.kz "электрондық үкімет" веб-порталы (бұдан әрі – портал) арқылы:</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ашық пайдаланудағы материалдар мен геодезиялық деректерді алуға арналған электронды құжат нысанындағы өтініш;</w:t>
      </w:r>
    </w:p>
    <w:p>
      <w:pPr>
        <w:spacing w:after="0"/>
        <w:ind w:left="0"/>
        <w:jc w:val="both"/>
      </w:pPr>
      <w:r>
        <w:rPr>
          <w:rFonts w:ascii="Times New Roman"/>
          <w:b w:val="false"/>
          <w:i w:val="false"/>
          <w:color w:val="000000"/>
          <w:sz w:val="28"/>
        </w:rPr>
        <w:t>
      мемлекеттік көрсетілетін қызметке ақы төленгені туралы төлем құжатын (түбіртек) жібереді.";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15-тармақтың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таратылуы шектелген қызметтік ақпараттың материалдары мен геодезиялық деректерді алу үшін жұмыстардың көлемін айқындайды және көрсетілетін қызметті берушінің жұмыскері бір жұмыс күні ішінде қарауында жоспарланған жұмыстар учаскелеріндегі жергілікті жердің геодезиялық және картографиялық зерделенуі туралы көрсетілген мәліметтер (бұдан әрі – мәліметтер) бар мемлекеттік органға таратылуы шектелген қызметтік ақпараттың мәліметтерін беруге сауал дайындайды және жібереді.</w:t>
      </w:r>
    </w:p>
    <w:p>
      <w:pPr>
        <w:spacing w:after="0"/>
        <w:ind w:left="0"/>
        <w:jc w:val="both"/>
      </w:pPr>
      <w:r>
        <w:rPr>
          <w:rFonts w:ascii="Times New Roman"/>
          <w:b w:val="false"/>
          <w:i w:val="false"/>
          <w:color w:val="000000"/>
          <w:sz w:val="28"/>
        </w:rPr>
        <w:t>
      Қарауында көрсетілген мәліметтер бар мемлекеттік орган сұрау салу келіп түскен сәттен бастап бір жұмыс күні ішінде көрсетілетін қызметті берушіге таратылуы шектелген қызметтік ақпараттың мәліметтерін беру мүмкіндігі немесе мүмкін еместігі туралы оң не теріс жауап жібереді.";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"19. Көрсетілетін қызметті алушы осы Қағидалардың </w:t>
      </w:r>
      <w:r>
        <w:rPr>
          <w:rFonts w:ascii="Times New Roman"/>
          <w:b w:val="false"/>
          <w:i w:val="false"/>
          <w:color w:val="000000"/>
          <w:sz w:val="28"/>
        </w:rPr>
        <w:t>17-тармағында</w:t>
      </w:r>
      <w:r>
        <w:rPr>
          <w:rFonts w:ascii="Times New Roman"/>
          <w:b w:val="false"/>
          <w:i w:val="false"/>
          <w:color w:val="000000"/>
          <w:sz w:val="28"/>
        </w:rPr>
        <w:t xml:space="preserve"> көрсетілген мерзімдерге төлем құжатын ұсынғаннан кейін көрсетілетін қызметті берушінің жұмыскері сегіз жұмыс күні ішінде мәліметтерді жинақтауға, жасауға кіріседі және қорытындысы бойынша:</w:t>
      </w:r>
    </w:p>
    <w:p>
      <w:pPr>
        <w:spacing w:after="0"/>
        <w:ind w:left="0"/>
        <w:jc w:val="both"/>
      </w:pPr>
      <w:r>
        <w:rPr>
          <w:rFonts w:ascii="Times New Roman"/>
          <w:b w:val="false"/>
          <w:i w:val="false"/>
          <w:color w:val="000000"/>
          <w:sz w:val="28"/>
        </w:rPr>
        <w:t>
      таратылуы шектелген қызметтік ақпараттың материалдары мен геодезиялық деректерді алуға жүгінген кезде таратылуы шектелген қызметтік ақпараттың мәліметтері;</w:t>
      </w:r>
    </w:p>
    <w:p>
      <w:pPr>
        <w:spacing w:after="0"/>
        <w:ind w:left="0"/>
        <w:jc w:val="both"/>
      </w:pPr>
      <w:r>
        <w:rPr>
          <w:rFonts w:ascii="Times New Roman"/>
          <w:b w:val="false"/>
          <w:i w:val="false"/>
          <w:color w:val="000000"/>
          <w:sz w:val="28"/>
        </w:rPr>
        <w:t>
      ашық пайдаланылатын материалдар мен геодезиялық деректерді алуға жүгінген кезде ашық пайдаланылатын мәліметтерді қалыптастырады.</w:t>
      </w:r>
    </w:p>
    <w:p>
      <w:pPr>
        <w:spacing w:after="0"/>
        <w:ind w:left="0"/>
        <w:jc w:val="both"/>
      </w:pPr>
      <w:r>
        <w:rPr>
          <w:rFonts w:ascii="Times New Roman"/>
          <w:b w:val="false"/>
          <w:i w:val="false"/>
          <w:color w:val="000000"/>
          <w:sz w:val="28"/>
        </w:rPr>
        <w:t>
      Көрсетілетін қызметті берушінің жұмыскері бір жұмыс күні ішінде көрсетілетін қызметті алушыға сұратылған мәліметтердің дайындығы және алу орны туралы хабарлама жолдайды.</w:t>
      </w:r>
    </w:p>
    <w:p>
      <w:pPr>
        <w:spacing w:after="0"/>
        <w:ind w:left="0"/>
        <w:jc w:val="both"/>
      </w:pPr>
      <w:r>
        <w:rPr>
          <w:rFonts w:ascii="Times New Roman"/>
          <w:b w:val="false"/>
          <w:i w:val="false"/>
          <w:color w:val="000000"/>
          <w:sz w:val="28"/>
        </w:rPr>
        <w:t>
      Көрсетілетін қызметті алушы портал арқылы жүгінген кезде, мәліметтердің дайындығы және алу орны туралы хабарлама көрсетілетін қызметті алушының "жеке кабинетіне" жолданады.</w:t>
      </w:r>
    </w:p>
    <w:p>
      <w:pPr>
        <w:spacing w:after="0"/>
        <w:ind w:left="0"/>
        <w:jc w:val="both"/>
      </w:pPr>
      <w:r>
        <w:rPr>
          <w:rFonts w:ascii="Times New Roman"/>
          <w:b w:val="false"/>
          <w:i w:val="false"/>
          <w:color w:val="000000"/>
          <w:sz w:val="28"/>
        </w:rPr>
        <w:t>
      Көрсетілетін қызметті алушыға дайын мәліметтерді беру жеке куәлігін не цифрлық құжаттар сервисінен электрондық құжатты және (немесе) өкілдің өкілеттігін растайтын сенімхатты ұсыну бойынша көрсетілетін қызметті беруші Қор арқылы жүзеге асырады.";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2-қосымша</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3-қосымша</w:t>
      </w:r>
      <w:r>
        <w:rPr>
          <w:rFonts w:ascii="Times New Roman"/>
          <w:b w:val="false"/>
          <w:i w:val="false"/>
          <w:color w:val="000000"/>
          <w:sz w:val="28"/>
        </w:rPr>
        <w:t xml:space="preserve">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4-қосымша</w:t>
      </w:r>
      <w:r>
        <w:rPr>
          <w:rFonts w:ascii="Times New Roman"/>
          <w:b w:val="false"/>
          <w:i w:val="false"/>
          <w:color w:val="000000"/>
          <w:sz w:val="28"/>
        </w:rPr>
        <w:t xml:space="preserve">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6-қосымшаның</w:t>
      </w:r>
      <w:r>
        <w:rPr>
          <w:rFonts w:ascii="Times New Roman"/>
          <w:b w:val="false"/>
          <w:i w:val="false"/>
          <w:color w:val="000000"/>
          <w:sz w:val="28"/>
        </w:rPr>
        <w:t xml:space="preserve"> жоғарғы оң жақ бұрышы мынадай редакцияда жазылсын:</w:t>
      </w:r>
    </w:p>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кеңістіктік деректер</w:t>
            </w:r>
            <w:r>
              <w:br/>
            </w:r>
            <w:r>
              <w:rPr>
                <w:rFonts w:ascii="Times New Roman"/>
                <w:b w:val="false"/>
                <w:i w:val="false"/>
                <w:color w:val="000000"/>
                <w:sz w:val="20"/>
              </w:rPr>
              <w:t xml:space="preserve">қорының мәліметтерін </w:t>
            </w:r>
            <w:r>
              <w:br/>
            </w:r>
            <w:r>
              <w:rPr>
                <w:rFonts w:ascii="Times New Roman"/>
                <w:b w:val="false"/>
                <w:i w:val="false"/>
                <w:color w:val="000000"/>
                <w:sz w:val="20"/>
              </w:rPr>
              <w:t xml:space="preserve">қалыптастыру, жинау, сақтау, </w:t>
            </w:r>
            <w:r>
              <w:br/>
            </w:r>
            <w:r>
              <w:rPr>
                <w:rFonts w:ascii="Times New Roman"/>
                <w:b w:val="false"/>
                <w:i w:val="false"/>
                <w:color w:val="000000"/>
                <w:sz w:val="20"/>
              </w:rPr>
              <w:t xml:space="preserve">пайдалану және </w:t>
            </w:r>
            <w:r>
              <w:br/>
            </w:r>
            <w:r>
              <w:rPr>
                <w:rFonts w:ascii="Times New Roman"/>
                <w:b w:val="false"/>
                <w:i w:val="false"/>
                <w:color w:val="000000"/>
                <w:sz w:val="20"/>
              </w:rPr>
              <w:t>беру қағидаларына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Цифрлық даму, инновациялар</w:t>
            </w:r>
            <w:r>
              <w:br/>
            </w:r>
            <w:r>
              <w:rPr>
                <w:rFonts w:ascii="Times New Roman"/>
                <w:b w:val="false"/>
                <w:i w:val="false"/>
                <w:color w:val="000000"/>
                <w:sz w:val="20"/>
              </w:rPr>
              <w:t>және аэроғарыш өнеркәсібі</w:t>
            </w:r>
            <w:r>
              <w:br/>
            </w:r>
            <w:r>
              <w:rPr>
                <w:rFonts w:ascii="Times New Roman"/>
                <w:b w:val="false"/>
                <w:i w:val="false"/>
                <w:color w:val="000000"/>
                <w:sz w:val="20"/>
              </w:rPr>
              <w:t>министрлігі "Ұлттық геодезия</w:t>
            </w:r>
            <w:r>
              <w:br/>
            </w:r>
            <w:r>
              <w:rPr>
                <w:rFonts w:ascii="Times New Roman"/>
                <w:b w:val="false"/>
                <w:i w:val="false"/>
                <w:color w:val="000000"/>
                <w:sz w:val="20"/>
              </w:rPr>
              <w:t xml:space="preserve">және кеңістіктік </w:t>
            </w:r>
            <w:r>
              <w:br/>
            </w:r>
            <w:r>
              <w:rPr>
                <w:rFonts w:ascii="Times New Roman"/>
                <w:b w:val="false"/>
                <w:i w:val="false"/>
                <w:color w:val="000000"/>
                <w:sz w:val="20"/>
              </w:rPr>
              <w:t>ақпарат орталығы"</w:t>
            </w:r>
            <w:r>
              <w:br/>
            </w:r>
            <w:r>
              <w:rPr>
                <w:rFonts w:ascii="Times New Roman"/>
                <w:b w:val="false"/>
                <w:i w:val="false"/>
                <w:color w:val="000000"/>
                <w:sz w:val="20"/>
              </w:rPr>
              <w:t xml:space="preserve">шаруашылық жүргізу </w:t>
            </w:r>
            <w:r>
              <w:br/>
            </w:r>
            <w:r>
              <w:rPr>
                <w:rFonts w:ascii="Times New Roman"/>
                <w:b w:val="false"/>
                <w:i w:val="false"/>
                <w:color w:val="000000"/>
                <w:sz w:val="20"/>
              </w:rPr>
              <w:t xml:space="preserve">құқығындағы республикалық </w:t>
            </w:r>
            <w:r>
              <w:br/>
            </w:r>
            <w:r>
              <w:rPr>
                <w:rFonts w:ascii="Times New Roman"/>
                <w:b w:val="false"/>
                <w:i w:val="false"/>
                <w:color w:val="000000"/>
                <w:sz w:val="20"/>
              </w:rPr>
              <w:t xml:space="preserve">мемлекеттік кәсіпорнының </w:t>
            </w:r>
            <w:r>
              <w:br/>
            </w:r>
            <w:r>
              <w:rPr>
                <w:rFonts w:ascii="Times New Roman"/>
                <w:b w:val="false"/>
                <w:i w:val="false"/>
                <w:color w:val="000000"/>
                <w:sz w:val="20"/>
              </w:rPr>
              <w:t xml:space="preserve">бас директоры </w:t>
            </w:r>
            <w:r>
              <w:br/>
            </w:r>
            <w:r>
              <w:rPr>
                <w:rFonts w:ascii="Times New Roman"/>
                <w:b w:val="false"/>
                <w:i w:val="false"/>
                <w:color w:val="000000"/>
                <w:sz w:val="20"/>
              </w:rPr>
              <w:t xml:space="preserve">(аты, әкесінің аты (бар болса) </w:t>
            </w:r>
            <w:r>
              <w:br/>
            </w:r>
            <w:r>
              <w:rPr>
                <w:rFonts w:ascii="Times New Roman"/>
                <w:b w:val="false"/>
                <w:i w:val="false"/>
                <w:color w:val="000000"/>
                <w:sz w:val="20"/>
              </w:rPr>
              <w:t>тегі) ______________________</w:t>
            </w:r>
            <w:r>
              <w:br/>
            </w:r>
            <w:r>
              <w:rPr>
                <w:rFonts w:ascii="Times New Roman"/>
                <w:b w:val="false"/>
                <w:i w:val="false"/>
                <w:color w:val="000000"/>
                <w:sz w:val="20"/>
              </w:rPr>
              <w:t>жеке тұлғаның аты, әкесінің аты</w:t>
            </w:r>
            <w:r>
              <w:br/>
            </w:r>
            <w:r>
              <w:rPr>
                <w:rFonts w:ascii="Times New Roman"/>
                <w:b w:val="false"/>
                <w:i w:val="false"/>
                <w:color w:val="000000"/>
                <w:sz w:val="20"/>
              </w:rPr>
              <w:t>(бар болса) немесе заңды</w:t>
            </w:r>
            <w:r>
              <w:br/>
            </w:r>
            <w:r>
              <w:rPr>
                <w:rFonts w:ascii="Times New Roman"/>
                <w:b w:val="false"/>
                <w:i w:val="false"/>
                <w:color w:val="000000"/>
                <w:sz w:val="20"/>
              </w:rPr>
              <w:t>тұлғаның толық атауы</w:t>
            </w:r>
            <w:r>
              <w:br/>
            </w:r>
            <w:r>
              <w:rPr>
                <w:rFonts w:ascii="Times New Roman"/>
                <w:b w:val="false"/>
                <w:i w:val="false"/>
                <w:color w:val="000000"/>
                <w:sz w:val="20"/>
              </w:rPr>
              <w:t>_________________________";</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7-қосымша</w:t>
      </w:r>
      <w:r>
        <w:rPr>
          <w:rFonts w:ascii="Times New Roman"/>
          <w:b w:val="false"/>
          <w:i w:val="false"/>
          <w:color w:val="000000"/>
          <w:sz w:val="28"/>
        </w:rPr>
        <w:t xml:space="preserve">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 Қазақстан Республикасы Цифрлық даму, инновациялар және аэроғарыш өнеркәсібі министрлігінің Геодезия және картография департаменті заңнамада белгіленген тәртіппен:</w:t>
      </w:r>
    </w:p>
    <w:bookmarkStart w:name="z23" w:id="1"/>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1"/>
    <w:bookmarkStart w:name="z24" w:id="2"/>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Цифрлық даму, инновациялар және аэроғарыш өнеркәсібі министрлігінің интернет-ресурсында орналастыруды;</w:t>
      </w:r>
    </w:p>
    <w:bookmarkEnd w:id="2"/>
    <w:bookmarkStart w:name="z25" w:id="3"/>
    <w:p>
      <w:pPr>
        <w:spacing w:after="0"/>
        <w:ind w:left="0"/>
        <w:jc w:val="both"/>
      </w:pPr>
      <w:r>
        <w:rPr>
          <w:rFonts w:ascii="Times New Roman"/>
          <w:b w:val="false"/>
          <w:i w:val="false"/>
          <w:color w:val="000000"/>
          <w:sz w:val="28"/>
        </w:rPr>
        <w:t xml:space="preserve">
      3) осы бұйрық мемлекеттік тіркелгеннен кейін 10 (он) жұмыс күні ішінде Қазақстан Республикасы Цифрлық даму, инновациялар және аэроғарыш өнеркәсібі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 ұсынуды қамтамасыз етсін.</w:t>
      </w:r>
    </w:p>
    <w:bookmarkEnd w:id="3"/>
    <w:bookmarkStart w:name="z26" w:id="4"/>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Цифрлық даму, инновациялар және аэроғарыш өнеркәсібі вице-министріне жүктелсін.</w:t>
      </w:r>
    </w:p>
    <w:bookmarkEnd w:id="4"/>
    <w:bookmarkStart w:name="z27" w:id="5"/>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Цифрлық даму, инновациялар және </w:t>
            </w:r>
          </w:p>
          <w:p>
            <w:pPr>
              <w:spacing w:after="20"/>
              <w:ind w:left="20"/>
              <w:jc w:val="both"/>
            </w:pPr>
            <w:r>
              <w:rPr>
                <w:rFonts w:ascii="Times New Roman"/>
                <w:b w:val="false"/>
                <w:i/>
                <w:color w:val="000000"/>
                <w:sz w:val="20"/>
              </w:rPr>
              <w:t xml:space="preserve">аэроғарыш өнеркәсібі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Мадиев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Бәсекелестікті қорғау және</w:t>
      </w:r>
    </w:p>
    <w:p>
      <w:pPr>
        <w:spacing w:after="0"/>
        <w:ind w:left="0"/>
        <w:jc w:val="both"/>
      </w:pPr>
      <w:r>
        <w:rPr>
          <w:rFonts w:ascii="Times New Roman"/>
          <w:b w:val="false"/>
          <w:i w:val="false"/>
          <w:color w:val="000000"/>
          <w:sz w:val="28"/>
        </w:rPr>
        <w:t>
      дамыту агенттігі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қауіпсіздік комитеті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Мәдениет және ақпарат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Цифрлық даму, инновациялар</w:t>
            </w:r>
            <w:r>
              <w:br/>
            </w:r>
            <w:r>
              <w:rPr>
                <w:rFonts w:ascii="Times New Roman"/>
                <w:b w:val="false"/>
                <w:i w:val="false"/>
                <w:color w:val="000000"/>
                <w:sz w:val="20"/>
              </w:rPr>
              <w:t>және аэроғарыш</w:t>
            </w:r>
            <w:r>
              <w:br/>
            </w:r>
            <w:r>
              <w:rPr>
                <w:rFonts w:ascii="Times New Roman"/>
                <w:b w:val="false"/>
                <w:i w:val="false"/>
                <w:color w:val="000000"/>
                <w:sz w:val="20"/>
              </w:rPr>
              <w:t>өнеркәсібі министрі</w:t>
            </w:r>
            <w:r>
              <w:br/>
            </w:r>
            <w:r>
              <w:rPr>
                <w:rFonts w:ascii="Times New Roman"/>
                <w:b w:val="false"/>
                <w:i w:val="false"/>
                <w:color w:val="000000"/>
                <w:sz w:val="20"/>
              </w:rPr>
              <w:t>2025 жылғы 16 мамырдағы</w:t>
            </w:r>
            <w:r>
              <w:br/>
            </w:r>
            <w:r>
              <w:rPr>
                <w:rFonts w:ascii="Times New Roman"/>
                <w:b w:val="false"/>
                <w:i w:val="false"/>
                <w:color w:val="000000"/>
                <w:sz w:val="20"/>
              </w:rPr>
              <w:t>№ 229/НҚ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Ұлттық кеңістіктік деректер </w:t>
            </w:r>
            <w:r>
              <w:br/>
            </w:r>
            <w:r>
              <w:rPr>
                <w:rFonts w:ascii="Times New Roman"/>
                <w:b w:val="false"/>
                <w:i w:val="false"/>
                <w:color w:val="000000"/>
                <w:sz w:val="20"/>
              </w:rPr>
              <w:t xml:space="preserve">қорының мәліметтерін </w:t>
            </w:r>
            <w:r>
              <w:br/>
            </w:r>
            <w:r>
              <w:rPr>
                <w:rFonts w:ascii="Times New Roman"/>
                <w:b w:val="false"/>
                <w:i w:val="false"/>
                <w:color w:val="000000"/>
                <w:sz w:val="20"/>
              </w:rPr>
              <w:t xml:space="preserve">қалыптастыру, жинау, сақтау, </w:t>
            </w:r>
            <w:r>
              <w:br/>
            </w:r>
            <w:r>
              <w:rPr>
                <w:rFonts w:ascii="Times New Roman"/>
                <w:b w:val="false"/>
                <w:i w:val="false"/>
                <w:color w:val="000000"/>
                <w:sz w:val="20"/>
              </w:rPr>
              <w:t xml:space="preserve">пайдалану және беру </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Мемлекеттік қызметті көрсетуге қойылатын негізгі талаптар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"Геодезиялық және картографиялық қызмет субъектілеріне жұмыс жоспарланған учаскелеріндегі жергілікті жерлердің геодезиялық және картографиялық зерттелгендігі туралы мәліметтер беру"</w:t>
            </w:r>
          </w:p>
          <w:p>
            <w:pPr>
              <w:spacing w:after="20"/>
              <w:ind w:left="20"/>
              <w:jc w:val="both"/>
            </w:pPr>
            <w:r>
              <w:rPr>
                <w:rFonts w:ascii="Times New Roman"/>
                <w:b w:val="false"/>
                <w:i w:val="false"/>
                <w:color w:val="000000"/>
                <w:sz w:val="20"/>
              </w:rPr>
              <w:t>
Мемлекеттік көрсетілетін қызметтің кіші түрінің атауы:</w:t>
            </w:r>
          </w:p>
          <w:p>
            <w:pPr>
              <w:spacing w:after="20"/>
              <w:ind w:left="20"/>
              <w:jc w:val="both"/>
            </w:pPr>
            <w:r>
              <w:rPr>
                <w:rFonts w:ascii="Times New Roman"/>
                <w:b w:val="false"/>
                <w:i w:val="false"/>
                <w:color w:val="000000"/>
                <w:sz w:val="20"/>
              </w:rPr>
              <w:t>
1. таратылуы шектелген қызметтік ақпараттың материалдары мен геодезиялық деректерді алу;</w:t>
            </w:r>
          </w:p>
          <w:p>
            <w:pPr>
              <w:spacing w:after="20"/>
              <w:ind w:left="20"/>
              <w:jc w:val="both"/>
            </w:pPr>
            <w:r>
              <w:rPr>
                <w:rFonts w:ascii="Times New Roman"/>
                <w:b w:val="false"/>
                <w:i w:val="false"/>
                <w:color w:val="000000"/>
                <w:sz w:val="20"/>
              </w:rPr>
              <w:t>
2. Ашық пайдаланылатын материалдар мен геодезиялық деректерді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Цифрлық даму, инновациялар және аэроғарыш өнеркәсібі министрлігінің "Ұлттық геодезия және кеңістіктік ақпарат орталығы" шаруашылық жүргізу құқығындағы республикалық мемлекеттік кәсіпорны (бұдан әрі – көрсетілетін қызметті беруші).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Өтінішті қабылдау және мемлекеттік қызметті көрсету нәтижесін:</w:t>
            </w:r>
          </w:p>
          <w:p>
            <w:pPr>
              <w:spacing w:after="20"/>
              <w:ind w:left="20"/>
              <w:jc w:val="both"/>
            </w:pPr>
            <w:r>
              <w:rPr>
                <w:rFonts w:ascii="Times New Roman"/>
                <w:b w:val="false"/>
                <w:i w:val="false"/>
                <w:color w:val="000000"/>
                <w:sz w:val="20"/>
              </w:rPr>
              <w:t>
1) көрсетілетін қызметті беруші:</w:t>
            </w:r>
          </w:p>
          <w:p>
            <w:pPr>
              <w:spacing w:after="20"/>
              <w:ind w:left="20"/>
              <w:jc w:val="both"/>
            </w:pPr>
            <w:r>
              <w:rPr>
                <w:rFonts w:ascii="Times New Roman"/>
                <w:b w:val="false"/>
                <w:i w:val="false"/>
                <w:color w:val="000000"/>
                <w:sz w:val="20"/>
              </w:rPr>
              <w:t>
таратылуы шектелген қызметтік ақпараттың материалдары мен геодезиялық деректерді алуды;</w:t>
            </w:r>
          </w:p>
          <w:p>
            <w:pPr>
              <w:spacing w:after="20"/>
              <w:ind w:left="20"/>
              <w:jc w:val="both"/>
            </w:pPr>
            <w:r>
              <w:rPr>
                <w:rFonts w:ascii="Times New Roman"/>
                <w:b w:val="false"/>
                <w:i w:val="false"/>
                <w:color w:val="000000"/>
                <w:sz w:val="20"/>
              </w:rPr>
              <w:t>
2) "Электрондық үкіметтің" веб-порталы арқылы жүзеге асырады:</w:t>
            </w:r>
          </w:p>
          <w:p>
            <w:pPr>
              <w:spacing w:after="20"/>
              <w:ind w:left="20"/>
              <w:jc w:val="both"/>
            </w:pPr>
            <w:r>
              <w:rPr>
                <w:rFonts w:ascii="Times New Roman"/>
                <w:b w:val="false"/>
                <w:i w:val="false"/>
                <w:color w:val="000000"/>
                <w:sz w:val="20"/>
              </w:rPr>
              <w:t>
Ашық пайдаланылатын материалдар мен геодезиялық деректерді алуды жүзеге асырады.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он бес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түрінде:</w:t>
            </w:r>
          </w:p>
          <w:p>
            <w:pPr>
              <w:spacing w:after="20"/>
              <w:ind w:left="20"/>
              <w:jc w:val="both"/>
            </w:pPr>
            <w:r>
              <w:rPr>
                <w:rFonts w:ascii="Times New Roman"/>
                <w:b w:val="false"/>
                <w:i w:val="false"/>
                <w:color w:val="000000"/>
                <w:sz w:val="20"/>
              </w:rPr>
              <w:t>
1. Таратылуы шектелген қызметтік ақпараттың материалдары мен геодезиялық деректерді алу;</w:t>
            </w:r>
          </w:p>
          <w:p>
            <w:pPr>
              <w:spacing w:after="20"/>
              <w:ind w:left="20"/>
              <w:jc w:val="both"/>
            </w:pPr>
            <w:r>
              <w:rPr>
                <w:rFonts w:ascii="Times New Roman"/>
                <w:b w:val="false"/>
                <w:i w:val="false"/>
                <w:color w:val="000000"/>
                <w:sz w:val="20"/>
              </w:rPr>
              <w:t>
Электрондық (ішінара автоматтандырылған):</w:t>
            </w:r>
          </w:p>
          <w:p>
            <w:pPr>
              <w:spacing w:after="20"/>
              <w:ind w:left="20"/>
              <w:jc w:val="both"/>
            </w:pPr>
            <w:r>
              <w:rPr>
                <w:rFonts w:ascii="Times New Roman"/>
                <w:b w:val="false"/>
                <w:i w:val="false"/>
                <w:color w:val="000000"/>
                <w:sz w:val="20"/>
              </w:rPr>
              <w:t>
2. Ашық пайдаланылатын материалдар мен геодезиялық деректерді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Таратылуы шектелген қызметтік ақпараттың материалдары мен геодезиялық деректерді алуға жүгінген кезде:</w:t>
            </w:r>
          </w:p>
          <w:p>
            <w:pPr>
              <w:spacing w:after="20"/>
              <w:ind w:left="20"/>
              <w:jc w:val="both"/>
            </w:pPr>
            <w:r>
              <w:rPr>
                <w:rFonts w:ascii="Times New Roman"/>
                <w:b w:val="false"/>
                <w:i w:val="false"/>
                <w:color w:val="000000"/>
                <w:sz w:val="20"/>
              </w:rPr>
              <w:t>
таратылуы шектелген қызметтік ақпаратты жоспарланған жұмыс учаскелеріндегі жергілікті жерлердің геодезиялық және картографиялық зерттелгендігі туралы мәліметтер не мемлекеттік қызмет көрсетуден бас тарту туралы дәлелді жауап. Мемлекеттік қызметті көрсету нәтижесін ұсыну нысаны: электрондық және (немесе) қағаз түрінде (таратылуы шектелген қызметтік ақпарат).</w:t>
            </w:r>
          </w:p>
          <w:p>
            <w:pPr>
              <w:spacing w:after="20"/>
              <w:ind w:left="20"/>
              <w:jc w:val="both"/>
            </w:pPr>
            <w:r>
              <w:rPr>
                <w:rFonts w:ascii="Times New Roman"/>
                <w:b w:val="false"/>
                <w:i w:val="false"/>
                <w:color w:val="000000"/>
                <w:sz w:val="20"/>
              </w:rPr>
              <w:t>
2) ашық пайдаланылатын материалдар мен геодезиялық деректерді алуға жүгінген кезде:</w:t>
            </w:r>
          </w:p>
          <w:p>
            <w:pPr>
              <w:spacing w:after="20"/>
              <w:ind w:left="20"/>
              <w:jc w:val="both"/>
            </w:pPr>
            <w:r>
              <w:rPr>
                <w:rFonts w:ascii="Times New Roman"/>
                <w:b w:val="false"/>
                <w:i w:val="false"/>
                <w:color w:val="000000"/>
                <w:sz w:val="20"/>
              </w:rPr>
              <w:t>
мәліметтер немесе Мемлекеттік қызмет көрсетуден бас тарту туралы дәлелді жауап.</w:t>
            </w:r>
          </w:p>
          <w:p>
            <w:pPr>
              <w:spacing w:after="20"/>
              <w:ind w:left="20"/>
              <w:jc w:val="both"/>
            </w:pPr>
            <w:r>
              <w:rPr>
                <w:rFonts w:ascii="Times New Roman"/>
                <w:b w:val="false"/>
                <w:i w:val="false"/>
                <w:color w:val="000000"/>
                <w:sz w:val="20"/>
              </w:rPr>
              <w:t>
Мемлекеттік қызметті көрсету нәтижесін ұсыну нысаны: электрондық және (немесе) қағаз түрінде.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төлемақы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Қордың мәліметтерін ұсыну бойынша көрсетілетін қызметтердің бағасы осы Қағидаларға </w:t>
            </w:r>
            <w:r>
              <w:rPr>
                <w:rFonts w:ascii="Times New Roman"/>
                <w:b w:val="false"/>
                <w:i w:val="false"/>
                <w:color w:val="000000"/>
                <w:sz w:val="20"/>
              </w:rPr>
              <w:t>3-қосымшаға</w:t>
            </w:r>
            <w:r>
              <w:rPr>
                <w:rFonts w:ascii="Times New Roman"/>
                <w:b w:val="false"/>
                <w:i w:val="false"/>
                <w:color w:val="000000"/>
                <w:sz w:val="20"/>
              </w:rPr>
              <w:t xml:space="preserve"> сәйкес есептеледі.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және ақпарат объектілерінің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көрсетілетін қызметті берушінің жұмыс кестесі – Қазақстан Республикасының еңбек заңнамасына және "Қазақстан Республикасындағы мерекелер туралы" Қазақстан Республикасы Заңының (бұдан әрі – Мерекелер туралы заң) </w:t>
            </w:r>
            <w:r>
              <w:rPr>
                <w:rFonts w:ascii="Times New Roman"/>
                <w:b w:val="false"/>
                <w:i w:val="false"/>
                <w:color w:val="000000"/>
                <w:sz w:val="20"/>
              </w:rPr>
              <w:t>5-бабына</w:t>
            </w:r>
            <w:r>
              <w:rPr>
                <w:rFonts w:ascii="Times New Roman"/>
                <w:b w:val="false"/>
                <w:i w:val="false"/>
                <w:color w:val="000000"/>
                <w:sz w:val="20"/>
              </w:rPr>
              <w:t xml:space="preserve"> сәйкес демалыс және мереке күндерін қоспағанда, дүйсенбі-жұма аралығында сағат 13.00-ден 14.00-ге дейінгі түскі үзіліспен сағат 9.00-ден 18.00-ге дейін.</w:t>
            </w:r>
          </w:p>
          <w:p>
            <w:pPr>
              <w:spacing w:after="20"/>
              <w:ind w:left="20"/>
              <w:jc w:val="both"/>
            </w:pPr>
            <w:r>
              <w:rPr>
                <w:rFonts w:ascii="Times New Roman"/>
                <w:b w:val="false"/>
                <w:i w:val="false"/>
                <w:color w:val="000000"/>
                <w:sz w:val="20"/>
              </w:rPr>
              <w:t>
Өтінішті қабылдау және мемлекеттік қызметті көрсету нәтижесін беру сағат 13.00-ден 14.00-ге дейінгі түскі үзіліспен сағат 9.00-ден бастап 17.30-ға дейін белгіленеді.</w:t>
            </w:r>
          </w:p>
          <w:p>
            <w:pPr>
              <w:spacing w:after="20"/>
              <w:ind w:left="20"/>
              <w:jc w:val="both"/>
            </w:pPr>
            <w:r>
              <w:rPr>
                <w:rFonts w:ascii="Times New Roman"/>
                <w:b w:val="false"/>
                <w:i w:val="false"/>
                <w:color w:val="000000"/>
                <w:sz w:val="20"/>
              </w:rPr>
              <w:t>
Мемлекеттік көрсетілетін қызмет алдын ала жазылусыз және жеделдетіп қызмет көрсетусіз кезек тәртібінде көрсетіледі;</w:t>
            </w:r>
          </w:p>
          <w:p>
            <w:pPr>
              <w:spacing w:after="20"/>
              <w:ind w:left="20"/>
              <w:jc w:val="both"/>
            </w:pPr>
            <w:r>
              <w:rPr>
                <w:rFonts w:ascii="Times New Roman"/>
                <w:b w:val="false"/>
                <w:i w:val="false"/>
                <w:color w:val="000000"/>
                <w:sz w:val="20"/>
              </w:rPr>
              <w:t xml:space="preserve">
2) порталдың жұмыс кестесі – жөндеу жұмыстарын жүргізуге байланысты техникалық үзілістерді қоспағанда, тәулік бойы (көрсетілетін қызметті алушы Қазақстан Республикасының еңбек заңнамасына және Мерекелер туралы заңның </w:t>
            </w:r>
            <w:r>
              <w:rPr>
                <w:rFonts w:ascii="Times New Roman"/>
                <w:b w:val="false"/>
                <w:i w:val="false"/>
                <w:color w:val="000000"/>
                <w:sz w:val="20"/>
              </w:rPr>
              <w:t>5-бабына</w:t>
            </w:r>
            <w:r>
              <w:rPr>
                <w:rFonts w:ascii="Times New Roman"/>
                <w:b w:val="false"/>
                <w:i w:val="false"/>
                <w:color w:val="000000"/>
                <w:sz w:val="20"/>
              </w:rPr>
              <w:t xml:space="preserve"> сәйкес жұмыс уақыты аяқталғаннан кейін, демалыс және мереке күндері жүгінген жағдайда, өтінішті қабылдау және мемлекеттік қызметті көрсету нәтижесін беру келесі жұмыс күні жүзеге асырылады).</w:t>
            </w:r>
          </w:p>
          <w:p>
            <w:pPr>
              <w:spacing w:after="20"/>
              <w:ind w:left="20"/>
              <w:jc w:val="both"/>
            </w:pPr>
            <w:r>
              <w:rPr>
                <w:rFonts w:ascii="Times New Roman"/>
                <w:b w:val="false"/>
                <w:i w:val="false"/>
                <w:color w:val="000000"/>
                <w:sz w:val="20"/>
              </w:rPr>
              <w:t>
Мемлекеттік қызметті көрсету орындарының мекенжайлары:</w:t>
            </w:r>
          </w:p>
          <w:p>
            <w:pPr>
              <w:spacing w:after="20"/>
              <w:ind w:left="20"/>
              <w:jc w:val="both"/>
            </w:pPr>
            <w:r>
              <w:rPr>
                <w:rFonts w:ascii="Times New Roman"/>
                <w:b w:val="false"/>
                <w:i w:val="false"/>
                <w:color w:val="000000"/>
                <w:sz w:val="20"/>
              </w:rPr>
              <w:t>
1) уәкілетті органның www.gov.kz/memleket/entities/mdai интернет-ресурсында;</w:t>
            </w:r>
          </w:p>
          <w:p>
            <w:pPr>
              <w:spacing w:after="20"/>
              <w:ind w:left="20"/>
              <w:jc w:val="both"/>
            </w:pPr>
            <w:r>
              <w:rPr>
                <w:rFonts w:ascii="Times New Roman"/>
                <w:b w:val="false"/>
                <w:i w:val="false"/>
                <w:color w:val="000000"/>
                <w:sz w:val="20"/>
              </w:rPr>
              <w:t>
2) порталда орналастырылған.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көрсетілетін қызметті алушыдан талап етілетін құжаттар мен мәліметтер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берушіге:</w:t>
            </w:r>
          </w:p>
          <w:p>
            <w:pPr>
              <w:spacing w:after="20"/>
              <w:ind w:left="20"/>
              <w:jc w:val="both"/>
            </w:pPr>
            <w:r>
              <w:rPr>
                <w:rFonts w:ascii="Times New Roman"/>
                <w:b w:val="false"/>
                <w:i w:val="false"/>
                <w:color w:val="000000"/>
                <w:sz w:val="20"/>
              </w:rPr>
              <w:t>
1) таратылуы шектелген қызметтік ақпараттың материалдары мен геодезиялық деректерін алу үшін:</w:t>
            </w:r>
          </w:p>
          <w:p>
            <w:pPr>
              <w:spacing w:after="20"/>
              <w:ind w:left="20"/>
              <w:jc w:val="both"/>
            </w:pPr>
            <w:r>
              <w:rPr>
                <w:rFonts w:ascii="Times New Roman"/>
                <w:b w:val="false"/>
                <w:i w:val="false"/>
                <w:color w:val="000000"/>
                <w:sz w:val="20"/>
              </w:rPr>
              <w:t>
таратылуы шектелген қызметтік ақпараттың материалдары мен геодезиялық деректерді алуға арналған өтініш;</w:t>
            </w:r>
          </w:p>
          <w:p>
            <w:pPr>
              <w:spacing w:after="20"/>
              <w:ind w:left="20"/>
              <w:jc w:val="both"/>
            </w:pPr>
            <w:r>
              <w:rPr>
                <w:rFonts w:ascii="Times New Roman"/>
                <w:b w:val="false"/>
                <w:i w:val="false"/>
                <w:color w:val="000000"/>
                <w:sz w:val="20"/>
              </w:rPr>
              <w:t>
көрсетілетін қызметтерге ақы төленгені туралы төлем құжаты (түбіртек);</w:t>
            </w:r>
          </w:p>
          <w:p>
            <w:pPr>
              <w:spacing w:after="20"/>
              <w:ind w:left="20"/>
              <w:jc w:val="both"/>
            </w:pPr>
            <w:r>
              <w:rPr>
                <w:rFonts w:ascii="Times New Roman"/>
                <w:b w:val="false"/>
                <w:i w:val="false"/>
                <w:color w:val="000000"/>
                <w:sz w:val="20"/>
              </w:rPr>
              <w:t>
Порталға:</w:t>
            </w:r>
          </w:p>
          <w:p>
            <w:pPr>
              <w:spacing w:after="20"/>
              <w:ind w:left="20"/>
              <w:jc w:val="both"/>
            </w:pPr>
            <w:r>
              <w:rPr>
                <w:rFonts w:ascii="Times New Roman"/>
                <w:b w:val="false"/>
                <w:i w:val="false"/>
                <w:color w:val="000000"/>
                <w:sz w:val="20"/>
              </w:rPr>
              <w:t>
2) ашық пайдаланылатын материалдар мен геодезиялық деректерді алу үшін:</w:t>
            </w:r>
          </w:p>
          <w:p>
            <w:pPr>
              <w:spacing w:after="20"/>
              <w:ind w:left="20"/>
              <w:jc w:val="both"/>
            </w:pPr>
            <w:r>
              <w:rPr>
                <w:rFonts w:ascii="Times New Roman"/>
                <w:b w:val="false"/>
                <w:i w:val="false"/>
                <w:color w:val="000000"/>
                <w:sz w:val="20"/>
              </w:rPr>
              <w:t>
ашық пайдаланудағы материалдар мен геодезиялық деректерді алуға арналған электрондық өтініш;</w:t>
            </w:r>
          </w:p>
          <w:p>
            <w:pPr>
              <w:spacing w:after="20"/>
              <w:ind w:left="20"/>
              <w:jc w:val="both"/>
            </w:pPr>
            <w:r>
              <w:rPr>
                <w:rFonts w:ascii="Times New Roman"/>
                <w:b w:val="false"/>
                <w:i w:val="false"/>
                <w:color w:val="000000"/>
                <w:sz w:val="20"/>
              </w:rPr>
              <w:t>
жеке басты куәландыратын құжаттар туралы, заңды тұлғаны тіркеу (қайта тіркеу), дара кәсіпкерді тіркеу туралы мәліметтер не дара кәсіпкер ретінде қызметін бастағаны туралы төлемді растайтын құжаттарды ("электрондық үкіметтің" төлем шлюзі (бұдан әрі – ЭҮТШ) арқылы төлеген жағдайда) көрсетілетін қызметті беруші ЭҮТШ арқылы тиісті мемлекеттік ақпараттық жүйелерден 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көрсетуден бас тарту үшін Қазақстан Республикасының заңдарында белгіленген негіздемелер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алушының мемлекеттік көрсетілетін қызметті алу үшін ұсынған құжаттардың және (немесе) олардағы деректердің (мәліметтердің) дұрыс еместігін анықтау;</w:t>
            </w:r>
          </w:p>
          <w:p>
            <w:pPr>
              <w:spacing w:after="20"/>
              <w:ind w:left="20"/>
              <w:jc w:val="both"/>
            </w:pPr>
            <w:r>
              <w:rPr>
                <w:rFonts w:ascii="Times New Roman"/>
                <w:b w:val="false"/>
                <w:i w:val="false"/>
                <w:color w:val="000000"/>
                <w:sz w:val="20"/>
              </w:rPr>
              <w:t>
2) көрсетілетін қызметті алушыға қатысты оның қызметіне немесе мемлекеттік көрсетілетін қызметті алуды талап ететін жекелеген қызмет түрлеріне тыйым салу туралы соттың заңды күшіне енген шешімінің (үкімінің) болуы;</w:t>
            </w:r>
          </w:p>
          <w:p>
            <w:pPr>
              <w:spacing w:after="20"/>
              <w:ind w:left="20"/>
              <w:jc w:val="both"/>
            </w:pPr>
            <w:r>
              <w:rPr>
                <w:rFonts w:ascii="Times New Roman"/>
                <w:b w:val="false"/>
                <w:i w:val="false"/>
                <w:color w:val="000000"/>
                <w:sz w:val="20"/>
              </w:rPr>
              <w:t>
3) көрсетілетін қызметті алушыға қатысты соттың заңды күшіне енген үкімінің болуы, оның негізінде көрсетілетін қызметті алушының мемлекеттік көрсетілетін қызметті алумен байланысты арнаулы құқығынан айырылуы;</w:t>
            </w:r>
          </w:p>
          <w:p>
            <w:pPr>
              <w:spacing w:after="20"/>
              <w:ind w:left="20"/>
              <w:jc w:val="both"/>
            </w:pPr>
            <w:r>
              <w:rPr>
                <w:rFonts w:ascii="Times New Roman"/>
                <w:b w:val="false"/>
                <w:i w:val="false"/>
                <w:color w:val="000000"/>
                <w:sz w:val="20"/>
              </w:rPr>
              <w:t xml:space="preserve">
4)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берілетін қолжетімділігі шектеулі дербес деректерге қол жеткізуге келісімінің болмауы.</w:t>
            </w:r>
          </w:p>
          <w:p>
            <w:pPr>
              <w:spacing w:after="20"/>
              <w:ind w:left="20"/>
              <w:jc w:val="both"/>
            </w:pPr>
            <w:r>
              <w:rPr>
                <w:rFonts w:ascii="Times New Roman"/>
                <w:b w:val="false"/>
                <w:i w:val="false"/>
                <w:color w:val="000000"/>
                <w:sz w:val="20"/>
              </w:rPr>
              <w:t>
5) уәкілетті мемлекеттік органның мемлекеттік қызмет көрсету үшін қажетті келісімі туралы сұрау салуға берілген теріс жауап, сондай-ақ сараптаманың, зерттеудің не тексерудің теріс қорытындысы.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оның ішінде электрондық нысанда көрсету ерекшеліктері ескерілген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ашық пайдаланудағы мемлекеттік көрсетілетін қызметке өтінішті электрондық нысанда портал арқылы жібереді.</w:t>
            </w:r>
          </w:p>
          <w:p>
            <w:pPr>
              <w:spacing w:after="20"/>
              <w:ind w:left="20"/>
              <w:jc w:val="both"/>
            </w:pPr>
            <w:r>
              <w:rPr>
                <w:rFonts w:ascii="Times New Roman"/>
                <w:b w:val="false"/>
                <w:i w:val="false"/>
                <w:color w:val="000000"/>
                <w:sz w:val="20"/>
              </w:rPr>
              <w:t>
Таратылуы шектелген қызметтік ақпараттық мемлекеттік көрсетілетін қызметі қағаз нысанда ұсынылады.</w:t>
            </w:r>
          </w:p>
          <w:p>
            <w:pPr>
              <w:spacing w:after="20"/>
              <w:ind w:left="20"/>
              <w:jc w:val="both"/>
            </w:pPr>
            <w:r>
              <w:rPr>
                <w:rFonts w:ascii="Times New Roman"/>
                <w:b w:val="false"/>
                <w:i w:val="false"/>
                <w:color w:val="000000"/>
                <w:sz w:val="20"/>
              </w:rPr>
              <w:t>
Көрсетілетін қызметті алушының ашық пайдаланудағы мемлекеттік қызметті көрсетудің тәртібі мен мәртебесі туралы ақпаратты қашықтықтан қол жеткізу режимінде порталдағы "жеке кабинеті", сондай-ақ бірыңғай байланыс орталығы арқылы алады.</w:t>
            </w:r>
          </w:p>
          <w:p>
            <w:pPr>
              <w:spacing w:after="20"/>
              <w:ind w:left="20"/>
              <w:jc w:val="both"/>
            </w:pPr>
            <w:r>
              <w:rPr>
                <w:rFonts w:ascii="Times New Roman"/>
                <w:b w:val="false"/>
                <w:i w:val="false"/>
                <w:color w:val="000000"/>
                <w:sz w:val="20"/>
              </w:rPr>
              <w:t>
Бірыңғай байланыс орталығы: 1414, 8 800 080 7777.</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Цифрлық даму, инновациялар</w:t>
            </w:r>
            <w:r>
              <w:br/>
            </w:r>
            <w:r>
              <w:rPr>
                <w:rFonts w:ascii="Times New Roman"/>
                <w:b w:val="false"/>
                <w:i w:val="false"/>
                <w:color w:val="000000"/>
                <w:sz w:val="20"/>
              </w:rPr>
              <w:t>және аэроғарыш</w:t>
            </w:r>
            <w:r>
              <w:br/>
            </w:r>
            <w:r>
              <w:rPr>
                <w:rFonts w:ascii="Times New Roman"/>
                <w:b w:val="false"/>
                <w:i w:val="false"/>
                <w:color w:val="000000"/>
                <w:sz w:val="20"/>
              </w:rPr>
              <w:t>өнеркәсібі министрі</w:t>
            </w:r>
            <w:r>
              <w:br/>
            </w:r>
            <w:r>
              <w:rPr>
                <w:rFonts w:ascii="Times New Roman"/>
                <w:b w:val="false"/>
                <w:i w:val="false"/>
                <w:color w:val="000000"/>
                <w:sz w:val="20"/>
              </w:rPr>
              <w:t>2025 жылғы 16 мамырдағы</w:t>
            </w:r>
            <w:r>
              <w:br/>
            </w:r>
            <w:r>
              <w:rPr>
                <w:rFonts w:ascii="Times New Roman"/>
                <w:b w:val="false"/>
                <w:i w:val="false"/>
                <w:color w:val="000000"/>
                <w:sz w:val="20"/>
              </w:rPr>
              <w:t>№ 229/НҚ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Ұлттық кеңістіктік деректер </w:t>
            </w:r>
            <w:r>
              <w:br/>
            </w:r>
            <w:r>
              <w:rPr>
                <w:rFonts w:ascii="Times New Roman"/>
                <w:b w:val="false"/>
                <w:i w:val="false"/>
                <w:color w:val="000000"/>
                <w:sz w:val="20"/>
              </w:rPr>
              <w:t xml:space="preserve">қорының мәліметтерін </w:t>
            </w:r>
            <w:r>
              <w:br/>
            </w:r>
            <w:r>
              <w:rPr>
                <w:rFonts w:ascii="Times New Roman"/>
                <w:b w:val="false"/>
                <w:i w:val="false"/>
                <w:color w:val="000000"/>
                <w:sz w:val="20"/>
              </w:rPr>
              <w:t xml:space="preserve">қалыптастыру, жинау, сақтау, </w:t>
            </w:r>
            <w:r>
              <w:br/>
            </w:r>
            <w:r>
              <w:rPr>
                <w:rFonts w:ascii="Times New Roman"/>
                <w:b w:val="false"/>
                <w:i w:val="false"/>
                <w:color w:val="000000"/>
                <w:sz w:val="20"/>
              </w:rPr>
              <w:t xml:space="preserve">пайдалану және беру </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bl>
    <w:bookmarkStart w:name="z33" w:id="6"/>
    <w:p>
      <w:pPr>
        <w:spacing w:after="0"/>
        <w:ind w:left="0"/>
        <w:jc w:val="left"/>
      </w:pPr>
      <w:r>
        <w:rPr>
          <w:rFonts w:ascii="Times New Roman"/>
          <w:b/>
          <w:i w:val="false"/>
          <w:color w:val="000000"/>
        </w:rPr>
        <w:t xml:space="preserve"> Ұлттық кеңістіктік деректер қорының мәліметтерін ұсыну бойынша көрсетілетін қызметтердің бағасы</w:t>
      </w:r>
    </w:p>
    <w:bookmarkEnd w:id="6"/>
    <w:p>
      <w:pPr>
        <w:spacing w:after="0"/>
        <w:ind w:left="0"/>
        <w:jc w:val="both"/>
      </w:pPr>
      <w:r>
        <w:rPr>
          <w:rFonts w:ascii="Times New Roman"/>
          <w:b w:val="false"/>
          <w:i w:val="false"/>
          <w:color w:val="000000"/>
          <w:sz w:val="28"/>
        </w:rPr>
        <w:t>
      Ұлттық кеңістіктік деректер қорының мәліметтерін ұсыну бойынша көрсетілетін қызметтердің бағасы тиісті қаржы жылына белгіленген айлық есептік көрсеткіш мөлшеріне (бұдан әрі – АЕК) сүйене отырып есептеледі: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құны, АЕК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Геодезиялық материалдар мен деректерді ұсыну жөніндегі қызметтер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МГЖ бекеттерінің координаттары туралы мәліметтер ұсыну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МГЖ бекеттерінің координаттары туралы мәліметтер ұсыну, координаттарды бір жүйеден екіншісіне қайта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СК42-ден қайта есептей отырып МГЖ бекеттерінің координаттары туралы мәліметтер ұсыну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МГЖ бекеттерінің биіктігі туралы мәліметтер ұсыну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МНЖ бекеттерінің орналасқан жерін сипаттай отырып, олардың биіктігі туралы мәліметтер ұсыну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CD дискісіне жазумен техникалық есеп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Картографиялық материалдар мен деректерді ұсыну жөніндегі қызметтер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Картографиялық өнімді таңдау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Картографиялық өнімді сканерлеу А0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Картографиялық материалды түрлендіру А0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Картографиялық өнімді плоттерлік басып шығару А0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Картографиялық өнімдерді шығару (4-түрлі-түсті басып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Картографиялық өнімдерді шығару (репликация 5-түрлі-түсті басып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Картографиялық өнімдерді шығару (екі жақты 4 түрлі-түсті басып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Картографиялық өнімді монтаждау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Картографиялық өнімді құрастыру, бүктеу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парақ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Картографиялық өнімді ламинаттау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Картографиялық өнімді CD-дискіге жазу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Картографиялық өнімді түптеу, брошюралау (қатты түптеу)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Картографиялық өнімді түптеу, брошюралау (жұмсақ түптеу)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қашықтықтан зондтау материалдары мен деректерін ұсыну жөніндегі қызметтер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 жоғары жоғары ажыратымдылықты ортофотожоспарларды ұсыну (АФТ)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жобалаумен жоғары ажыратымдылықты ортофотожоспарларды ұсыну (Ғарыштық сурет)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РЦМ ұсыну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bl>
    <w:p>
      <w:pPr>
        <w:spacing w:after="0"/>
        <w:ind w:left="0"/>
        <w:jc w:val="both"/>
      </w:pPr>
      <w:r>
        <w:rPr>
          <w:rFonts w:ascii="Times New Roman"/>
          <w:b w:val="false"/>
          <w:i w:val="false"/>
          <w:color w:val="000000"/>
          <w:sz w:val="28"/>
        </w:rPr>
        <w:t>
      Аббревиатуралардың толық жазылуы:</w:t>
      </w:r>
    </w:p>
    <w:p>
      <w:pPr>
        <w:spacing w:after="0"/>
        <w:ind w:left="0"/>
        <w:jc w:val="both"/>
      </w:pPr>
      <w:r>
        <w:rPr>
          <w:rFonts w:ascii="Times New Roman"/>
          <w:b w:val="false"/>
          <w:i w:val="false"/>
          <w:color w:val="000000"/>
          <w:sz w:val="28"/>
        </w:rPr>
        <w:t>
      АФТ – аэрофототүсірілім;</w:t>
      </w:r>
    </w:p>
    <w:p>
      <w:pPr>
        <w:spacing w:after="0"/>
        <w:ind w:left="0"/>
        <w:jc w:val="both"/>
      </w:pPr>
      <w:r>
        <w:rPr>
          <w:rFonts w:ascii="Times New Roman"/>
          <w:b w:val="false"/>
          <w:i w:val="false"/>
          <w:color w:val="000000"/>
          <w:sz w:val="28"/>
        </w:rPr>
        <w:t>
      МГЖ – мемлекеттік геодезиялық желі;</w:t>
      </w:r>
    </w:p>
    <w:p>
      <w:pPr>
        <w:spacing w:after="0"/>
        <w:ind w:left="0"/>
        <w:jc w:val="both"/>
      </w:pPr>
      <w:r>
        <w:rPr>
          <w:rFonts w:ascii="Times New Roman"/>
          <w:b w:val="false"/>
          <w:i w:val="false"/>
          <w:color w:val="000000"/>
          <w:sz w:val="28"/>
        </w:rPr>
        <w:t>
      МНЖ – мемлекеттік нивелирлік желі;</w:t>
      </w:r>
    </w:p>
    <w:p>
      <w:pPr>
        <w:spacing w:after="0"/>
        <w:ind w:left="0"/>
        <w:jc w:val="both"/>
      </w:pPr>
      <w:r>
        <w:rPr>
          <w:rFonts w:ascii="Times New Roman"/>
          <w:b w:val="false"/>
          <w:i w:val="false"/>
          <w:color w:val="000000"/>
          <w:sz w:val="28"/>
        </w:rPr>
        <w:t>
      НП – номерклатуралық парақ;</w:t>
      </w:r>
    </w:p>
    <w:p>
      <w:pPr>
        <w:spacing w:after="0"/>
        <w:ind w:left="0"/>
        <w:jc w:val="both"/>
      </w:pPr>
      <w:r>
        <w:rPr>
          <w:rFonts w:ascii="Times New Roman"/>
          <w:b w:val="false"/>
          <w:i w:val="false"/>
          <w:color w:val="000000"/>
          <w:sz w:val="28"/>
        </w:rPr>
        <w:t>
      РЦМ – рельефтік цифрлық моделі;</w:t>
      </w:r>
    </w:p>
    <w:p>
      <w:pPr>
        <w:spacing w:after="0"/>
        <w:ind w:left="0"/>
        <w:jc w:val="both"/>
      </w:pPr>
      <w:r>
        <w:rPr>
          <w:rFonts w:ascii="Times New Roman"/>
          <w:b w:val="false"/>
          <w:i w:val="false"/>
          <w:color w:val="000000"/>
          <w:sz w:val="28"/>
        </w:rPr>
        <w:t>
      СК-42 – 1942 жылғы координаттар жүйесі.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Цифрлық даму, инновациялар</w:t>
            </w:r>
            <w:r>
              <w:br/>
            </w:r>
            <w:r>
              <w:rPr>
                <w:rFonts w:ascii="Times New Roman"/>
                <w:b w:val="false"/>
                <w:i w:val="false"/>
                <w:color w:val="000000"/>
                <w:sz w:val="20"/>
              </w:rPr>
              <w:t>және аэроғарыш</w:t>
            </w:r>
            <w:r>
              <w:br/>
            </w:r>
            <w:r>
              <w:rPr>
                <w:rFonts w:ascii="Times New Roman"/>
                <w:b w:val="false"/>
                <w:i w:val="false"/>
                <w:color w:val="000000"/>
                <w:sz w:val="20"/>
              </w:rPr>
              <w:t>өнеркәсібі министрі</w:t>
            </w:r>
            <w:r>
              <w:br/>
            </w:r>
            <w:r>
              <w:rPr>
                <w:rFonts w:ascii="Times New Roman"/>
                <w:b w:val="false"/>
                <w:i w:val="false"/>
                <w:color w:val="000000"/>
                <w:sz w:val="20"/>
              </w:rPr>
              <w:t>2025 жылғы 16 мамырдағы</w:t>
            </w:r>
            <w:r>
              <w:br/>
            </w:r>
            <w:r>
              <w:rPr>
                <w:rFonts w:ascii="Times New Roman"/>
                <w:b w:val="false"/>
                <w:i w:val="false"/>
                <w:color w:val="000000"/>
                <w:sz w:val="20"/>
              </w:rPr>
              <w:t>№ 229/НҚ бұйрығына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Ұлттық кеңістіктік деректер </w:t>
            </w:r>
            <w:r>
              <w:br/>
            </w:r>
            <w:r>
              <w:rPr>
                <w:rFonts w:ascii="Times New Roman"/>
                <w:b w:val="false"/>
                <w:i w:val="false"/>
                <w:color w:val="000000"/>
                <w:sz w:val="20"/>
              </w:rPr>
              <w:t xml:space="preserve">қорының мәліметтерін </w:t>
            </w:r>
            <w:r>
              <w:br/>
            </w:r>
            <w:r>
              <w:rPr>
                <w:rFonts w:ascii="Times New Roman"/>
                <w:b w:val="false"/>
                <w:i w:val="false"/>
                <w:color w:val="000000"/>
                <w:sz w:val="20"/>
              </w:rPr>
              <w:t xml:space="preserve">қалыптастыру, жинау, сақтау, </w:t>
            </w:r>
            <w:r>
              <w:br/>
            </w:r>
            <w:r>
              <w:rPr>
                <w:rFonts w:ascii="Times New Roman"/>
                <w:b w:val="false"/>
                <w:i w:val="false"/>
                <w:color w:val="000000"/>
                <w:sz w:val="20"/>
              </w:rPr>
              <w:t xml:space="preserve">пайдалану және беру </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Цифрлық даму, инновациялар </w:t>
            </w:r>
            <w:r>
              <w:br/>
            </w:r>
            <w:r>
              <w:rPr>
                <w:rFonts w:ascii="Times New Roman"/>
                <w:b w:val="false"/>
                <w:i w:val="false"/>
                <w:color w:val="000000"/>
                <w:sz w:val="20"/>
              </w:rPr>
              <w:t xml:space="preserve">және аэроғарыш өнеркәсібі </w:t>
            </w:r>
            <w:r>
              <w:br/>
            </w:r>
            <w:r>
              <w:rPr>
                <w:rFonts w:ascii="Times New Roman"/>
                <w:b w:val="false"/>
                <w:i w:val="false"/>
                <w:color w:val="000000"/>
                <w:sz w:val="20"/>
              </w:rPr>
              <w:t xml:space="preserve">министрлігінің "Ұлттық </w:t>
            </w:r>
            <w:r>
              <w:br/>
            </w:r>
            <w:r>
              <w:rPr>
                <w:rFonts w:ascii="Times New Roman"/>
                <w:b w:val="false"/>
                <w:i w:val="false"/>
                <w:color w:val="000000"/>
                <w:sz w:val="20"/>
              </w:rPr>
              <w:t xml:space="preserve">геодезия және кеңістіктік </w:t>
            </w:r>
            <w:r>
              <w:br/>
            </w:r>
            <w:r>
              <w:rPr>
                <w:rFonts w:ascii="Times New Roman"/>
                <w:b w:val="false"/>
                <w:i w:val="false"/>
                <w:color w:val="000000"/>
                <w:sz w:val="20"/>
              </w:rPr>
              <w:t xml:space="preserve">ақпарат орталығы" </w:t>
            </w:r>
            <w:r>
              <w:br/>
            </w:r>
            <w:r>
              <w:rPr>
                <w:rFonts w:ascii="Times New Roman"/>
                <w:b w:val="false"/>
                <w:i w:val="false"/>
                <w:color w:val="000000"/>
                <w:sz w:val="20"/>
              </w:rPr>
              <w:t xml:space="preserve">шаруашылық жүргізу </w:t>
            </w:r>
            <w:r>
              <w:br/>
            </w:r>
            <w:r>
              <w:rPr>
                <w:rFonts w:ascii="Times New Roman"/>
                <w:b w:val="false"/>
                <w:i w:val="false"/>
                <w:color w:val="000000"/>
                <w:sz w:val="20"/>
              </w:rPr>
              <w:t xml:space="preserve">құқығындағы республикалық </w:t>
            </w:r>
            <w:r>
              <w:br/>
            </w:r>
            <w:r>
              <w:rPr>
                <w:rFonts w:ascii="Times New Roman"/>
                <w:b w:val="false"/>
                <w:i w:val="false"/>
                <w:color w:val="000000"/>
                <w:sz w:val="20"/>
              </w:rPr>
              <w:t>мемлекеттік кәсіпорнының</w:t>
            </w:r>
            <w:r>
              <w:br/>
            </w:r>
            <w:r>
              <w:rPr>
                <w:rFonts w:ascii="Times New Roman"/>
                <w:b w:val="false"/>
                <w:i w:val="false"/>
                <w:color w:val="000000"/>
                <w:sz w:val="20"/>
              </w:rPr>
              <w:t>бас директоры</w:t>
            </w:r>
            <w:r>
              <w:br/>
            </w:r>
            <w:r>
              <w:rPr>
                <w:rFonts w:ascii="Times New Roman"/>
                <w:b w:val="false"/>
                <w:i w:val="false"/>
                <w:color w:val="000000"/>
                <w:sz w:val="20"/>
              </w:rPr>
              <w:t>__________________________</w:t>
            </w:r>
            <w:r>
              <w:br/>
            </w:r>
            <w:r>
              <w:rPr>
                <w:rFonts w:ascii="Times New Roman"/>
                <w:b w:val="false"/>
                <w:i w:val="false"/>
                <w:color w:val="000000"/>
                <w:sz w:val="20"/>
              </w:rPr>
              <w:t>(аты, әкесінің аты (бар болса)</w:t>
            </w:r>
            <w:r>
              <w:br/>
            </w:r>
            <w:r>
              <w:rPr>
                <w:rFonts w:ascii="Times New Roman"/>
                <w:b w:val="false"/>
                <w:i w:val="false"/>
                <w:color w:val="000000"/>
                <w:sz w:val="20"/>
              </w:rPr>
              <w:t>тегі)</w:t>
            </w:r>
            <w:r>
              <w:br/>
            </w:r>
            <w:r>
              <w:rPr>
                <w:rFonts w:ascii="Times New Roman"/>
                <w:b w:val="false"/>
                <w:i w:val="false"/>
                <w:color w:val="000000"/>
                <w:sz w:val="20"/>
              </w:rPr>
              <w:t>__________________________</w:t>
            </w:r>
            <w:r>
              <w:br/>
            </w:r>
            <w:r>
              <w:rPr>
                <w:rFonts w:ascii="Times New Roman"/>
                <w:b w:val="false"/>
                <w:i w:val="false"/>
                <w:color w:val="000000"/>
                <w:sz w:val="20"/>
              </w:rPr>
              <w:t>жеке тұлғаның аты, әкесінің аты</w:t>
            </w:r>
            <w:r>
              <w:br/>
            </w:r>
            <w:r>
              <w:rPr>
                <w:rFonts w:ascii="Times New Roman"/>
                <w:b w:val="false"/>
                <w:i w:val="false"/>
                <w:color w:val="000000"/>
                <w:sz w:val="20"/>
              </w:rPr>
              <w:t>(бар болса) тегі немесе заңды</w:t>
            </w:r>
            <w:r>
              <w:br/>
            </w:r>
            <w:r>
              <w:rPr>
                <w:rFonts w:ascii="Times New Roman"/>
                <w:b w:val="false"/>
                <w:i w:val="false"/>
                <w:color w:val="000000"/>
                <w:sz w:val="20"/>
              </w:rPr>
              <w:t>тұлғаның толық атауы)</w:t>
            </w:r>
            <w:r>
              <w:br/>
            </w:r>
            <w:r>
              <w:rPr>
                <w:rFonts w:ascii="Times New Roman"/>
                <w:b w:val="false"/>
                <w:i w:val="false"/>
                <w:color w:val="000000"/>
                <w:sz w:val="20"/>
              </w:rPr>
              <w:t>__________________________</w:t>
            </w:r>
            <w:r>
              <w:br/>
            </w:r>
            <w:r>
              <w:rPr>
                <w:rFonts w:ascii="Times New Roman"/>
                <w:b w:val="false"/>
                <w:i w:val="false"/>
                <w:color w:val="000000"/>
                <w:sz w:val="20"/>
              </w:rPr>
              <w:t xml:space="preserve">(жеке сәйкестендіру </w:t>
            </w:r>
            <w:r>
              <w:br/>
            </w:r>
            <w:r>
              <w:rPr>
                <w:rFonts w:ascii="Times New Roman"/>
                <w:b w:val="false"/>
                <w:i w:val="false"/>
                <w:color w:val="000000"/>
                <w:sz w:val="20"/>
              </w:rPr>
              <w:t xml:space="preserve">нөмірі/бизнес-сәйкестендіру </w:t>
            </w:r>
            <w:r>
              <w:br/>
            </w:r>
            <w:r>
              <w:rPr>
                <w:rFonts w:ascii="Times New Roman"/>
                <w:b w:val="false"/>
                <w:i w:val="false"/>
                <w:color w:val="000000"/>
                <w:sz w:val="20"/>
              </w:rPr>
              <w:t xml:space="preserve">нөмірі), мекенжайы, байланыс </w:t>
            </w:r>
            <w:r>
              <w:br/>
            </w:r>
            <w:r>
              <w:rPr>
                <w:rFonts w:ascii="Times New Roman"/>
                <w:b w:val="false"/>
                <w:i w:val="false"/>
                <w:color w:val="000000"/>
                <w:sz w:val="20"/>
              </w:rPr>
              <w:t>телефоны (бар болса)</w:t>
            </w:r>
          </w:p>
        </w:tc>
      </w:tr>
    </w:tbl>
    <w:bookmarkStart w:name="z36" w:id="7"/>
    <w:p>
      <w:pPr>
        <w:spacing w:after="0"/>
        <w:ind w:left="0"/>
        <w:jc w:val="left"/>
      </w:pPr>
      <w:r>
        <w:rPr>
          <w:rFonts w:ascii="Times New Roman"/>
          <w:b/>
          <w:i w:val="false"/>
          <w:color w:val="000000"/>
        </w:rPr>
        <w:t xml:space="preserve"> Таратылуы шектелген қызметтік ақпараттың материалдары мен геодезиялық деректерді алуға арналған өтініш</w:t>
      </w:r>
    </w:p>
    <w:bookmarkEnd w:id="7"/>
    <w:p>
      <w:pPr>
        <w:spacing w:after="0"/>
        <w:ind w:left="0"/>
        <w:jc w:val="both"/>
      </w:pPr>
      <w:r>
        <w:rPr>
          <w:rFonts w:ascii="Times New Roman"/>
          <w:b w:val="false"/>
          <w:i w:val="false"/>
          <w:color w:val="000000"/>
          <w:sz w:val="28"/>
        </w:rPr>
        <w:t xml:space="preserve">
      Жеке тұлғаның аты, әкесінің аты (бар болса) тегі не заңды тұлғаның толық </w:t>
      </w:r>
    </w:p>
    <w:p>
      <w:pPr>
        <w:spacing w:after="0"/>
        <w:ind w:left="0"/>
        <w:jc w:val="both"/>
      </w:pPr>
      <w:r>
        <w:rPr>
          <w:rFonts w:ascii="Times New Roman"/>
          <w:b w:val="false"/>
          <w:i w:val="false"/>
          <w:color w:val="000000"/>
          <w:sz w:val="28"/>
        </w:rPr>
        <w:t>
      атауы) 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xml:space="preserve">
      Ведомстволық және мемлекеттік тиесілігі, азаматтығы (жеке тұлғаның): </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xml:space="preserve">
      Сұралып отырған таратылуы шектелген қызметтік ақпараттың мәліметтері </w:t>
      </w:r>
    </w:p>
    <w:p>
      <w:pPr>
        <w:spacing w:after="0"/>
        <w:ind w:left="0"/>
        <w:jc w:val="both"/>
      </w:pPr>
      <w:r>
        <w:rPr>
          <w:rFonts w:ascii="Times New Roman"/>
          <w:b w:val="false"/>
          <w:i w:val="false"/>
          <w:color w:val="000000"/>
          <w:sz w:val="28"/>
        </w:rPr>
        <w:t>
      мен материалдардың тізбесі: 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xml:space="preserve">
      Мәліметтерді берудің қажеттілігі мен орындылығының негіздемесі </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xml:space="preserve">
      Жергілікті жердің геодезиялық және картографиялық зерделенгендігі туралы </w:t>
      </w:r>
    </w:p>
    <w:p>
      <w:pPr>
        <w:spacing w:after="0"/>
        <w:ind w:left="0"/>
        <w:jc w:val="both"/>
      </w:pPr>
      <w:r>
        <w:rPr>
          <w:rFonts w:ascii="Times New Roman"/>
          <w:b w:val="false"/>
          <w:i w:val="false"/>
          <w:color w:val="000000"/>
          <w:sz w:val="28"/>
        </w:rPr>
        <w:t xml:space="preserve">
      мәліметтер бергені үшін көрсетілетін қызметтерге ақы төлеуге хабарлама </w:t>
      </w:r>
    </w:p>
    <w:p>
      <w:pPr>
        <w:spacing w:after="0"/>
        <w:ind w:left="0"/>
        <w:jc w:val="both"/>
      </w:pPr>
      <w:r>
        <w:rPr>
          <w:rFonts w:ascii="Times New Roman"/>
          <w:b w:val="false"/>
          <w:i w:val="false"/>
          <w:color w:val="000000"/>
          <w:sz w:val="28"/>
        </w:rPr>
        <w:t xml:space="preserve">
      алатын мекенжай: ___________________________________________________ </w:t>
      </w:r>
    </w:p>
    <w:p>
      <w:pPr>
        <w:spacing w:after="0"/>
        <w:ind w:left="0"/>
        <w:jc w:val="both"/>
      </w:pPr>
      <w:r>
        <w:rPr>
          <w:rFonts w:ascii="Times New Roman"/>
          <w:b w:val="false"/>
          <w:i w:val="false"/>
          <w:color w:val="000000"/>
          <w:sz w:val="28"/>
        </w:rPr>
        <w:t>
      (пошта мекенжайы, телефон нөмірі, электрондық пошта мекенжайы)</w:t>
      </w:r>
    </w:p>
    <w:p>
      <w:pPr>
        <w:spacing w:after="0"/>
        <w:ind w:left="0"/>
        <w:jc w:val="both"/>
      </w:pPr>
      <w:r>
        <w:rPr>
          <w:rFonts w:ascii="Times New Roman"/>
          <w:b w:val="false"/>
          <w:i w:val="false"/>
          <w:color w:val="000000"/>
          <w:sz w:val="28"/>
        </w:rPr>
        <w:t>
      Күні _________</w:t>
      </w:r>
    </w:p>
    <w:p>
      <w:pPr>
        <w:spacing w:after="0"/>
        <w:ind w:left="0"/>
        <w:jc w:val="both"/>
      </w:pPr>
      <w:r>
        <w:rPr>
          <w:rFonts w:ascii="Times New Roman"/>
          <w:b w:val="false"/>
          <w:i w:val="false"/>
          <w:color w:val="000000"/>
          <w:sz w:val="28"/>
        </w:rPr>
        <w:t>
      Өтініш беруші _________________</w:t>
      </w:r>
    </w:p>
    <w:p>
      <w:pPr>
        <w:spacing w:after="0"/>
        <w:ind w:left="0"/>
        <w:jc w:val="both"/>
      </w:pPr>
      <w:r>
        <w:rPr>
          <w:rFonts w:ascii="Times New Roman"/>
          <w:b w:val="false"/>
          <w:i w:val="false"/>
          <w:color w:val="000000"/>
          <w:sz w:val="28"/>
        </w:rPr>
        <w:t xml:space="preserve">
      жеке тұлғаның немесе заңды тұлғаның уәкілетті өкілінің аты, әкесінің аты </w:t>
      </w:r>
    </w:p>
    <w:p>
      <w:pPr>
        <w:spacing w:after="0"/>
        <w:ind w:left="0"/>
        <w:jc w:val="both"/>
      </w:pPr>
      <w:r>
        <w:rPr>
          <w:rFonts w:ascii="Times New Roman"/>
          <w:b w:val="false"/>
          <w:i w:val="false"/>
          <w:color w:val="000000"/>
          <w:sz w:val="28"/>
        </w:rPr>
        <w:t>
      (бар болса) тегі, қолы, мөрі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Цифрлық даму, инновациялар</w:t>
            </w:r>
            <w:r>
              <w:br/>
            </w:r>
            <w:r>
              <w:rPr>
                <w:rFonts w:ascii="Times New Roman"/>
                <w:b w:val="false"/>
                <w:i w:val="false"/>
                <w:color w:val="000000"/>
                <w:sz w:val="20"/>
              </w:rPr>
              <w:t>және аэроғарыш</w:t>
            </w:r>
            <w:r>
              <w:br/>
            </w:r>
            <w:r>
              <w:rPr>
                <w:rFonts w:ascii="Times New Roman"/>
                <w:b w:val="false"/>
                <w:i w:val="false"/>
                <w:color w:val="000000"/>
                <w:sz w:val="20"/>
              </w:rPr>
              <w:t>өнеркәсібі министрі</w:t>
            </w:r>
            <w:r>
              <w:br/>
            </w:r>
            <w:r>
              <w:rPr>
                <w:rFonts w:ascii="Times New Roman"/>
                <w:b w:val="false"/>
                <w:i w:val="false"/>
                <w:color w:val="000000"/>
                <w:sz w:val="20"/>
              </w:rPr>
              <w:t>2025 жылғы 16 мамырдағы</w:t>
            </w:r>
            <w:r>
              <w:br/>
            </w:r>
            <w:r>
              <w:rPr>
                <w:rFonts w:ascii="Times New Roman"/>
                <w:b w:val="false"/>
                <w:i w:val="false"/>
                <w:color w:val="000000"/>
                <w:sz w:val="20"/>
              </w:rPr>
              <w:t>№ 229/НҚ бұйрығына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Ұлттық кеңістіктік деректер </w:t>
            </w:r>
            <w:r>
              <w:br/>
            </w:r>
            <w:r>
              <w:rPr>
                <w:rFonts w:ascii="Times New Roman"/>
                <w:b w:val="false"/>
                <w:i w:val="false"/>
                <w:color w:val="000000"/>
                <w:sz w:val="20"/>
              </w:rPr>
              <w:t xml:space="preserve">қорының мәліметтерін </w:t>
            </w:r>
            <w:r>
              <w:br/>
            </w:r>
            <w:r>
              <w:rPr>
                <w:rFonts w:ascii="Times New Roman"/>
                <w:b w:val="false"/>
                <w:i w:val="false"/>
                <w:color w:val="000000"/>
                <w:sz w:val="20"/>
              </w:rPr>
              <w:t xml:space="preserve">қалыптастыру, жинау, сақтау, </w:t>
            </w:r>
            <w:r>
              <w:br/>
            </w:r>
            <w:r>
              <w:rPr>
                <w:rFonts w:ascii="Times New Roman"/>
                <w:b w:val="false"/>
                <w:i w:val="false"/>
                <w:color w:val="000000"/>
                <w:sz w:val="20"/>
              </w:rPr>
              <w:t xml:space="preserve">пайдалану және беру </w:t>
            </w:r>
            <w:r>
              <w:br/>
            </w:r>
            <w:r>
              <w:rPr>
                <w:rFonts w:ascii="Times New Roman"/>
                <w:b w:val="false"/>
                <w:i w:val="false"/>
                <w:color w:val="000000"/>
                <w:sz w:val="20"/>
              </w:rPr>
              <w:t>қағидаларына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
Цифрлық даму, инновациялар</w:t>
            </w:r>
          </w:p>
          <w:p>
            <w:pPr>
              <w:spacing w:after="20"/>
              <w:ind w:left="20"/>
              <w:jc w:val="both"/>
            </w:pPr>
            <w:r>
              <w:rPr>
                <w:rFonts w:ascii="Times New Roman"/>
                <w:b w:val="false"/>
                <w:i w:val="false"/>
                <w:color w:val="000000"/>
                <w:sz w:val="20"/>
              </w:rPr>
              <w:t>
және аэроғарыш өнеркәсібі</w:t>
            </w:r>
          </w:p>
          <w:p>
            <w:pPr>
              <w:spacing w:after="20"/>
              <w:ind w:left="20"/>
              <w:jc w:val="both"/>
            </w:pPr>
            <w:r>
              <w:rPr>
                <w:rFonts w:ascii="Times New Roman"/>
                <w:b w:val="false"/>
                <w:i w:val="false"/>
                <w:color w:val="000000"/>
                <w:sz w:val="20"/>
              </w:rPr>
              <w:t>
министрлiгінің</w:t>
            </w:r>
          </w:p>
          <w:p>
            <w:pPr>
              <w:spacing w:after="20"/>
              <w:ind w:left="20"/>
              <w:jc w:val="both"/>
            </w:pPr>
            <w:r>
              <w:rPr>
                <w:rFonts w:ascii="Times New Roman"/>
                <w:b w:val="false"/>
                <w:i w:val="false"/>
                <w:color w:val="000000"/>
                <w:sz w:val="20"/>
              </w:rPr>
              <w:t>
"Ұлттық геодезия және</w:t>
            </w:r>
          </w:p>
          <w:p>
            <w:pPr>
              <w:spacing w:after="20"/>
              <w:ind w:left="20"/>
              <w:jc w:val="both"/>
            </w:pPr>
            <w:r>
              <w:rPr>
                <w:rFonts w:ascii="Times New Roman"/>
                <w:b w:val="false"/>
                <w:i w:val="false"/>
                <w:color w:val="000000"/>
                <w:sz w:val="20"/>
              </w:rPr>
              <w:t>
кеңістіктік ақпарат орталығы"</w:t>
            </w:r>
          </w:p>
          <w:p>
            <w:pPr>
              <w:spacing w:after="20"/>
              <w:ind w:left="20"/>
              <w:jc w:val="both"/>
            </w:pPr>
            <w:r>
              <w:rPr>
                <w:rFonts w:ascii="Times New Roman"/>
                <w:b w:val="false"/>
                <w:i w:val="false"/>
                <w:color w:val="000000"/>
                <w:sz w:val="20"/>
              </w:rPr>
              <w:t>
шаруашылық жүргізу</w:t>
            </w:r>
          </w:p>
          <w:p>
            <w:pPr>
              <w:spacing w:after="20"/>
              <w:ind w:left="20"/>
              <w:jc w:val="both"/>
            </w:pPr>
            <w:r>
              <w:rPr>
                <w:rFonts w:ascii="Times New Roman"/>
                <w:b w:val="false"/>
                <w:i w:val="false"/>
                <w:color w:val="000000"/>
                <w:sz w:val="20"/>
              </w:rPr>
              <w:t>
құқығындағы республикалық</w:t>
            </w:r>
          </w:p>
          <w:p>
            <w:pPr>
              <w:spacing w:after="20"/>
              <w:ind w:left="20"/>
              <w:jc w:val="both"/>
            </w:pPr>
            <w:r>
              <w:rPr>
                <w:rFonts w:ascii="Times New Roman"/>
                <w:b w:val="false"/>
                <w:i w:val="false"/>
                <w:color w:val="000000"/>
                <w:sz w:val="20"/>
              </w:rPr>
              <w:t>
мемлекеттік кәсіпорны</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19200" cy="1206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219200" cy="12065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Республиканское государственное</w:t>
            </w:r>
          </w:p>
          <w:p>
            <w:pPr>
              <w:spacing w:after="20"/>
              <w:ind w:left="20"/>
              <w:jc w:val="both"/>
            </w:pPr>
            <w:r>
              <w:rPr>
                <w:rFonts w:ascii="Times New Roman"/>
                <w:b w:val="false"/>
                <w:i w:val="false"/>
                <w:color w:val="000000"/>
                <w:sz w:val="20"/>
              </w:rPr>
              <w:t>
предприятие на праве</w:t>
            </w:r>
          </w:p>
          <w:p>
            <w:pPr>
              <w:spacing w:after="20"/>
              <w:ind w:left="20"/>
              <w:jc w:val="both"/>
            </w:pPr>
            <w:r>
              <w:rPr>
                <w:rFonts w:ascii="Times New Roman"/>
                <w:b w:val="false"/>
                <w:i w:val="false"/>
                <w:color w:val="000000"/>
                <w:sz w:val="20"/>
              </w:rPr>
              <w:t>
хозяйственного ведения</w:t>
            </w:r>
          </w:p>
          <w:p>
            <w:pPr>
              <w:spacing w:after="20"/>
              <w:ind w:left="20"/>
              <w:jc w:val="both"/>
            </w:pPr>
            <w:r>
              <w:rPr>
                <w:rFonts w:ascii="Times New Roman"/>
                <w:b w:val="false"/>
                <w:i w:val="false"/>
                <w:color w:val="000000"/>
                <w:sz w:val="20"/>
              </w:rPr>
              <w:t>
"Национальный центр геодезии и</w:t>
            </w:r>
          </w:p>
          <w:p>
            <w:pPr>
              <w:spacing w:after="20"/>
              <w:ind w:left="20"/>
              <w:jc w:val="both"/>
            </w:pPr>
            <w:r>
              <w:rPr>
                <w:rFonts w:ascii="Times New Roman"/>
                <w:b w:val="false"/>
                <w:i w:val="false"/>
                <w:color w:val="000000"/>
                <w:sz w:val="20"/>
              </w:rPr>
              <w:t>
пространственной информации"</w:t>
            </w:r>
          </w:p>
          <w:p>
            <w:pPr>
              <w:spacing w:after="20"/>
              <w:ind w:left="20"/>
              <w:jc w:val="both"/>
            </w:pPr>
            <w:r>
              <w:rPr>
                <w:rFonts w:ascii="Times New Roman"/>
                <w:b w:val="false"/>
                <w:i w:val="false"/>
                <w:color w:val="000000"/>
                <w:sz w:val="20"/>
              </w:rPr>
              <w:t>
Министерства цифрового</w:t>
            </w:r>
          </w:p>
          <w:p>
            <w:pPr>
              <w:spacing w:after="20"/>
              <w:ind w:left="20"/>
              <w:jc w:val="both"/>
            </w:pPr>
            <w:r>
              <w:rPr>
                <w:rFonts w:ascii="Times New Roman"/>
                <w:b w:val="false"/>
                <w:i w:val="false"/>
                <w:color w:val="000000"/>
                <w:sz w:val="20"/>
              </w:rPr>
              <w:t>
развития, инноваций и</w:t>
            </w:r>
          </w:p>
          <w:p>
            <w:pPr>
              <w:spacing w:after="20"/>
              <w:ind w:left="20"/>
              <w:jc w:val="both"/>
            </w:pPr>
            <w:r>
              <w:rPr>
                <w:rFonts w:ascii="Times New Roman"/>
                <w:b w:val="false"/>
                <w:i w:val="false"/>
                <w:color w:val="000000"/>
                <w:sz w:val="20"/>
              </w:rPr>
              <w:t>
аэрокосмической промышленности</w:t>
            </w:r>
          </w:p>
          <w:p>
            <w:pPr>
              <w:spacing w:after="20"/>
              <w:ind w:left="20"/>
              <w:jc w:val="both"/>
            </w:pPr>
            <w:r>
              <w:rPr>
                <w:rFonts w:ascii="Times New Roman"/>
                <w:b w:val="false"/>
                <w:i w:val="false"/>
                <w:color w:val="000000"/>
                <w:sz w:val="20"/>
              </w:rPr>
              <w:t>
Республики Казахстан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Жеке тұлғаның аты, әкесінің</w:t>
            </w:r>
            <w:r>
              <w:br/>
            </w:r>
            <w:r>
              <w:rPr>
                <w:rFonts w:ascii="Times New Roman"/>
                <w:b w:val="false"/>
                <w:i w:val="false"/>
                <w:color w:val="000000"/>
                <w:sz w:val="20"/>
              </w:rPr>
              <w:t>аты (бар болса), тегі не</w:t>
            </w:r>
            <w:r>
              <w:br/>
            </w:r>
            <w:r>
              <w:rPr>
                <w:rFonts w:ascii="Times New Roman"/>
                <w:b w:val="false"/>
                <w:i w:val="false"/>
                <w:color w:val="000000"/>
                <w:sz w:val="20"/>
              </w:rPr>
              <w:t>заңды тұлғаның толық атауы</w:t>
            </w:r>
            <w:r>
              <w:br/>
            </w:r>
            <w:r>
              <w:rPr>
                <w:rFonts w:ascii="Times New Roman"/>
                <w:b w:val="false"/>
                <w:i w:val="false"/>
                <w:color w:val="000000"/>
                <w:sz w:val="20"/>
              </w:rPr>
              <w:t>____________________________</w:t>
            </w:r>
          </w:p>
        </w:tc>
      </w:tr>
    </w:tbl>
    <w:bookmarkStart w:name="z39" w:id="8"/>
    <w:p>
      <w:pPr>
        <w:spacing w:after="0"/>
        <w:ind w:left="0"/>
        <w:jc w:val="left"/>
      </w:pPr>
      <w:r>
        <w:rPr>
          <w:rFonts w:ascii="Times New Roman"/>
          <w:b/>
          <w:i w:val="false"/>
          <w:color w:val="000000"/>
        </w:rPr>
        <w:t xml:space="preserve"> Дәлелді бас тарту</w:t>
      </w:r>
    </w:p>
    <w:bookmarkEnd w:id="8"/>
    <w:tbl>
      <w:tblPr>
        <w:tblW w:w="0" w:type="auto"/>
        <w:tblCellSpacing w:w="0" w:type="auto"/>
        <w:tblBorders>
          <w:top w:val="none"/>
          <w:left w:val="none"/>
          <w:bottom w:val="none"/>
          <w:right w:val="none"/>
          <w:insideH w:val="none"/>
          <w:insideV w:val="none"/>
        </w:tblBorders>
        <w:tblLayout w:type="fixed"/>
      </w:tblPr>
      <w:tblGrid>
        <w:gridCol w:w="3075"/>
        <w:gridCol w:w="3075"/>
        <w:gridCol w:w="3075"/>
        <w:gridCol w:w="3075"/>
      </w:tblGrid>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 _________</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жылғы "___" _______</w:t>
            </w:r>
          </w:p>
        </w:tc>
      </w:tr>
    </w:tbl>
    <w:p>
      <w:pPr>
        <w:spacing w:after="0"/>
        <w:ind w:left="0"/>
        <w:jc w:val="both"/>
      </w:pPr>
      <w:r>
        <w:rPr>
          <w:rFonts w:ascii="Times New Roman"/>
          <w:b w:val="false"/>
          <w:i w:val="false"/>
          <w:color w:val="000000"/>
          <w:sz w:val="28"/>
        </w:rPr>
        <w:t>
      Қазақстан Республикасының Цифрлық даму, инновациялар және аэроғарыш өнеркәсібі министрлiгінің "Ұлттық геодезия және кеңістіктік ақпарат орталығы" шаруашылық жүргізу құқығындағы республикалық мемлекеттік кәсіпорны Сіздің 20__ жылғы "___" _____ № ___________ өтінішіңізді қарап, мынадай себептермен мәліметтерді беруден бас тартады:</w:t>
      </w:r>
    </w:p>
    <w:p>
      <w:pPr>
        <w:spacing w:after="0"/>
        <w:ind w:left="0"/>
        <w:jc w:val="both"/>
      </w:pPr>
      <w:r>
        <w:rPr>
          <w:rFonts w:ascii="Times New Roman"/>
          <w:b w:val="false"/>
          <w:i w:val="false"/>
          <w:color w:val="000000"/>
          <w:sz w:val="28"/>
        </w:rPr>
        <w:t>
      [Дәлелді бас тартудың себебі]</w:t>
      </w:r>
    </w:p>
    <w:p>
      <w:pPr>
        <w:spacing w:after="0"/>
        <w:ind w:left="0"/>
        <w:jc w:val="both"/>
      </w:pPr>
      <w:r>
        <w:rPr>
          <w:rFonts w:ascii="Times New Roman"/>
          <w:b w:val="false"/>
          <w:i w:val="false"/>
          <w:color w:val="000000"/>
          <w:sz w:val="28"/>
        </w:rPr>
        <w:t>
      [Қол қоюшының лауазымы]</w:t>
      </w:r>
    </w:p>
    <w:p>
      <w:pPr>
        <w:spacing w:after="0"/>
        <w:ind w:left="0"/>
        <w:jc w:val="both"/>
      </w:pPr>
      <w:r>
        <w:rPr>
          <w:rFonts w:ascii="Times New Roman"/>
          <w:b w:val="false"/>
          <w:i w:val="false"/>
          <w:color w:val="000000"/>
          <w:sz w:val="28"/>
        </w:rPr>
        <w:t>
      [Қол қоюшының аты, әкесінің</w:t>
      </w:r>
    </w:p>
    <w:p>
      <w:pPr>
        <w:spacing w:after="0"/>
        <w:ind w:left="0"/>
        <w:jc w:val="both"/>
      </w:pPr>
      <w:r>
        <w:rPr>
          <w:rFonts w:ascii="Times New Roman"/>
          <w:b w:val="false"/>
          <w:i w:val="false"/>
          <w:color w:val="000000"/>
          <w:sz w:val="28"/>
        </w:rPr>
        <w:t>
      аты (бар болса), тегі]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199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1993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