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a55d" w14:textId="49aa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30 сәуірдегі № 184-н/қ бұйрығы. Қазақстан Республикасының Әділет министрлігінде 2025 жылғы 2 мамырда № 36068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жоғарыда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аумағынан, оның ішінде Еуразиялық экономикалық одаққа мүше мемлекеттерге:</w:t>
      </w:r>
    </w:p>
    <w:bookmarkEnd w:id="0"/>
    <w:bookmarkStart w:name="z3" w:id="1"/>
    <w:p>
      <w:pPr>
        <w:spacing w:after="0"/>
        <w:ind w:left="0"/>
        <w:jc w:val="both"/>
      </w:pPr>
      <w:r>
        <w:rPr>
          <w:rFonts w:ascii="Times New Roman"/>
          <w:b w:val="false"/>
          <w:i w:val="false"/>
          <w:color w:val="000000"/>
          <w:sz w:val="28"/>
        </w:rPr>
        <w:t>
      1) майлау майларын (2710 19 820 0, 2710 19 840 0, 2710 19 860 0, 2710 19 880 0, 2710 19 920 0, 2710 19 940 0, 2710 19 980 0, 3403 19 900 0, 3403 91 000 0 ЕАЭО СЭҚ ТН) қоспағанда, дайындаушы зауытта көзделген автомобиль көлік құралдарының отын бактарында, мұнай өнімдерін өндіру саласындағы уәкілетті органмен келісілген және жоғарыда аталған жұмыстарды жүргізуге уәкілетті ұйыммен шарт және осы мақсаттар үшін қажетті авиациялық отын үлгілерінің (сынамаларының) саны мен көлемі көрсетілген хат болған жағдайда авиациялық отынды (реактивті қозғалтқыштарға арналған отынды) өнеркәсіптік өндіріске қою, өнеркәсіптік өндіру технологиясын бекіту және/немесе қайта бекіту мақсатында тәжірибелік-өнеркәсіптік партиядан алынған үлгілердің қоспаларын, біліктілік және зертханалық сынақтарын іріктеу бойынша ғылыми-зерттеу жұмыстарын жүргізу үшін авиациялық отынды әкетуді, сондай-ақ Қазақстан Республикасы Үкіметінің шешімі бойынша гуманитарлық көмек көрсету шеңберінде мұнай өнімдерін әкетуді қоспағанда, автомобиль көлігімен бензиндерді, дизель отынын және мұнай өнімдерінің жекелеген түрлерін (2709 00, 2710, 2902, 3403, 3811, 3826 00 ЕАЭО СЭҚ ТН кодтары);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өнiмдерiнiң жекелеген түрлерiн өндiрудi және олардың айналымын мемлекеттiк реттеу туралы" Қазақстан Республикасы Заңының 18-бабы </w:t>
      </w:r>
      <w:r>
        <w:rPr>
          <w:rFonts w:ascii="Times New Roman"/>
          <w:b w:val="false"/>
          <w:i w:val="false"/>
          <w:color w:val="000000"/>
          <w:sz w:val="28"/>
        </w:rPr>
        <w:t>7-тармағына</w:t>
      </w:r>
      <w:r>
        <w:rPr>
          <w:rFonts w:ascii="Times New Roman"/>
          <w:b w:val="false"/>
          <w:i w:val="false"/>
          <w:color w:val="000000"/>
          <w:sz w:val="28"/>
        </w:rPr>
        <w:t xml:space="preserve"> сәйкес бекітілетін беру жоспарына сәйкес бензиндерді (ЕАЭО СЭҚ ТН 2710 12 450 0, 2710 12 490 0, 2710 12 412 0, 2710 12 413 0), сондай-ақ Қазақстан Республикасы Үкіметінің шешімі бойынша гуманитарлық көмек көрсету шеңберінде мұнай өнімдерін әкетуді қоспағанда, ЕАЭО СЭҚ ТН 2710 12 кодтары бар мұнай өнімдерін темір жол көлігімен әкетуге алты ай мерзімге тыйым салу енгізілсін;</w:t>
      </w:r>
    </w:p>
    <w:bookmarkStart w:name="z5" w:id="2"/>
    <w:p>
      <w:pPr>
        <w:spacing w:after="0"/>
        <w:ind w:left="0"/>
        <w:jc w:val="both"/>
      </w:pPr>
      <w:r>
        <w:rPr>
          <w:rFonts w:ascii="Times New Roman"/>
          <w:b w:val="false"/>
          <w:i w:val="false"/>
          <w:color w:val="000000"/>
          <w:sz w:val="28"/>
        </w:rPr>
        <w:t>
      2. 2025 жылғы 1 шілдеден бастап 2025 жылғы 31 желтоқсанға дейінгі мерзімге Еуразиялық экономикалық одақтың кедендік аумағының шегінен тыс жерлерге Қазақстан Республикасының аумағынан жеңіл дистилляттарды (СЭҚ ТН кодтары 2710 12 110 1 – 2710 12 310 0, 2710 12 700 0 – 2710 12 900 8), авиакеросиндерді және дизель отынын (СЭҚ ТН кодтары 2710 19 110 0 – 2710 19 460 0), газойлдарды (СЭҚ ТН кодтары 2710 20 110 0 – 2710 20 190 0), толуолды, ксилолдарды (СЭҚ ТН кодтары 2902 30 000 0, 2902 41 000 0, 2902 42 000 0, 2902 44 000 0), мұнай битумын (СЭҚ ТН коды 2713 20 000 0) әкетуге тыйым салу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Қазақстан Республикасы Ішкі істер және Көлік министрліктері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орындалуын қамтамасыз ету жөнінде қажетті шаралар қабылдасын.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Start w:name="z8" w:id="3"/>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энергетика вице-министріне жүктелсін.</w:t>
      </w:r>
    </w:p>
    <w:bookmarkEnd w:id="7"/>
    <w:bookmarkStart w:name="z13" w:id="8"/>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