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a605" w14:textId="cb2a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 Бурылбайтал республикалық маңызы бар жалпыға ортақ пайдаланылатын автомобиль жолын (жол учаскесін) ақылы негізде пайдалану туралы</w:t>
      </w:r>
    </w:p>
    <w:p>
      <w:pPr>
        <w:spacing w:after="0"/>
        <w:ind w:left="0"/>
        <w:jc w:val="both"/>
      </w:pPr>
      <w:r>
        <w:rPr>
          <w:rFonts w:ascii="Times New Roman"/>
          <w:b w:val="false"/>
          <w:i w:val="false"/>
          <w:color w:val="000000"/>
          <w:sz w:val="28"/>
        </w:rPr>
        <w:t>Қазақстан Республикасы Көлік министрінің м.а. 2025 жылғы 22 сәуірдегі № 134 бұйрығы. Қазақстан Республикасының Әділет министрлігінде 2025 жылғы 25 сәуірде № 36022 болып тіркелді</w:t>
      </w:r>
    </w:p>
    <w:p>
      <w:pPr>
        <w:spacing w:after="0"/>
        <w:ind w:left="0"/>
        <w:jc w:val="left"/>
      </w:pPr>
    </w:p>
    <w:p>
      <w:pPr>
        <w:spacing w:after="0"/>
        <w:ind w:left="0"/>
        <w:jc w:val="both"/>
      </w:pPr>
      <w:r>
        <w:rPr>
          <w:rFonts w:ascii="Times New Roman"/>
          <w:b w:val="false"/>
          <w:i w:val="false"/>
          <w:color w:val="000000"/>
          <w:sz w:val="28"/>
        </w:rPr>
        <w:t xml:space="preserve">
      "Автомобиль жолдары туралы" Қазақстан Республикасы Заңының 12-бабы 2-тармағының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1) Балқаш – Бурылбайтал (бұдан әрі – км) учаскесі 1864+000 километр – 1955+000 км (M-36) I-б санатты республикалық маңызы бар жалпы пайдаланымдағы автомобиль жолының Ресей Федерациясының шекарасы (Екатеринбургке) – Алматы учаскесі (бұдан әрі – ақылы жол (учаске) ақылы негізде пайдаланылады;</w:t>
      </w:r>
    </w:p>
    <w:bookmarkEnd w:id="1"/>
    <w:bookmarkStart w:name="z4" w:id="2"/>
    <w:p>
      <w:pPr>
        <w:spacing w:after="0"/>
        <w:ind w:left="0"/>
        <w:jc w:val="both"/>
      </w:pPr>
      <w:r>
        <w:rPr>
          <w:rFonts w:ascii="Times New Roman"/>
          <w:b w:val="false"/>
          <w:i w:val="false"/>
          <w:color w:val="000000"/>
          <w:sz w:val="28"/>
        </w:rPr>
        <w:t>
      2) жүріп өту мынадай баламалы жол арқылы жүзеге асырылуы мүмкін: "Балқаш – Қарағанды – Қарқаралы – Аягөз – Талдықорған – Көктал – Шунджа – Көкпек – Алматы – Құрты – Бурылбайтал" автомобиль жолы;</w:t>
      </w:r>
    </w:p>
    <w:bookmarkEnd w:id="2"/>
    <w:bookmarkStart w:name="z5" w:id="3"/>
    <w:p>
      <w:pPr>
        <w:spacing w:after="0"/>
        <w:ind w:left="0"/>
        <w:jc w:val="both"/>
      </w:pPr>
      <w:r>
        <w:rPr>
          <w:rFonts w:ascii="Times New Roman"/>
          <w:b w:val="false"/>
          <w:i w:val="false"/>
          <w:color w:val="000000"/>
          <w:sz w:val="28"/>
        </w:rPr>
        <w:t>
      3) ақылы жолдың (учаскенің) бастапқы пункті –1864+000 км, ақылы жолдың (учаскенің) соңғы пункті –1955+000 км;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ақылы жолдың (учаскенің) басқа автомобиль жолдарымен қиылысулар және басқа автомобиль жолдарына қосылулар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Start w:name="z7" w:id="4"/>
    <w:p>
      <w:pPr>
        <w:spacing w:after="0"/>
        <w:ind w:left="0"/>
        <w:jc w:val="both"/>
      </w:pPr>
      <w:r>
        <w:rPr>
          <w:rFonts w:ascii="Times New Roman"/>
          <w:b w:val="false"/>
          <w:i w:val="false"/>
          <w:color w:val="000000"/>
          <w:sz w:val="28"/>
        </w:rPr>
        <w:t>
      5) ақылы жолдың (учаскенің) техникалық сыныптамасы – I-б санаты, ақылы жолдың (учаскенің) негізгі параметрлері:</w:t>
      </w:r>
    </w:p>
    <w:bookmarkEnd w:id="4"/>
    <w:p>
      <w:pPr>
        <w:spacing w:after="0"/>
        <w:ind w:left="0"/>
        <w:jc w:val="both"/>
      </w:pPr>
      <w:r>
        <w:rPr>
          <w:rFonts w:ascii="Times New Roman"/>
          <w:b w:val="false"/>
          <w:i w:val="false"/>
          <w:color w:val="000000"/>
          <w:sz w:val="28"/>
        </w:rPr>
        <w:t>
      автомобиль жолымен жүріп өту жолағының ені – кемінде 3,75 метр;</w:t>
      </w:r>
    </w:p>
    <w:p>
      <w:pPr>
        <w:spacing w:after="0"/>
        <w:ind w:left="0"/>
        <w:jc w:val="both"/>
      </w:pPr>
      <w:r>
        <w:rPr>
          <w:rFonts w:ascii="Times New Roman"/>
          <w:b w:val="false"/>
          <w:i w:val="false"/>
          <w:color w:val="000000"/>
          <w:sz w:val="28"/>
        </w:rPr>
        <w:t>
      автомобиль жолындағы қозғалыс жолақтың саны – екі бағытта – 2 жолақ;</w:t>
      </w:r>
    </w:p>
    <w:bookmarkStart w:name="z8" w:id="5"/>
    <w:p>
      <w:pPr>
        <w:spacing w:after="0"/>
        <w:ind w:left="0"/>
        <w:jc w:val="both"/>
      </w:pPr>
      <w:r>
        <w:rPr>
          <w:rFonts w:ascii="Times New Roman"/>
          <w:b w:val="false"/>
          <w:i w:val="false"/>
          <w:color w:val="000000"/>
          <w:sz w:val="28"/>
        </w:rPr>
        <w:t>
      6) ақылы жолдың (учаскенің) ұзақтығы – 91 км;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ақылы автомобиль жолы арқылы жүріп өту үшін төлем мөлшерлемелері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басқа автомобиль жолымен баламалы түрде жүре алмайтын, іргелес елді мекендердің тізбесі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Start w:name="z11" w:id="6"/>
    <w:p>
      <w:pPr>
        <w:spacing w:after="0"/>
        <w:ind w:left="0"/>
        <w:jc w:val="both"/>
      </w:pPr>
      <w:r>
        <w:rPr>
          <w:rFonts w:ascii="Times New Roman"/>
          <w:b w:val="false"/>
          <w:i w:val="false"/>
          <w:color w:val="000000"/>
          <w:sz w:val="28"/>
        </w:rPr>
        <w:t>
      9) ақылы жолды (учаскені) ақылы негізде пайдалану мерзімі – 20 жыл деп белгіленсін.</w:t>
      </w:r>
    </w:p>
    <w:bookmarkEnd w:id="6"/>
    <w:bookmarkStart w:name="z12" w:id="7"/>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4" w:id="9"/>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9"/>
    <w:bookmarkStart w:name="z15"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0"/>
    <w:bookmarkStart w:name="z16"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2025 жылғы 22 сәуірдегі</w:t>
            </w:r>
            <w:r>
              <w:br/>
            </w:r>
            <w:r>
              <w:rPr>
                <w:rFonts w:ascii="Times New Roman"/>
                <w:b w:val="false"/>
                <w:i w:val="false"/>
                <w:color w:val="000000"/>
                <w:sz w:val="20"/>
              </w:rPr>
              <w:t>№ 134 бұйрығына</w:t>
            </w:r>
            <w:r>
              <w:br/>
            </w:r>
            <w:r>
              <w:rPr>
                <w:rFonts w:ascii="Times New Roman"/>
                <w:b w:val="false"/>
                <w:i w:val="false"/>
                <w:color w:val="000000"/>
                <w:sz w:val="20"/>
              </w:rPr>
              <w:t>1-қосымша</w:t>
            </w:r>
          </w:p>
        </w:tc>
      </w:tr>
    </w:tbl>
    <w:bookmarkStart w:name="z18" w:id="12"/>
    <w:p>
      <w:pPr>
        <w:spacing w:after="0"/>
        <w:ind w:left="0"/>
        <w:jc w:val="left"/>
      </w:pPr>
      <w:r>
        <w:rPr>
          <w:rFonts w:ascii="Times New Roman"/>
          <w:b/>
          <w:i w:val="false"/>
          <w:color w:val="000000"/>
        </w:rPr>
        <w:t xml:space="preserve"> Ақылы жолдың (учаскенің) басқа автомобиль жолдарымен қиылысулар және басқа автомобиль жолдарына қосылулар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Қиылысулар мен қосылулар мекенжайы км +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қиылысу мен қосылу бойынша елді мекендердің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 + 088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Торанғалық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 + 965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Шұбартүбек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1888+913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"Гольфстрим" демалыс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Гүлшат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bl>
    <w:bookmarkStart w:name="z20" w:id="13"/>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13"/>
    <w:p>
      <w:pPr>
        <w:spacing w:after="0"/>
        <w:ind w:left="0"/>
        <w:jc w:val="both"/>
      </w:pPr>
      <w:r>
        <w:rPr>
          <w:rFonts w:ascii="Times New Roman"/>
          <w:b w:val="false"/>
          <w:i w:val="false"/>
          <w:color w:val="000000"/>
          <w:sz w:val="28"/>
        </w:rPr>
        <w:t>
      Балқаш – Бурылбайтал километр (бұдан әрі – км) учаскесі 1864+000-км 1955+000 (M-36) (Ресей Федерациясының шекарасы (Екатеринбургке) жалпы пайдаланымдағы автомобиль жолы (бұдан әрі – ақылы жол (учаске)):</w:t>
      </w:r>
    </w:p>
    <w:p>
      <w:pPr>
        <w:spacing w:after="0"/>
        <w:ind w:left="0"/>
        <w:jc w:val="both"/>
      </w:pPr>
      <w:r>
        <w:rPr>
          <w:rFonts w:ascii="Times New Roman"/>
          <w:b w:val="false"/>
          <w:i w:val="false"/>
          <w:color w:val="000000"/>
          <w:sz w:val="28"/>
        </w:rPr>
        <w:t>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Аймақтар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Жеңіл автокөліктер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орынға дейінгі автобус тар және жүк көтергіштігі 2,5 тоннаға (бұдан әрі – тн) дейін жүк автомобильдері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орынға дейінгі автобус тар және жүк көтергіштігі 5,5 тн дейін жүк автомобильдері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орын нан асатын автобустар және жүк көтергіштігі 10 тн дейін автопоездар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 көтергіштігі 10 тн жоғары 15 тн дейінгі жүк автомобильдері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 көтергіштігі 15 тн жоғары, оның ішінде тіркелгіш және ершікті тартқыш тар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1864+000 - км 1888+000 (24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1888+000 - км 1912+100 (24 км 100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1912+100 – км 1955+000 (42 км 900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 тағы бар лық маршрут бойынша жиыны (91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0,8138</w:t>
            </w:r>
          </w:p>
        </w:tc>
      </w:tr>
    </w:tbl>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w:t>
      </w:r>
    </w:p>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bl>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p>
      <w:pPr>
        <w:spacing w:after="0"/>
        <w:ind w:left="0"/>
        <w:jc w:val="both"/>
      </w:pPr>
      <w:r>
        <w:rPr>
          <w:rFonts w:ascii="Times New Roman"/>
          <w:b w:val="false"/>
          <w:i w:val="false"/>
          <w:color w:val="000000"/>
          <w:sz w:val="28"/>
        </w:rPr>
        <w:t>
      4) алдын-ала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 аумақтық бірлікте (облыстың ауданы) белгіленген тәртіппен тіркелген көлік құралы.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т -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bl>
    <w:bookmarkStart w:name="z22" w:id="14"/>
    <w:p>
      <w:pPr>
        <w:spacing w:after="0"/>
        <w:ind w:left="0"/>
        <w:jc w:val="left"/>
      </w:pPr>
      <w:r>
        <w:rPr>
          <w:rFonts w:ascii="Times New Roman"/>
          <w:b/>
          <w:i w:val="false"/>
          <w:color w:val="000000"/>
        </w:rPr>
        <w:t xml:space="preserve"> Басқа автомобиль жолымен баламалы түрде жүре алмайтын, іргелес елді мекендердің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қалалық әкімшіліггі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Шұбартүбек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Торанғалық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"Гольфстрим" демалыс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Гүлшат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