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19d8" w14:textId="0b119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бұйрығына өзгеріс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міндетін атқарушысының 2025 жылғы 22 сәуірдегі № 200 бұйрығы. Қазақстан Республикасының Әділет министрлігінде 2025 жылғы 24 сәуірде № 36016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28916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Жоғары білім берудің мемлекеттік жалпыға міндетті </w:t>
      </w:r>
      <w:r>
        <w:rPr>
          <w:rFonts w:ascii="Times New Roman"/>
          <w:b w:val="false"/>
          <w:i w:val="false"/>
          <w:color w:val="000000"/>
          <w:sz w:val="28"/>
        </w:rPr>
        <w:t>стандарттында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5" w:id="3"/>
    <w:p>
      <w:pPr>
        <w:spacing w:after="0"/>
        <w:ind w:left="0"/>
        <w:jc w:val="both"/>
      </w:pPr>
      <w:r>
        <w:rPr>
          <w:rFonts w:ascii="Times New Roman"/>
          <w:b w:val="false"/>
          <w:i w:val="false"/>
          <w:color w:val="000000"/>
          <w:sz w:val="28"/>
        </w:rPr>
        <w:t xml:space="preserve">
      "1. Осы жоғары білім берудің мемлекеттік жалпыға міндетті </w:t>
      </w:r>
      <w:r>
        <w:rPr>
          <w:rFonts w:ascii="Times New Roman"/>
          <w:b w:val="false"/>
          <w:i w:val="false"/>
          <w:color w:val="000000"/>
          <w:sz w:val="28"/>
        </w:rPr>
        <w:t>стандарты</w:t>
      </w:r>
      <w:r>
        <w:rPr>
          <w:rFonts w:ascii="Times New Roman"/>
          <w:b w:val="false"/>
          <w:i w:val="false"/>
          <w:color w:val="000000"/>
          <w:sz w:val="28"/>
        </w:rPr>
        <w:t xml:space="preserve"> (бұдан әрі – МЖМС)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(бұдан әрі – Ереже).".</w:t>
      </w:r>
    </w:p>
    <w:bookmarkEnd w:id="3"/>
    <w:bookmarkStart w:name="z6" w:id="4"/>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тәртiппен осы бұйрықтың Қазақстан Республикасы Әдiлет министрлiгiнде мемлекеттiк тiркелуін және ол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Ғылым және жоғары білім </w:t>
            </w:r>
          </w:p>
          <w:p>
            <w:pPr>
              <w:spacing w:after="20"/>
              <w:ind w:left="20"/>
              <w:jc w:val="both"/>
            </w:pPr>
            <w:r>
              <w:rPr>
                <w:rFonts w:ascii="Times New Roman"/>
                <w:b w:val="false"/>
                <w:i/>
                <w:color w:val="000000"/>
                <w:sz w:val="20"/>
              </w:rPr>
              <w:t xml:space="preserve">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Щеглова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