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0a8b" w14:textId="b0b0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2025 жылғы 14 сәуірдегі № 2 бұйрығы. Қазақстан Республикасының Әділет министрлігінде 2025 жылғы 16 сәуірде № 35987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Статистика агенттігінің "Б" корпусы мемлекеттік әкімшілік лауазымдарына қойылатын біліктілік талаптарын бекіту туралы" Қазақстан Республикасы Статистика агенттігі төрағасының 2013 жылғы 20 желтоқсандағы № 318 бұйрығына өзгерістер енгізу туралы" Қазақстан Республикасы Статистика агенттігі төрағасының 2014 жылғы 11 сәуірдегі № 67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9350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статистика саласындағы сұхбаттасу" кәсіптік стандартын бекіту туралы" Қазақстан Республикасы Ұлттық экономика министрінің 2020 жылғы 6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19833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агенттігінің Ұлттық статистика бюросы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Стратегиялық жоспарлау және реформалар агенттігінің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реформалар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