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d1c4" w14:textId="c08d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қызметтер көрсету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15 сәуірдегі № 137 бұйрығы. Қазақстан Республикасының Әділет министрлігінде 2025 жылғы 16 сәуірде № 35985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өзгерістер енгізілетін өнеркәсіптік қауіпсіздік саласындағы мемлекеттік қызметтер көрсету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Өнеркәсіптік қауіпсіздік комитеті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15 сәуірдегі</w:t>
            </w:r>
            <w:r>
              <w:br/>
            </w:r>
            <w:r>
              <w:rPr>
                <w:rFonts w:ascii="Times New Roman"/>
                <w:b w:val="false"/>
                <w:i w:val="false"/>
                <w:color w:val="000000"/>
                <w:sz w:val="20"/>
              </w:rPr>
              <w:t xml:space="preserve">№ 137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Өнеркәсіптік қауіпсіздік саласындағы мемлекеттік қызметтер көрсету саласындағы өзгерістер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мынадай өзгеріс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13" w:id="10"/>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10"/>
    <w:bookmarkStart w:name="z14"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2.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12479 болып тіркелген) мынадай өзгерістер енгізілсін: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қауіпсіздікті декларациялайтын заңды тұлғалар басшыларының, сондай-ақ көрсетілген бұйрықпен бекітілген аталған заңды тұлғалардың тұрақты жұмыс істейтін емтихан комиссиялары мүшелерінің емтихан тапсыру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18" w:id="14"/>
    <w:p>
      <w:pPr>
        <w:spacing w:after="0"/>
        <w:ind w:left="0"/>
        <w:jc w:val="both"/>
      </w:pPr>
      <w:r>
        <w:rPr>
          <w:rFonts w:ascii="Times New Roman"/>
          <w:b w:val="false"/>
          <w:i w:val="false"/>
          <w:color w:val="000000"/>
          <w:sz w:val="28"/>
        </w:rPr>
        <w:t>
      "8.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"14. Емтихан нәтижесі осы Қағиданың </w:t>
      </w:r>
      <w:r>
        <w:rPr>
          <w:rFonts w:ascii="Times New Roman"/>
          <w:b w:val="false"/>
          <w:i w:val="false"/>
          <w:color w:val="000000"/>
          <w:sz w:val="28"/>
        </w:rPr>
        <w:t>4-ші Қосымшасына</w:t>
      </w:r>
      <w:r>
        <w:rPr>
          <w:rFonts w:ascii="Times New Roman"/>
          <w:b w:val="false"/>
          <w:i w:val="false"/>
          <w:color w:val="000000"/>
          <w:sz w:val="28"/>
        </w:rPr>
        <w:t xml:space="preserve"> сәйкес нысан бойынша сертификатпен рәсімделеді.".</w:t>
      </w:r>
    </w:p>
    <w:bookmarkEnd w:id="15"/>
    <w:bookmarkStart w:name="z21" w:id="16"/>
    <w:p>
      <w:pPr>
        <w:spacing w:after="0"/>
        <w:ind w:left="0"/>
        <w:jc w:val="both"/>
      </w:pPr>
      <w:r>
        <w:rPr>
          <w:rFonts w:ascii="Times New Roman"/>
          <w:b w:val="false"/>
          <w:i w:val="false"/>
          <w:color w:val="000000"/>
          <w:sz w:val="28"/>
        </w:rPr>
        <w:t xml:space="preserve">
      3. "Өнеркәсіптік қауіпсіздік саласындағы жұмыстарды жүргізу құқығына заңды тұлғаларды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20340 болып тіркелген) мынадай өзгерістер енгізілсін: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 құқығына заңды тұлғаларды аттестаттау"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24" w:id="18"/>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 </w:t>
      </w:r>
    </w:p>
    <w:bookmarkStart w:name="z26" w:id="19"/>
    <w:p>
      <w:pPr>
        <w:spacing w:after="0"/>
        <w:ind w:left="0"/>
        <w:jc w:val="both"/>
      </w:pPr>
      <w:r>
        <w:rPr>
          <w:rFonts w:ascii="Times New Roman"/>
          <w:b w:val="false"/>
          <w:i w:val="false"/>
          <w:color w:val="000000"/>
          <w:sz w:val="28"/>
        </w:rPr>
        <w:t>
      "11. Мемлекеттік қызметті көрсету нәтижесіне көрсетілетін қызметті беруші басшысының не оны алмастыратын адамның электрондық цифрлық қолтаңбасы қойылады және портал арқылы көрсетілетін қызметті алушының "жеке кабинетіне" электрондық құжат нысанында жолданады.".</w:t>
      </w:r>
    </w:p>
    <w:bookmarkEnd w:id="19"/>
    <w:bookmarkStart w:name="z27" w:id="20"/>
    <w:p>
      <w:pPr>
        <w:spacing w:after="0"/>
        <w:ind w:left="0"/>
        <w:jc w:val="both"/>
      </w:pPr>
      <w:r>
        <w:rPr>
          <w:rFonts w:ascii="Times New Roman"/>
          <w:b w:val="false"/>
          <w:i w:val="false"/>
          <w:color w:val="000000"/>
          <w:sz w:val="28"/>
        </w:rPr>
        <w:t xml:space="preserve">
      4. "Қауіпті өндіріс объектісінің өнеркәсіптік қауіпсіздік декларацияларын тіркеу"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20338 болып тіркелген) мынадай өзгерістер енгізілсін:</w:t>
      </w:r>
    </w:p>
    <w:bookmarkEnd w:id="20"/>
    <w:bookmarkStart w:name="z28" w:id="21"/>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объектінің өнеркәсіптік қауіпсіздік декларацияларын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абзацы мынадай редакцияда жазылсын</w:t>
      </w:r>
    </w:p>
    <w:bookmarkStart w:name="z30" w:id="22"/>
    <w:p>
      <w:pPr>
        <w:spacing w:after="0"/>
        <w:ind w:left="0"/>
        <w:jc w:val="both"/>
      </w:pPr>
      <w:r>
        <w:rPr>
          <w:rFonts w:ascii="Times New Roman"/>
          <w:b w:val="false"/>
          <w:i w:val="false"/>
          <w:color w:val="000000"/>
          <w:sz w:val="28"/>
        </w:rPr>
        <w:t xml:space="preserve">
      "Құжаттарды қарау және мемлекеттік қызмет нәтижесін берудің жалпы мерзімі 3 (үш) жұмыс күнін құрайды.";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32" w:id="23"/>
    <w:p>
      <w:pPr>
        <w:spacing w:after="0"/>
        <w:ind w:left="0"/>
        <w:jc w:val="both"/>
      </w:pPr>
      <w:r>
        <w:rPr>
          <w:rFonts w:ascii="Times New Roman"/>
          <w:b w:val="false"/>
          <w:i w:val="false"/>
          <w:color w:val="000000"/>
          <w:sz w:val="28"/>
        </w:rPr>
        <w:t>
      "5.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алып тасталсын;</w:t>
      </w:r>
    </w:p>
    <w:bookmarkStart w:name="z34"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4"/>
    <w:bookmarkStart w:name="z35" w:id="25"/>
    <w:p>
      <w:pPr>
        <w:spacing w:after="0"/>
        <w:ind w:left="0"/>
        <w:jc w:val="both"/>
      </w:pPr>
      <w:r>
        <w:rPr>
          <w:rFonts w:ascii="Times New Roman"/>
          <w:b w:val="false"/>
          <w:i w:val="false"/>
          <w:color w:val="000000"/>
          <w:sz w:val="28"/>
        </w:rPr>
        <w:t xml:space="preserve">
      5.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20435 болып тіркелген) мынадай өзгерістер енгізілсін:</w:t>
      </w:r>
    </w:p>
    <w:bookmarkEnd w:id="25"/>
    <w:bookmarkStart w:name="z36" w:id="26"/>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қауіпті техникалық құрылғыларда технологияларды қолдануға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38" w:id="27"/>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 (бұдан әрі – Негізгі талаптар тізбесі).";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көрсетілетін қызметті берушіге:</w:t>
      </w:r>
    </w:p>
    <w:bookmarkEnd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сараптама қорытындысының электрондық көшірмесін жолдайды.</w:t>
      </w:r>
    </w:p>
    <w:p>
      <w:pPr>
        <w:spacing w:after="0"/>
        <w:ind w:left="0"/>
        <w:jc w:val="both"/>
      </w:pPr>
      <w:r>
        <w:rPr>
          <w:rFonts w:ascii="Times New Roman"/>
          <w:b w:val="false"/>
          <w:i w:val="false"/>
          <w:color w:val="000000"/>
          <w:sz w:val="28"/>
        </w:rPr>
        <w:t xml:space="preserve">
      Сараптама қорытындысы Негізгі талаптар тізбесіне қосымшада көзделген талаптарды қамтиды. Ұсынылған құжаттар көшірмелерінің әрбір парағы көрсетілетін қызметті алушының қолымен және мөрімен (болған жағдайда) куәландырылады немесе құжаттардың көшірмелері тігіледі және олардың соңғы беттері көрсетілетін қызметті алушының қолымен және мөрімен (болған жағдайда) куәландырылады. </w:t>
      </w:r>
    </w:p>
    <w:p>
      <w:pPr>
        <w:spacing w:after="0"/>
        <w:ind w:left="0"/>
        <w:jc w:val="both"/>
      </w:pPr>
      <w:r>
        <w:rPr>
          <w:rFonts w:ascii="Times New Roman"/>
          <w:b w:val="false"/>
          <w:i w:val="false"/>
          <w:color w:val="000000"/>
          <w:sz w:val="28"/>
        </w:rPr>
        <w:t>
      Көрсетілетін қызметті алушының барлық қажетті құжаттарды портал арқылы берген кезде - көрсетілетін қызметті алушының "жеке кабинетінде" мемлекеттік қызметті көрсету үшін сұрауды қабылдау туралы мәртебесі мемлекеттік көрсетілетін қызмет нәтижесін алу күнін корсете отырып көрсетіледі.</w:t>
      </w:r>
    </w:p>
    <w:p>
      <w:pPr>
        <w:spacing w:after="0"/>
        <w:ind w:left="0"/>
        <w:jc w:val="both"/>
      </w:pPr>
      <w:r>
        <w:rPr>
          <w:rFonts w:ascii="Times New Roman"/>
          <w:b w:val="false"/>
          <w:i w:val="false"/>
          <w:color w:val="000000"/>
          <w:sz w:val="28"/>
        </w:rPr>
        <w:t>
      Құжаттарды қарау және мемлекеттік қызмет нәтижесін берудің жалпы мерзімі 3 (үш) жұмыс күнін құрайды.</w:t>
      </w:r>
    </w:p>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алып тасталсын;</w:t>
      </w:r>
    </w:p>
    <w:bookmarkStart w:name="z42"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9"/>
    <w:bookmarkStart w:name="z43" w:id="30"/>
    <w:p>
      <w:pPr>
        <w:spacing w:after="0"/>
        <w:ind w:left="0"/>
        <w:jc w:val="both"/>
      </w:pPr>
      <w:r>
        <w:rPr>
          <w:rFonts w:ascii="Times New Roman"/>
          <w:b w:val="false"/>
          <w:i w:val="false"/>
          <w:color w:val="000000"/>
          <w:sz w:val="28"/>
        </w:rPr>
        <w:t xml:space="preserve">
      6. "Жарылғыш және пиротехникалық (азаматтықты қоспағанда) заттар мен оларды қолданылып жасалған бұйымдар саласындағы мемлекеттік қызметтер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20561 болып тіркелген) мынадай өзгерістер енгізілсін:</w:t>
      </w:r>
    </w:p>
    <w:bookmarkEnd w:id="30"/>
    <w:bookmarkStart w:name="z44" w:id="31"/>
    <w:p>
      <w:pPr>
        <w:spacing w:after="0"/>
        <w:ind w:left="0"/>
        <w:jc w:val="both"/>
      </w:pPr>
      <w:r>
        <w:rPr>
          <w:rFonts w:ascii="Times New Roman"/>
          <w:b w:val="false"/>
          <w:i w:val="false"/>
          <w:color w:val="000000"/>
          <w:sz w:val="28"/>
        </w:rPr>
        <w:t xml:space="preserve">
      көрсетілген бұйрықпен бекітілген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46" w:id="32"/>
    <w:p>
      <w:pPr>
        <w:spacing w:after="0"/>
        <w:ind w:left="0"/>
        <w:jc w:val="both"/>
      </w:pPr>
      <w:r>
        <w:rPr>
          <w:rFonts w:ascii="Times New Roman"/>
          <w:b w:val="false"/>
          <w:i w:val="false"/>
          <w:color w:val="000000"/>
          <w:sz w:val="28"/>
        </w:rPr>
        <w:t>
      "8.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32"/>
    <w:bookmarkStart w:name="z47" w:id="3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33"/>
    <w:bookmarkStart w:name="z48" w:id="34"/>
    <w:p>
      <w:pPr>
        <w:spacing w:after="0"/>
        <w:ind w:left="0"/>
        <w:jc w:val="both"/>
      </w:pPr>
      <w:r>
        <w:rPr>
          <w:rFonts w:ascii="Times New Roman"/>
          <w:b w:val="false"/>
          <w:i w:val="false"/>
          <w:color w:val="000000"/>
          <w:sz w:val="28"/>
        </w:rPr>
        <w:t xml:space="preserve">
      "көрсетілетін қызметті берушінің аумақтық бөлімшесі 7 (жеті) жұмыс күні ішінде көрсетілетін қызметті алушының "Рұқсаттар және хабарламалар туралы" Қазақстан Республикасының Заңының </w:t>
      </w:r>
      <w:r>
        <w:rPr>
          <w:rFonts w:ascii="Times New Roman"/>
          <w:b w:val="false"/>
          <w:i w:val="false"/>
          <w:color w:val="000000"/>
          <w:sz w:val="28"/>
        </w:rPr>
        <w:t>51-бабына</w:t>
      </w:r>
      <w:r>
        <w:rPr>
          <w:rFonts w:ascii="Times New Roman"/>
          <w:b w:val="false"/>
          <w:i w:val="false"/>
          <w:color w:val="000000"/>
          <w:sz w:val="28"/>
        </w:rPr>
        <w:t xml:space="preserve"> сәйкес біліктілік талаптарына сәйкестігіне рұқсат беру бақылауын жүзеге асырады, оның нәтижелері бойынша көрсетілетін қызметті алушының біліктілік талаптарына сәйкестігі немесе сәйкес еместігі туралы қорытынды жасайды.";</w:t>
      </w:r>
    </w:p>
    <w:bookmarkEnd w:id="34"/>
    <w:bookmarkStart w:name="z49"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5"/>
    <w:bookmarkStart w:name="z50" w:id="36"/>
    <w:p>
      <w:pPr>
        <w:spacing w:after="0"/>
        <w:ind w:left="0"/>
        <w:jc w:val="both"/>
      </w:pPr>
      <w:r>
        <w:rPr>
          <w:rFonts w:ascii="Times New Roman"/>
          <w:b w:val="false"/>
          <w:i w:val="false"/>
          <w:color w:val="000000"/>
          <w:sz w:val="28"/>
        </w:rPr>
        <w:t xml:space="preserve">
      "Жарылғыш заттар мен олардың негізіндегі бұйымдарды тұрақты қолдануға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52" w:id="37"/>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37"/>
    <w:bookmarkStart w:name="z53"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8"/>
    <w:bookmarkStart w:name="z54" w:id="39"/>
    <w:p>
      <w:pPr>
        <w:spacing w:after="0"/>
        <w:ind w:left="0"/>
        <w:jc w:val="both"/>
      </w:pPr>
      <w:r>
        <w:rPr>
          <w:rFonts w:ascii="Times New Roman"/>
          <w:b w:val="false"/>
          <w:i w:val="false"/>
          <w:color w:val="000000"/>
          <w:sz w:val="28"/>
        </w:rPr>
        <w:t xml:space="preserve">
      7.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24508 болып тіркелген) мына өзгерістер: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"10. Көрсетілетін қызметті берушінің кеңсе қызметкері өтінішті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58" w:id="41"/>
    <w:p>
      <w:pPr>
        <w:spacing w:after="0"/>
        <w:ind w:left="0"/>
        <w:jc w:val="both"/>
      </w:pPr>
      <w:r>
        <w:rPr>
          <w:rFonts w:ascii="Times New Roman"/>
          <w:b w:val="false"/>
          <w:i w:val="false"/>
          <w:color w:val="000000"/>
          <w:sz w:val="28"/>
        </w:rPr>
        <w:t>
      "13.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және портал арқылы көрсетілетін қызметті алушының "жеке кабинетіне" электрондық құжат нысанында жіберіледі.";</w:t>
      </w:r>
    </w:p>
    <w:bookmarkEnd w:id="41"/>
    <w:bookmarkStart w:name="z59"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42"/>
    <w:bookmarkStart w:name="z60" w:id="43"/>
    <w:p>
      <w:pPr>
        <w:spacing w:after="0"/>
        <w:ind w:left="0"/>
        <w:jc w:val="both"/>
      </w:pPr>
      <w:r>
        <w:rPr>
          <w:rFonts w:ascii="Times New Roman"/>
          <w:b w:val="false"/>
          <w:i w:val="false"/>
          <w:color w:val="000000"/>
          <w:sz w:val="28"/>
        </w:rPr>
        <w:t xml:space="preserve">
      8.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24449 болып тіркелген) мынадай өзгерістер енгізілсін:</w:t>
      </w:r>
    </w:p>
    <w:bookmarkEnd w:id="43"/>
    <w:bookmarkStart w:name="z61" w:id="44"/>
    <w:p>
      <w:pPr>
        <w:spacing w:after="0"/>
        <w:ind w:left="0"/>
        <w:jc w:val="both"/>
      </w:pPr>
      <w:r>
        <w:rPr>
          <w:rFonts w:ascii="Times New Roman"/>
          <w:b w:val="false"/>
          <w:i w:val="false"/>
          <w:color w:val="000000"/>
          <w:sz w:val="28"/>
        </w:rPr>
        <w:t xml:space="preserve">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Start w:name="z63" w:id="45"/>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(бұдан әрі – Негізгі талаптар тізбесі) баяндалған.";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"13.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46"/>
    <w:p>
      <w:pPr>
        <w:spacing w:after="0"/>
        <w:ind w:left="0"/>
        <w:jc w:val="both"/>
      </w:pPr>
      <w:r>
        <w:rPr>
          <w:rFonts w:ascii="Times New Roman"/>
          <w:b w:val="false"/>
          <w:i w:val="false"/>
          <w:color w:val="000000"/>
          <w:sz w:val="28"/>
        </w:rPr>
        <w:t>
      Көрсетілетін қызметті алушы негізгі талаптар тізбесіне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2 (екі) жұмыс күні ішінде ұсынылған құжаттар мәліметтерінің дұрыстығын тексереді және ұсынылған құжаттар мәліметтерінің дұрыс емес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Дәлелді бас тарту)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құжаттардағы мәліметтер дұрыс болған жағдайда, көрсетілетін қызметті беруші көрсетілетін қызметті берушінің аумақтық бөлімшесіне негізгі талаптар тізбесіне сәйкес көрсетілетін қызметті алушының талаптарға сәйкестігі немесе сәйкессіздігі туралы қорытынды алу үшін сұрау салу жолдайды.</w:t>
      </w:r>
    </w:p>
    <w:p>
      <w:pPr>
        <w:spacing w:after="0"/>
        <w:ind w:left="0"/>
        <w:jc w:val="both"/>
      </w:pPr>
      <w:r>
        <w:rPr>
          <w:rFonts w:ascii="Times New Roman"/>
          <w:b w:val="false"/>
          <w:i w:val="false"/>
          <w:color w:val="000000"/>
          <w:sz w:val="28"/>
        </w:rPr>
        <w:t xml:space="preserve">
      Көрсетілетін қызметті берушінің аумақтық бөлімшесі көрсетілетін қызметті алушының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негізгі талаптар тізбесіне сәйкес қойылатын талаптарға сәйкестігіне рұқсат беру бақылауын жүзеге асырады, оның нәтижелері бойынша көрсетілетін қызметті алушының негізгі талаптар тізбесіне сәйкес қойылатын талаптарға сәйкестігі немесе сәйкес еместігі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осы негізгі талаптар тізбесіне сәйкес қойылатын талаптарға сәйкестігі немесе сәйкес еместігі туралы қорытынды алған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немесе Куәлікті ресімдейді.";</w:t>
      </w:r>
    </w:p>
    <w:bookmarkStart w:name="z66"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47"/>
    <w:bookmarkStart w:name="z67" w:id="48"/>
    <w:p>
      <w:pPr>
        <w:spacing w:after="0"/>
        <w:ind w:left="0"/>
        <w:jc w:val="both"/>
      </w:pPr>
      <w:r>
        <w:rPr>
          <w:rFonts w:ascii="Times New Roman"/>
          <w:b w:val="false"/>
          <w:i w:val="false"/>
          <w:color w:val="000000"/>
          <w:sz w:val="28"/>
        </w:rPr>
        <w:t xml:space="preserve">
      9.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24574 болып тіркелген) мынадай өзгеріс енгізілсін: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9" w:id="49"/>
    <w:p>
      <w:pPr>
        <w:spacing w:after="0"/>
        <w:ind w:left="0"/>
        <w:jc w:val="both"/>
      </w:pPr>
      <w:r>
        <w:rPr>
          <w:rFonts w:ascii="Times New Roman"/>
          <w:b w:val="false"/>
          <w:i w:val="false"/>
          <w:color w:val="000000"/>
          <w:sz w:val="28"/>
        </w:rPr>
        <w:t>
      "16. Көрсетілетін қызметті берушінің кеңсе қызметкері өтінішті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20-тармақтын</w:t>
      </w:r>
      <w:r>
        <w:rPr>
          <w:rFonts w:ascii="Times New Roman"/>
          <w:b w:val="false"/>
          <w:i w:val="false"/>
          <w:color w:val="000000"/>
          <w:sz w:val="28"/>
        </w:rPr>
        <w:t xml:space="preserve"> бірінші абзацы мынадай редакцияда жазылсын:</w:t>
      </w:r>
    </w:p>
    <w:bookmarkStart w:name="z71" w:id="50"/>
    <w:p>
      <w:pPr>
        <w:spacing w:after="0"/>
        <w:ind w:left="0"/>
        <w:jc w:val="both"/>
      </w:pPr>
      <w:r>
        <w:rPr>
          <w:rFonts w:ascii="Times New Roman"/>
          <w:b w:val="false"/>
          <w:i w:val="false"/>
          <w:color w:val="000000"/>
          <w:sz w:val="28"/>
        </w:rPr>
        <w:t>
      "20. Мемлекеттік қызметті көрсету нәтижесіне көрсетілетін қызметті беруші басшысының не оның орнындағы адамның электрондық цифрлық қолтаңбасы қойылады және портал арқылы көрсетілетін қызметті алушының "жеке кабинетіне" электрондық құжат нысанында жіберіледі.".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қызметтер көрсету саласындағы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1) қызмет көрсетушінің интернет-ресурсында; 2) www.egov.kz. порталында. Мемлекеттік қызмет көрсету мәселелері жөніндегі бірыңғай байланыс орталығының телефоны: "1414", +7 (800) 080 7777. </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қызметтер көрсету саласындағы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xml:space="preserve">
2) қауіпті өндіріс объектісінің өнеркәсіптік қауіпсіздік декларациясының электрондық көшірмесі.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10257 болып тіркелген) және "Қауіпті өндірістік объектілерді декларацияланатын объектілерге жатқызу критерийлерін бекіту туралы" Қазақстан Республикасы Төтенше жағдайлар министрінің 2021 жылғы 26 мамырдағы № 240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22883 болып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қызметтер көрсету саласындағы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 xml:space="preserve">қолданылатын </w:t>
            </w:r>
            <w:r>
              <w:br/>
            </w:r>
            <w:r>
              <w:rPr>
                <w:rFonts w:ascii="Times New Roman"/>
                <w:b w:val="false"/>
                <w:i w:val="false"/>
                <w:color w:val="000000"/>
                <w:sz w:val="20"/>
              </w:rPr>
              <w:t xml:space="preserve">технологияларды, қауіпті </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қолдануға рұқсаттар беру" </w:t>
            </w:r>
            <w:r>
              <w:br/>
            </w:r>
            <w:r>
              <w:rPr>
                <w:rFonts w:ascii="Times New Roman"/>
                <w:b w:val="false"/>
                <w:i w:val="false"/>
                <w:color w:val="000000"/>
                <w:sz w:val="20"/>
              </w:rPr>
              <w:t xml:space="preserve">мемлекеттік қызметің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сараптама қорытындысының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 xml:space="preserve">қолданылатын </w:t>
            </w:r>
            <w:r>
              <w:br/>
            </w:r>
            <w:r>
              <w:rPr>
                <w:rFonts w:ascii="Times New Roman"/>
                <w:b w:val="false"/>
                <w:i w:val="false"/>
                <w:color w:val="000000"/>
                <w:sz w:val="20"/>
              </w:rPr>
              <w:t xml:space="preserve">технологияларды, қауіпті </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қолдануға рұқсаттар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технологиялардың, қауіпті техникалық құрылғылардың талаптарына сәйкестігі туралы сараптама қорытындысының құрамы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Технологиялардың, қауіпті техникалық құрылғылардың өнеркәсіптік қауіпсіздік талаптарына сәйкестігі туралы сараптама қорытындысы мыналарды қамтиды:</w:t>
            </w:r>
          </w:p>
          <w:p>
            <w:pPr>
              <w:spacing w:after="20"/>
              <w:ind w:left="20"/>
              <w:jc w:val="both"/>
            </w:pPr>
            <w:r>
              <w:rPr>
                <w:rFonts w:ascii="Times New Roman"/>
                <w:b w:val="false"/>
                <w:i w:val="false"/>
                <w:color w:val="000000"/>
                <w:sz w:val="20"/>
              </w:rPr>
              <w:t>
1) сараптама қорытындысының атауын;</w:t>
            </w:r>
          </w:p>
          <w:p>
            <w:pPr>
              <w:spacing w:after="20"/>
              <w:ind w:left="20"/>
              <w:jc w:val="both"/>
            </w:pPr>
            <w:r>
              <w:rPr>
                <w:rFonts w:ascii="Times New Roman"/>
                <w:b w:val="false"/>
                <w:i w:val="false"/>
                <w:color w:val="000000"/>
                <w:sz w:val="20"/>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бойынша мамандардың білімін тексеру хаттамасының көшірмелерін, өнеркәсіптік қауіпсіздік сараптамасын жүргізу құқығына аттестаттың болуы туралы мәліметті қамтитын кіріспе бөлігін;</w:t>
            </w:r>
          </w:p>
          <w:p>
            <w:pPr>
              <w:spacing w:after="20"/>
              <w:ind w:left="20"/>
              <w:jc w:val="both"/>
            </w:pPr>
            <w:r>
              <w:rPr>
                <w:rFonts w:ascii="Times New Roman"/>
                <w:b w:val="false"/>
                <w:i w:val="false"/>
                <w:color w:val="000000"/>
                <w:sz w:val="20"/>
              </w:rPr>
              <w:t>
3) сараптама қорытындысының күші қолданылатын сараптама объектілерінің тізбесін;</w:t>
            </w:r>
          </w:p>
          <w:p>
            <w:pPr>
              <w:spacing w:after="20"/>
              <w:ind w:left="20"/>
              <w:jc w:val="both"/>
            </w:pPr>
            <w:r>
              <w:rPr>
                <w:rFonts w:ascii="Times New Roman"/>
                <w:b w:val="false"/>
                <w:i w:val="false"/>
                <w:color w:val="000000"/>
                <w:sz w:val="20"/>
              </w:rPr>
              <w:t>
4) ұйым туралы деректерді;</w:t>
            </w:r>
          </w:p>
          <w:p>
            <w:pPr>
              <w:spacing w:after="20"/>
              <w:ind w:left="20"/>
              <w:jc w:val="both"/>
            </w:pPr>
            <w:r>
              <w:rPr>
                <w:rFonts w:ascii="Times New Roman"/>
                <w:b w:val="false"/>
                <w:i w:val="false"/>
                <w:color w:val="000000"/>
                <w:sz w:val="20"/>
              </w:rPr>
              <w:t>
5) сараптама мақсатын;</w:t>
            </w:r>
          </w:p>
          <w:p>
            <w:pPr>
              <w:spacing w:after="20"/>
              <w:ind w:left="20"/>
              <w:jc w:val="both"/>
            </w:pPr>
            <w:r>
              <w:rPr>
                <w:rFonts w:ascii="Times New Roman"/>
                <w:b w:val="false"/>
                <w:i w:val="false"/>
                <w:color w:val="000000"/>
                <w:sz w:val="20"/>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қауіпті техникалық құрылғылар туралы мәліметтерді;</w:t>
            </w:r>
          </w:p>
          <w:p>
            <w:pPr>
              <w:spacing w:after="20"/>
              <w:ind w:left="20"/>
              <w:jc w:val="both"/>
            </w:pPr>
            <w:r>
              <w:rPr>
                <w:rFonts w:ascii="Times New Roman"/>
                <w:b w:val="false"/>
                <w:i w:val="false"/>
                <w:color w:val="000000"/>
                <w:sz w:val="20"/>
              </w:rPr>
              <w:t>
7) өнеркәсіптік қауіпсіздік сараптамасын жүргізу кезінде пайдаланылған жабдықтар туралы мәліметтерді;</w:t>
            </w:r>
          </w:p>
          <w:p>
            <w:pPr>
              <w:spacing w:after="20"/>
              <w:ind w:left="20"/>
              <w:jc w:val="both"/>
            </w:pPr>
            <w:r>
              <w:rPr>
                <w:rFonts w:ascii="Times New Roman"/>
                <w:b w:val="false"/>
                <w:i w:val="false"/>
                <w:color w:val="000000"/>
                <w:sz w:val="20"/>
              </w:rPr>
              <w:t>
8) сараптама объектісіне қысқаша сипаттамасы мен мақсатын;</w:t>
            </w:r>
          </w:p>
          <w:p>
            <w:pPr>
              <w:spacing w:after="20"/>
              <w:ind w:left="20"/>
              <w:jc w:val="both"/>
            </w:pPr>
            <w:r>
              <w:rPr>
                <w:rFonts w:ascii="Times New Roman"/>
                <w:b w:val="false"/>
                <w:i w:val="false"/>
                <w:color w:val="000000"/>
                <w:sz w:val="20"/>
              </w:rPr>
              <w:t>
9) жүргізілген сараптама нәтижелерін;</w:t>
            </w:r>
          </w:p>
          <w:p>
            <w:pPr>
              <w:spacing w:after="20"/>
              <w:ind w:left="20"/>
              <w:jc w:val="both"/>
            </w:pPr>
            <w:r>
              <w:rPr>
                <w:rFonts w:ascii="Times New Roman"/>
                <w:b w:val="false"/>
                <w:i w:val="false"/>
                <w:color w:val="000000"/>
                <w:sz w:val="20"/>
              </w:rPr>
              <w:t>
10) негізделген қорытындысы, техникалық шешімдері мен іс-шаралары бойынша ұсыныстары бар қорытынды бөлігін;</w:t>
            </w:r>
          </w:p>
          <w:p>
            <w:pPr>
              <w:spacing w:after="20"/>
              <w:ind w:left="20"/>
              <w:jc w:val="both"/>
            </w:pPr>
            <w:r>
              <w:rPr>
                <w:rFonts w:ascii="Times New Roman"/>
                <w:b w:val="false"/>
                <w:i w:val="false"/>
                <w:color w:val="000000"/>
                <w:sz w:val="20"/>
              </w:rPr>
              <w:t>
11) сараптама кезінде пайдаланылған нормативтік құқықтық, техникалық және әдістемелік құжаттама тізбесін, жүргізілген сынақтардың актілерін қамтитын қосымшаларды;</w:t>
            </w:r>
          </w:p>
          <w:p>
            <w:pPr>
              <w:spacing w:after="20"/>
              <w:ind w:left="20"/>
              <w:jc w:val="both"/>
            </w:pPr>
            <w:r>
              <w:rPr>
                <w:rFonts w:ascii="Times New Roman"/>
                <w:b w:val="false"/>
                <w:i w:val="false"/>
                <w:color w:val="000000"/>
                <w:sz w:val="20"/>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20"/>
              <w:ind w:left="20"/>
              <w:jc w:val="both"/>
            </w:pPr>
            <w:r>
              <w:rPr>
                <w:rFonts w:ascii="Times New Roman"/>
                <w:b w:val="false"/>
                <w:i w:val="false"/>
                <w:color w:val="000000"/>
                <w:sz w:val="20"/>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p>
            <w:pPr>
              <w:spacing w:after="20"/>
              <w:ind w:left="20"/>
              <w:jc w:val="both"/>
            </w:pPr>
            <w:r>
              <w:rPr>
                <w:rFonts w:ascii="Times New Roman"/>
                <w:b w:val="false"/>
                <w:i w:val="false"/>
                <w:color w:val="000000"/>
                <w:sz w:val="20"/>
              </w:rPr>
              <w:t>
2. Технологиялардың өнеркәсіптік қауіпсіздік талаптарына сәйкестігі туралы сараптама қорытындысы қосымша мыналарды қамтиды:</w:t>
            </w:r>
          </w:p>
          <w:p>
            <w:pPr>
              <w:spacing w:after="20"/>
              <w:ind w:left="20"/>
              <w:jc w:val="both"/>
            </w:pPr>
            <w:r>
              <w:rPr>
                <w:rFonts w:ascii="Times New Roman"/>
                <w:b w:val="false"/>
                <w:i w:val="false"/>
                <w:color w:val="000000"/>
                <w:sz w:val="20"/>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20"/>
              <w:ind w:left="20"/>
              <w:jc w:val="both"/>
            </w:pPr>
            <w:r>
              <w:rPr>
                <w:rFonts w:ascii="Times New Roman"/>
                <w:b w:val="false"/>
                <w:i w:val="false"/>
                <w:color w:val="000000"/>
                <w:sz w:val="20"/>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20"/>
              <w:ind w:left="20"/>
              <w:jc w:val="both"/>
            </w:pPr>
            <w:r>
              <w:rPr>
                <w:rFonts w:ascii="Times New Roman"/>
                <w:b w:val="false"/>
                <w:i w:val="false"/>
                <w:color w:val="000000"/>
                <w:sz w:val="20"/>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p>
            <w:pPr>
              <w:spacing w:after="20"/>
              <w:ind w:left="20"/>
              <w:jc w:val="both"/>
            </w:pPr>
            <w:r>
              <w:rPr>
                <w:rFonts w:ascii="Times New Roman"/>
                <w:b w:val="false"/>
                <w:i w:val="false"/>
                <w:color w:val="000000"/>
                <w:sz w:val="20"/>
              </w:rPr>
              <w:t>
3. Қауіпті техникалық құрылғылардың өнеркәсіптік қауіпсіздік талаптарына сәйкестігі туралы сараптама қорытындысы қосымша қамтылады:</w:t>
            </w:r>
          </w:p>
          <w:p>
            <w:pPr>
              <w:spacing w:after="20"/>
              <w:ind w:left="20"/>
              <w:jc w:val="both"/>
            </w:pPr>
            <w:r>
              <w:rPr>
                <w:rFonts w:ascii="Times New Roman"/>
                <w:b w:val="false"/>
                <w:i w:val="false"/>
                <w:color w:val="000000"/>
                <w:sz w:val="20"/>
              </w:rPr>
              <w:t>
1) қауіпті техникалық құрылғының жұмысы кезінде туындайтын барлық зиянды және қауіпті факторлардың шекті параметрлері туралы мәліметтерді;</w:t>
            </w:r>
          </w:p>
          <w:p>
            <w:pPr>
              <w:spacing w:after="20"/>
              <w:ind w:left="20"/>
              <w:jc w:val="both"/>
            </w:pPr>
            <w:r>
              <w:rPr>
                <w:rFonts w:ascii="Times New Roman"/>
                <w:b w:val="false"/>
                <w:i w:val="false"/>
                <w:color w:val="000000"/>
                <w:sz w:val="20"/>
              </w:rPr>
              <w:t>
2) зиянды және қауіпті өндірістік факторлардың мәндерін рұқсат етілген параметрлерге дейін жеткізуді қамтамасыз ететін конструктивті шешімдер, олардың сенімділік деңгейі туралы мәліметтерді қамтуы тиіс.</w:t>
            </w:r>
          </w:p>
          <w:p>
            <w:pPr>
              <w:spacing w:after="20"/>
              <w:ind w:left="20"/>
              <w:jc w:val="both"/>
            </w:pPr>
            <w:r>
              <w:rPr>
                <w:rFonts w:ascii="Times New Roman"/>
                <w:b w:val="false"/>
                <w:i w:val="false"/>
                <w:color w:val="000000"/>
                <w:sz w:val="20"/>
              </w:rPr>
              <w:t>
4. Сараптама қорытындысы өнеркәсіптік қауіпсіздік сараптамасын жүргізген күннен бастап бір жыл бойы қолданыста болады.</w:t>
            </w:r>
          </w:p>
          <w:p>
            <w:pPr>
              <w:spacing w:after="20"/>
              <w:ind w:left="20"/>
              <w:jc w:val="both"/>
            </w:pPr>
            <w:r>
              <w:rPr>
                <w:rFonts w:ascii="Times New Roman"/>
                <w:b w:val="false"/>
                <w:i w:val="false"/>
                <w:color w:val="000000"/>
                <w:sz w:val="20"/>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қызметтер көрсету саласындағы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- 10 (он)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(немесе) лицензияға қосымша, қайта ресімделген лицензия және (немесе) лицензияға қосымша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осы түрімен айналысу құқығына лицензия беру кезінде - 22 айлық есептік көрсеткіш;</w:t>
            </w:r>
          </w:p>
          <w:p>
            <w:pPr>
              <w:spacing w:after="20"/>
              <w:ind w:left="20"/>
              <w:jc w:val="both"/>
            </w:pPr>
            <w:r>
              <w:rPr>
                <w:rFonts w:ascii="Times New Roman"/>
                <w:b w:val="false"/>
                <w:i w:val="false"/>
                <w:color w:val="000000"/>
                <w:sz w:val="20"/>
              </w:rPr>
              <w:t>
2) лицензияны қайта ресімдегені үшін - лицензия беру кезіндегі мөлшерлеменің 10%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2016 жылғы 9 желтоқсандағы № 843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14742 болып тіркелген)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(бұдан әрі - біліктілік талаптары) мәліметтер нысаны;</w:t>
            </w:r>
          </w:p>
          <w:p>
            <w:pPr>
              <w:spacing w:after="20"/>
              <w:ind w:left="20"/>
              <w:jc w:val="both"/>
            </w:pPr>
            <w:r>
              <w:rPr>
                <w:rFonts w:ascii="Times New Roman"/>
                <w:b w:val="false"/>
                <w:i w:val="false"/>
                <w:color w:val="000000"/>
                <w:sz w:val="20"/>
              </w:rPr>
              <w:t>
2) лицензияға қосымшаны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біліктілік талаптарына мәліметтер нысаны;</w:t>
            </w:r>
          </w:p>
          <w:p>
            <w:pPr>
              <w:spacing w:after="20"/>
              <w:ind w:left="20"/>
              <w:jc w:val="both"/>
            </w:pPr>
            <w:r>
              <w:rPr>
                <w:rFonts w:ascii="Times New Roman"/>
                <w:b w:val="false"/>
                <w:i w:val="false"/>
                <w:color w:val="000000"/>
                <w:sz w:val="20"/>
              </w:rPr>
              <w:t>
3)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біліктілік талаптарына мәліметтер нысаны.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3) лицензиялық алым енгізілмеген;</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5) көрсетілетін қызметті беруші өнеркәсіптік қауіпсіздік саласындағы уәкілетті органның келісуші аумақтық бөлімшесінен көрсетілетін қызметті алушының лицензиялау кезінде қойылатын біліктілік талаптарына сәйкес еместігі туралы жауап алды;</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w:t>
            </w:r>
          </w:p>
          <w:p>
            <w:pPr>
              <w:spacing w:after="20"/>
              <w:ind w:left="20"/>
              <w:jc w:val="both"/>
            </w:pPr>
            <w:r>
              <w:rPr>
                <w:rFonts w:ascii="Times New Roman"/>
                <w:b w:val="false"/>
                <w:i w:val="false"/>
                <w:color w:val="000000"/>
                <w:sz w:val="20"/>
              </w:rPr>
              <w:t>
7) сот орындаушысының ұсынымы негізінде сот көрсетілетін қызметті алушы - борышкерге лицензия беруге уақытша тыйым салған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қызметтер көрсету саласындағы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20"/>
              <w:ind w:left="20"/>
              <w:jc w:val="both"/>
            </w:pPr>
            <w:r>
              <w:rPr>
                <w:rFonts w:ascii="Times New Roman"/>
                <w:b w:val="false"/>
                <w:i w:val="false"/>
                <w:color w:val="000000"/>
                <w:sz w:val="20"/>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20"/>
              <w:ind w:left="20"/>
              <w:jc w:val="both"/>
            </w:pPr>
            <w:r>
              <w:rPr>
                <w:rFonts w:ascii="Times New Roman"/>
                <w:b w:val="false"/>
                <w:i w:val="false"/>
                <w:color w:val="000000"/>
                <w:sz w:val="20"/>
              </w:rPr>
              <w:t xml:space="preserve">
Сараптамалық қорытынды осы Қағидаларға 3-қосымшада көзделген талаптарды қамтиды,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келеды.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көрсету үшін қажетті ұсынылған материалдардың, объектілердің, деректердің және мәліметтердің Кеден одағының "Жарылғыш заттар және олар негізіндегі өнімдердің қауіпсіздігі туралы" техникалық регламентімен,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қызметтер көрсету саласындағы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салуға, кеңейтуге,</w:t>
            </w:r>
            <w:r>
              <w:br/>
            </w:r>
            <w:r>
              <w:rPr>
                <w:rFonts w:ascii="Times New Roman"/>
                <w:b w:val="false"/>
                <w:i w:val="false"/>
                <w:color w:val="000000"/>
                <w:sz w:val="20"/>
              </w:rPr>
              <w:t xml:space="preserve">реконструкциялауға, </w:t>
            </w:r>
            <w:r>
              <w:br/>
            </w:r>
            <w:r>
              <w:rPr>
                <w:rFonts w:ascii="Times New Roman"/>
                <w:b w:val="false"/>
                <w:i w:val="false"/>
                <w:color w:val="000000"/>
                <w:sz w:val="20"/>
              </w:rPr>
              <w:t xml:space="preserve">жаңғыртуға, консервациялауға </w:t>
            </w:r>
            <w:r>
              <w:br/>
            </w:r>
            <w:r>
              <w:rPr>
                <w:rFonts w:ascii="Times New Roman"/>
                <w:b w:val="false"/>
                <w:i w:val="false"/>
                <w:color w:val="000000"/>
                <w:sz w:val="20"/>
              </w:rPr>
              <w:t>және жоюға арналған</w:t>
            </w:r>
            <w:r>
              <w:br/>
            </w:r>
            <w:r>
              <w:rPr>
                <w:rFonts w:ascii="Times New Roman"/>
                <w:b w:val="false"/>
                <w:i w:val="false"/>
                <w:color w:val="000000"/>
                <w:sz w:val="20"/>
              </w:rPr>
              <w:t xml:space="preserve">жобалау құжаттамасын </w:t>
            </w:r>
            <w:r>
              <w:br/>
            </w:r>
            <w:r>
              <w:rPr>
                <w:rFonts w:ascii="Times New Roman"/>
                <w:b w:val="false"/>
                <w:i w:val="false"/>
                <w:color w:val="000000"/>
                <w:sz w:val="20"/>
              </w:rPr>
              <w:t>келісу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Комитет) – екі және одан да көп облыстар, сондай-ақ стратегиялық объектілер шегінде орналастырылатын қауіпті өндірістік объектіні салуға, кеңейтуге, реконструкциялауға, жаңғыртуға, консервациялауға және жоюға арналған жобалау құжаттамасы (бұдан әрі – жобалау құжаттамасы).</w:t>
            </w:r>
          </w:p>
          <w:p>
            <w:pPr>
              <w:spacing w:after="20"/>
              <w:ind w:left="20"/>
              <w:jc w:val="both"/>
            </w:pPr>
            <w:r>
              <w:rPr>
                <w:rFonts w:ascii="Times New Roman"/>
                <w:b w:val="false"/>
                <w:i w:val="false"/>
                <w:color w:val="000000"/>
                <w:sz w:val="20"/>
              </w:rPr>
              <w:t>
Комитеттің аумақтық департаменттері – өзге де қауіпті өндірістік объектілердің жобалық құжаттамасын келісу кезінде.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өндірістік объектілердің жобалық құжаттамасын келісу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қауіпті өндірістік объектілерді салуға, кеңейтуге, реконструкциялауға, жаңғыртуға, консервациялауға және жоюға арналған жобалау құжаттамасының электрондық көшірмесі (CH PK 1.02-03-2022).</w:t>
            </w:r>
          </w:p>
          <w:p>
            <w:pPr>
              <w:spacing w:after="20"/>
              <w:ind w:left="20"/>
              <w:jc w:val="both"/>
            </w:pPr>
            <w:r>
              <w:rPr>
                <w:rFonts w:ascii="Times New Roman"/>
                <w:b w:val="false"/>
                <w:i w:val="false"/>
                <w:color w:val="000000"/>
                <w:sz w:val="20"/>
              </w:rPr>
              <w:t xml:space="preserve">
3) "Жер қойнауы және жер қойнауын пайдалану туралы" Кодекстің </w:t>
            </w:r>
            <w:r>
              <w:rPr>
                <w:rFonts w:ascii="Times New Roman"/>
                <w:b w:val="false"/>
                <w:i w:val="false"/>
                <w:color w:val="000000"/>
                <w:sz w:val="20"/>
              </w:rPr>
              <w:t>182-бабының</w:t>
            </w:r>
            <w:r>
              <w:rPr>
                <w:rFonts w:ascii="Times New Roman"/>
                <w:b w:val="false"/>
                <w:i w:val="false"/>
                <w:color w:val="000000"/>
                <w:sz w:val="20"/>
              </w:rPr>
              <w:t xml:space="preserve"> талаптарына сәйкес уран өндіру саласындағы жобалау құжаттамасына өнеркәсіптік қауіпсіздік сараптамалық қорытындысының электрондық көшірмесін ұсыну қажет.</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мемлекеттік қызмет көрсету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авариялық-құтқару жұмыстарын жүргізу құқығына куәлік (бұдан әрі - Куәлік)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Аттестаттау кезінде тау-кен құтқару жұмыстарына: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2. Аттестаттау кезінде газдан құтқару жұмыстарына: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3. Аттестаттау кезінде бұрқаққа қарсы жұмыстарына: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xml:space="preserve">
2) көрсетілетін қызметті берушінің аумақтық бөлімшесінің көрсетілетін қызметті алушының қойылатын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0"/>
              </w:rPr>
              <w:t>бұйрығы</w:t>
            </w:r>
            <w:r>
              <w:rPr>
                <w:rFonts w:ascii="Times New Roman"/>
                <w:b w:val="false"/>
                <w:i w:val="false"/>
                <w:color w:val="000000"/>
                <w:sz w:val="20"/>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w:t>
            </w:r>
            <w:r>
              <w:rPr>
                <w:rFonts w:ascii="Times New Roman"/>
                <w:b w:val="false"/>
                <w:i w:val="false"/>
                <w:color w:val="000000"/>
                <w:sz w:val="20"/>
              </w:rPr>
              <w:t>бұйрығы</w:t>
            </w:r>
            <w:r>
              <w:rPr>
                <w:rFonts w:ascii="Times New Roman"/>
                <w:b w:val="false"/>
                <w:i w:val="false"/>
                <w:color w:val="000000"/>
                <w:sz w:val="20"/>
              </w:rPr>
              <w:t xml:space="preserve">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0"/>
              </w:rPr>
              <w:t>бұйрығының</w:t>
            </w:r>
            <w:r>
              <w:rPr>
                <w:rFonts w:ascii="Times New Roman"/>
                <w:b w:val="false"/>
                <w:i w:val="false"/>
                <w:color w:val="000000"/>
                <w:sz w:val="20"/>
              </w:rPr>
              <w:t xml:space="preserve"> талаптарына сәйкес еместігі туралы қорытындысы;</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