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d55" w14:textId="1ed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мемлекеттік органдардың ашық деректерінің бірыңғай тізбесін бекіту туралы" Қазақстан Республикасы Ақпарат және қоғамдық даму министрінің 2023 жылғы 14 маусымдағы № 246-НҚ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28 наурыздағы № 116-НҚ бұйрығы. Қазақстан Республикасының Әділет министрлігінде 2025 жылғы 31 наурызда № 35876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мемлекеттік органдардың ашық деректерінің бірыңғай тізбесін бекіту туралы" Қазақстан Республикасы Ақпарат және қоғамдық даму министрінің 2023 жылғы 14 маусымдағы № 246-НҚ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32813 болып тіркелген) өзгеріс енгізілcін: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"Ақпаратқа қол жеткізу туралы" Қазақстан Республикасы Заңының 6-2-бабы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