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0df53" w14:textId="d90df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26 наурыздағы № 99 бұйрығы. Қазақстан Республикасының Әділет министрлігінде 2025 жылғы 27 наурызда № 35864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32783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"Ғимараттар мен құрылыстардың, құрылыс материалдары мен бұйымдарының қауіпсіздігі туралы" техникалық </w:t>
      </w:r>
      <w:r>
        <w:rPr>
          <w:rFonts w:ascii="Times New Roman"/>
          <w:b w:val="false"/>
          <w:i w:val="false"/>
          <w:color w:val="000000"/>
          <w:sz w:val="28"/>
        </w:rPr>
        <w:t>регламентте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"9. Техникалық регламентте Қазақстан Республикасының техникалық реттеу және сәулет, қала құрылысы және құрылыс қызметі саласындағы заңнамасында белгіленген ұғымдар, сондай-ақ мынадай терминдер мен анықтамалар пайдаланылады:</w:t>
      </w:r>
    </w:p>
    <w:bookmarkEnd w:id="3"/>
    <w:p>
      <w:pPr>
        <w:spacing w:after="0"/>
        <w:ind w:left="0"/>
        <w:jc w:val="both"/>
      </w:pPr>
      <w:r>
        <w:rPr>
          <w:rFonts w:ascii="Times New Roman"/>
          <w:b w:val="false"/>
          <w:i w:val="false"/>
          <w:color w:val="000000"/>
          <w:sz w:val="28"/>
        </w:rPr>
        <w:t>
      1) ғимарат – функционалдық мақсатына қарай адамдардың тұруы немесе болуы, өндірістік процестерді орындау, сондай-ақ материалдық құндылықтарды орналастыру және сақтау үшін пайдаланылатын, міндетті түрде жерүсті тұйық көлемді құрайтын, тіреу және қоршау конструкцияларынан тұратын жасанды құрылыс. Ғимараттың жерасты бөлігі болуы мүмкін;</w:t>
      </w:r>
    </w:p>
    <w:p>
      <w:pPr>
        <w:spacing w:after="0"/>
        <w:ind w:left="0"/>
        <w:jc w:val="both"/>
      </w:pPr>
      <w:r>
        <w:rPr>
          <w:rFonts w:ascii="Times New Roman"/>
          <w:b w:val="false"/>
          <w:i w:val="false"/>
          <w:color w:val="000000"/>
          <w:sz w:val="28"/>
        </w:rPr>
        <w:t>
      2) дайындаушы – Қазақстан Республикасының немесе Еуразиялық экономикалық одаққа мүше мемлекеттің заңнамасына сәйкес тіркелген, өз атынан өнім өндіруді немесе өндіру мен өткізуді жүзеге асыратын заңды тұлға немесе дара кәсіпкер ретінде тіркелген жеке тұлға;</w:t>
      </w:r>
    </w:p>
    <w:p>
      <w:pPr>
        <w:spacing w:after="0"/>
        <w:ind w:left="0"/>
        <w:jc w:val="both"/>
      </w:pPr>
      <w:r>
        <w:rPr>
          <w:rFonts w:ascii="Times New Roman"/>
          <w:b w:val="false"/>
          <w:i w:val="false"/>
          <w:color w:val="000000"/>
          <w:sz w:val="28"/>
        </w:rPr>
        <w:t>
      3) дайындаушы уәкілеттік берген тұлға – Қазақстан Республикасының немесе Еуразиялық экономикалық одаққа мүше мемлекеттің заңнамасына сәйкес тіркелген, дайындаушымен, оның ішінде шетелдік дайындаушымен шарт негізінде Қазақстан Республикасының аумағында өнімнің сәйкестігін бағалау және оны айналысқа шығару кезінде осы дайындаушының атынан әрекеттерді жүзеге асыратын заңды тұлға немесе дара кәсіпкер ретінде тіркелген жеке тұлға;</w:t>
      </w:r>
    </w:p>
    <w:p>
      <w:pPr>
        <w:spacing w:after="0"/>
        <w:ind w:left="0"/>
        <w:jc w:val="both"/>
      </w:pPr>
      <w:r>
        <w:rPr>
          <w:rFonts w:ascii="Times New Roman"/>
          <w:b w:val="false"/>
          <w:i w:val="false"/>
          <w:color w:val="000000"/>
          <w:sz w:val="28"/>
        </w:rPr>
        <w:t>
      4) жаңа құрылыс өнімі – бұл алғаш рет Қазақстан Республикасында өндірілетін немесе қолданылатын өнім;</w:t>
      </w:r>
    </w:p>
    <w:p>
      <w:pPr>
        <w:spacing w:after="0"/>
        <w:ind w:left="0"/>
        <w:jc w:val="both"/>
      </w:pPr>
      <w:r>
        <w:rPr>
          <w:rFonts w:ascii="Times New Roman"/>
          <w:b w:val="false"/>
          <w:i w:val="false"/>
          <w:color w:val="000000"/>
          <w:sz w:val="28"/>
        </w:rPr>
        <w:t>
      5) импорттаушы – Қазақстан Республикасының немесе Еуразиялық экономикалық одаққа мүше мемлекеттің заңнамасына сәйкес тіркелген, шетелдік дайындаушымен (сатушымен) партиямен шығарылатын өнімді беруге сыртқы сауда шартын (келісімшартын) жасасқан және осы өнімді Қазақстан Республикасының аумағында айналысқа шығаруды және (немесе) өткізуді жүзеге асыратын заңды тұлға немесе дара кәсіпкер ретінде тіркелген жеке тұлға;</w:t>
      </w:r>
    </w:p>
    <w:p>
      <w:pPr>
        <w:spacing w:after="0"/>
        <w:ind w:left="0"/>
        <w:jc w:val="both"/>
      </w:pPr>
      <w:r>
        <w:rPr>
          <w:rFonts w:ascii="Times New Roman"/>
          <w:b w:val="false"/>
          <w:i w:val="false"/>
          <w:color w:val="000000"/>
          <w:sz w:val="28"/>
        </w:rPr>
        <w:t>
      6) инновациялық құрылыс материалдары мен бұйымдары (өнім) – бұл өзінің қасиеттері немесе пайдалану тәсілдері бойынша бұрын өндірілген өнімдерден ерекшелетін жаңа жетілдірілген өнім;</w:t>
      </w:r>
    </w:p>
    <w:p>
      <w:pPr>
        <w:spacing w:after="0"/>
        <w:ind w:left="0"/>
        <w:jc w:val="both"/>
      </w:pPr>
      <w:r>
        <w:rPr>
          <w:rFonts w:ascii="Times New Roman"/>
          <w:b w:val="false"/>
          <w:i w:val="false"/>
          <w:color w:val="000000"/>
          <w:sz w:val="28"/>
        </w:rPr>
        <w:t>
      7) құрылыс – табиғи немесе жасанды кеңістік шекаралары бар және өндірістік процестерді орындауға, материалдық құндылықтарды орналастыруға және сақтауға немесе адамдарды, жүктерді уақытша орналастыруға (орын ауыстыруға), сондай-ақ жабдықтарды немесе коммуникацияларды орналастыруға (төсеуге, жүргізуге) арналған жасанды жасалған көлемді, тегіс немесе желілік объектісі (жер үсті, су беті және (немесе) жер асты, су асты). Ғимарат көркемдік-эстетикалық, әшекей-қолданбалы немесе мемориалдық мақсатта да болуы мүмкін;</w:t>
      </w:r>
    </w:p>
    <w:p>
      <w:pPr>
        <w:spacing w:after="0"/>
        <w:ind w:left="0"/>
        <w:jc w:val="both"/>
      </w:pPr>
      <w:r>
        <w:rPr>
          <w:rFonts w:ascii="Times New Roman"/>
          <w:b w:val="false"/>
          <w:i w:val="false"/>
          <w:color w:val="000000"/>
          <w:sz w:val="28"/>
        </w:rPr>
        <w:t>
      8) құрылыс бұйымы – өнеркәсіптік тәсілмен шығарылған және құрылыс конструкциясының немесе басқа құрылыс бұйымының элементі ретінде қолдануға арналған құрылыс өнімі;</w:t>
      </w:r>
    </w:p>
    <w:p>
      <w:pPr>
        <w:spacing w:after="0"/>
        <w:ind w:left="0"/>
        <w:jc w:val="both"/>
      </w:pPr>
      <w:r>
        <w:rPr>
          <w:rFonts w:ascii="Times New Roman"/>
          <w:b w:val="false"/>
          <w:i w:val="false"/>
          <w:color w:val="000000"/>
          <w:sz w:val="28"/>
        </w:rPr>
        <w:t>
      9) құрылыс конструкциясы – құрылыс материалдарынан және/немесе құрылыс бұйымдарынан жасалған, құрылыс объектісінің тұрақты элементі;</w:t>
      </w:r>
    </w:p>
    <w:p>
      <w:pPr>
        <w:spacing w:after="0"/>
        <w:ind w:left="0"/>
        <w:jc w:val="both"/>
      </w:pPr>
      <w:r>
        <w:rPr>
          <w:rFonts w:ascii="Times New Roman"/>
          <w:b w:val="false"/>
          <w:i w:val="false"/>
          <w:color w:val="000000"/>
          <w:sz w:val="28"/>
        </w:rPr>
        <w:t>
      10) құрылыс құжаттамасы – объектілерді салу (кеңейту, жаңғырту, техникамен қайта жарақтандыру, реконструкциялау, қалпына келтіру, күрделі жөндеу, консервациялау және кейіннен кәдеге жарату), сондай-ақ құрылысты ұйымдастыру, аумақты инженерлік жағынан дайындау, абаттандыру, көгалдандыру, сыртқы безендіру үшін қажетті (жобалау алдындағы және жобалау құжаттамасын, мемлекеттік және мемлекетаралық нормативтік құжаттарды қоса алғанда) өзара байланысты құжаттардың жүйесі;</w:t>
      </w:r>
    </w:p>
    <w:p>
      <w:pPr>
        <w:spacing w:after="0"/>
        <w:ind w:left="0"/>
        <w:jc w:val="both"/>
      </w:pPr>
      <w:r>
        <w:rPr>
          <w:rFonts w:ascii="Times New Roman"/>
          <w:b w:val="false"/>
          <w:i w:val="false"/>
          <w:color w:val="000000"/>
          <w:sz w:val="28"/>
        </w:rPr>
        <w:t>
      11) құрылыс материалы – құрылыс бұйымдары және/немесе құрылыс конструкцияларын дайындауға арналған табиғи пайда болған немесе өнеркәсіптік әдіспен өндірілген құрылыс өнімі;</w:t>
      </w:r>
    </w:p>
    <w:p>
      <w:pPr>
        <w:spacing w:after="0"/>
        <w:ind w:left="0"/>
        <w:jc w:val="both"/>
      </w:pPr>
      <w:r>
        <w:rPr>
          <w:rFonts w:ascii="Times New Roman"/>
          <w:b w:val="false"/>
          <w:i w:val="false"/>
          <w:color w:val="000000"/>
          <w:sz w:val="28"/>
        </w:rPr>
        <w:t>
      12) құрылыс объектісі – құрылыс қызметінің түпкілікті нәтижесі болып табылатын, жасанды ортаның ғимараты, құрылысы немесе басқа да жылжымайтын объектісі;</w:t>
      </w:r>
    </w:p>
    <w:p>
      <w:pPr>
        <w:spacing w:after="0"/>
        <w:ind w:left="0"/>
        <w:jc w:val="both"/>
      </w:pPr>
      <w:r>
        <w:rPr>
          <w:rFonts w:ascii="Times New Roman"/>
          <w:b w:val="false"/>
          <w:i w:val="false"/>
          <w:color w:val="000000"/>
          <w:sz w:val="28"/>
        </w:rPr>
        <w:t>
      13) құрылыс объектісінің өмірлік циклі - құрылыс объектісінің салынуын, пайдаланылуын және тіршілігінің аяқталуын қоса алғанда, жүйелі және өзара байланысты тіршілік ету кезеңдері;</w:t>
      </w:r>
    </w:p>
    <w:p>
      <w:pPr>
        <w:spacing w:after="0"/>
        <w:ind w:left="0"/>
        <w:jc w:val="both"/>
      </w:pPr>
      <w:r>
        <w:rPr>
          <w:rFonts w:ascii="Times New Roman"/>
          <w:b w:val="false"/>
          <w:i w:val="false"/>
          <w:color w:val="000000"/>
          <w:sz w:val="28"/>
        </w:rPr>
        <w:t>
      14) құрылысты нормалаудың параметрлік әдісі - осы нормативтік талапқа қол жеткізуге тиіс нәтижеге (мақсатқа) назар аударатын және оған қол жеткізудің көптеген баламалы жолдарына мүмкіндік беретін әдіс;</w:t>
      </w:r>
    </w:p>
    <w:p>
      <w:pPr>
        <w:spacing w:after="0"/>
        <w:ind w:left="0"/>
        <w:jc w:val="both"/>
      </w:pPr>
      <w:r>
        <w:rPr>
          <w:rFonts w:ascii="Times New Roman"/>
          <w:b w:val="false"/>
          <w:i w:val="false"/>
          <w:color w:val="000000"/>
          <w:sz w:val="28"/>
        </w:rPr>
        <w:t>
      15) объектiнi кейiннен кәдеге жарату - күрделi құрылыстың (үйдiң, ғимараттың, кешеннiң) пайдаланылуы (пайдалану, қолдану) тоқтатылғаннан кейiн кәдеге асатын элементтерiн (конструкцияларды, материалдарды, жабдықтарды) бiр мезгiлде қалпына келтiрiп және қайталап пайдаланып, сондай-ақ кәдеге аспайтын элементтер мен қалдықтарды өңдей отырып, бөлшектеп алу және бұзу жөнiндегi жұмыстар кешенi;</w:t>
      </w:r>
    </w:p>
    <w:p>
      <w:pPr>
        <w:spacing w:after="0"/>
        <w:ind w:left="0"/>
        <w:jc w:val="both"/>
      </w:pPr>
      <w:r>
        <w:rPr>
          <w:rFonts w:ascii="Times New Roman"/>
          <w:b w:val="false"/>
          <w:i w:val="false"/>
          <w:color w:val="000000"/>
          <w:sz w:val="28"/>
        </w:rPr>
        <w:t>
      16) өнімдер мен процестердің қауіпсіздігі – құрылыс өнімі мен құрылыс объектілерінің адамдардың және жануарлардың өмірі мен денсаулығына, мүлкіне, қоршаған ортаға зиян келтіруін болдырмайтын жай-күйі;</w:t>
      </w:r>
    </w:p>
    <w:p>
      <w:pPr>
        <w:spacing w:after="0"/>
        <w:ind w:left="0"/>
        <w:jc w:val="both"/>
      </w:pPr>
      <w:r>
        <w:rPr>
          <w:rFonts w:ascii="Times New Roman"/>
          <w:b w:val="false"/>
          <w:i w:val="false"/>
          <w:color w:val="000000"/>
          <w:sz w:val="28"/>
        </w:rPr>
        <w:t>
      17) өнімді айналысқа шығару – кәсіпкерлік қызметті жүзеге асыру кезінде Қазақстан Республикасының аумағында тарату мақсатында өнімді беру (өткізу) немесе әкелу (оның ішінде дайындаушының қоймасынан жөнелту немесе жинап қоймай тиеп жөнелту);</w:t>
      </w:r>
    </w:p>
    <w:p>
      <w:pPr>
        <w:spacing w:after="0"/>
        <w:ind w:left="0"/>
        <w:jc w:val="both"/>
      </w:pPr>
      <w:r>
        <w:rPr>
          <w:rFonts w:ascii="Times New Roman"/>
          <w:b w:val="false"/>
          <w:i w:val="false"/>
          <w:color w:val="000000"/>
          <w:sz w:val="28"/>
        </w:rPr>
        <w:t>
      18) өтiнiм берушi – Қазақстан Республикасының немесе Еуразиялық экономикалық одаққа мүше мемлекеттің заңнамасына сәйкес тіркелген, сәйкестікті бағалауды жүргізу үшін өнімді, процестерді және көрсетілетін қызметті ұсынған заңды тұлға немесе дара кәсіпкер ретінде тіркелген жеке тұлға (дайындаушы, импорттаушы, дайындаушы уәкілеттік берген тұлға, сатушы);</w:t>
      </w:r>
    </w:p>
    <w:p>
      <w:pPr>
        <w:spacing w:after="0"/>
        <w:ind w:left="0"/>
        <w:jc w:val="both"/>
      </w:pPr>
      <w:r>
        <w:rPr>
          <w:rFonts w:ascii="Times New Roman"/>
          <w:b w:val="false"/>
          <w:i w:val="false"/>
          <w:color w:val="000000"/>
          <w:sz w:val="28"/>
        </w:rPr>
        <w:t>
      19) табиғи тастар – каверналарды (қуыстарды) және пигменттеуге және бояуға арналған басқа да химиялық препараттарды толтыруға арналған эпоксидтік шайырларды пайдаланбай, магмалық, шөгінді және метаморфикалық жыныстарды механикалық өңдеу жолымен өндірілетін табиғи құрылыс материалдары;</w:t>
      </w:r>
    </w:p>
    <w:p>
      <w:pPr>
        <w:spacing w:after="0"/>
        <w:ind w:left="0"/>
        <w:jc w:val="both"/>
      </w:pPr>
      <w:r>
        <w:rPr>
          <w:rFonts w:ascii="Times New Roman"/>
          <w:b w:val="false"/>
          <w:i w:val="false"/>
          <w:color w:val="000000"/>
          <w:sz w:val="28"/>
        </w:rPr>
        <w:t>
      20) техникалық регламентпен өзара байланысты нормативтік құжаттар - талаптарының орындалуы осы Техникалық регламенттің ережелерін сақтауды қамтамасыз ететін, осы Техникалық регламентке сәйкес үйлестірілген құрылыс нормалары, құрылыс нормалары және қағидалары, қағидалар жиынтығы, санитарлық қағидалар, гигиеналық нормативтер және өзге де нормативтік-техникалық құжаттар.";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"13. Сәйкестігі міндетті расталуға жататын және осы Техникалық регламентпен белгіленген талаптарға сәйкестікті растаудан өтпеген өнімге сәйкестік белгісін қоюға жол берілмейді.";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"23. Өмірлік циклдің барлық кезеңдерінде құрылыс объектісі Қазақстан Республикасы Төтенше жағдайлар министрінің 2021 жылғы 17 тамыздағы № 405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қауіпсіздігіне қойылатын жалпы талаптар" техникалық регламентінің талаптарына (нормативтік құқықтық актілерді мемлекеттік тіркеу тізілімінде № 24045 болып тіркелген) (бұдан әрі - "Өрт қауіпсіздігіне қойылатын жалпы талаптар" техникалық регламенті) және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 қағидаларына (нормативтік құқықтық актілерді мемлекеттік тіркеу тізілімінде № 26867 болып тіркелген) сәйкес келеді.";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сегізінші абзацы мынадай редакцияда жазылсын:</w:t>
      </w:r>
    </w:p>
    <w:bookmarkStart w:name="z11" w:id="6"/>
    <w:p>
      <w:pPr>
        <w:spacing w:after="0"/>
        <w:ind w:left="0"/>
        <w:jc w:val="both"/>
      </w:pPr>
      <w:r>
        <w:rPr>
          <w:rFonts w:ascii="Times New Roman"/>
          <w:b w:val="false"/>
          <w:i w:val="false"/>
          <w:color w:val="000000"/>
          <w:sz w:val="28"/>
        </w:rPr>
        <w:t>
      "адамдардың кездейсоқ түсіп кетуіне жол бермейтін терезе саңылауларын құлыптармен және (немесе) қауіпсіздік тетіктерімен қамтамасыз ету;";</w:t>
      </w:r>
    </w:p>
    <w:bookmarkEnd w:id="6"/>
    <w:bookmarkStart w:name="z12" w:id="7"/>
    <w:p>
      <w:pPr>
        <w:spacing w:after="0"/>
        <w:ind w:left="0"/>
        <w:jc w:val="both"/>
      </w:pPr>
      <w:r>
        <w:rPr>
          <w:rFonts w:ascii="Times New Roman"/>
          <w:b w:val="false"/>
          <w:i w:val="false"/>
          <w:color w:val="000000"/>
          <w:sz w:val="28"/>
        </w:rPr>
        <w:t>
      мынадай мазмұндағы 40-1-тармақпен толықтырылсын:</w:t>
      </w:r>
    </w:p>
    <w:bookmarkEnd w:id="7"/>
    <w:bookmarkStart w:name="z13" w:id="8"/>
    <w:p>
      <w:pPr>
        <w:spacing w:after="0"/>
        <w:ind w:left="0"/>
        <w:jc w:val="both"/>
      </w:pPr>
      <w:r>
        <w:rPr>
          <w:rFonts w:ascii="Times New Roman"/>
          <w:b w:val="false"/>
          <w:i w:val="false"/>
          <w:color w:val="000000"/>
          <w:sz w:val="28"/>
        </w:rPr>
        <w:t>
      "40-1. Отқа төзімділік шегіне қойылатын талаптар "Өрт қауіпсіздігіне қойылатын жалпы талаптар" техникалық регламентімен регламенттелген.</w:t>
      </w:r>
    </w:p>
    <w:bookmarkEnd w:id="8"/>
    <w:p>
      <w:pPr>
        <w:spacing w:after="0"/>
        <w:ind w:left="0"/>
        <w:jc w:val="both"/>
      </w:pPr>
      <w:r>
        <w:rPr>
          <w:rFonts w:ascii="Times New Roman"/>
          <w:b w:val="false"/>
          <w:i w:val="false"/>
          <w:color w:val="000000"/>
          <w:sz w:val="28"/>
        </w:rPr>
        <w:t>
      Құрылыс бұйымдарының (оның ішінде темірбетон) өрт қауіптілігі сыныбы және отқа төзімділік шектері стандарттау жөніндегі құжатта немесе құрылыс конструкциялары мен бұйымдарына (олар стандарттау жөніндегі құжаттарда болмаған жағдайда) арналған үлгілік жобалық шешімдерде белгіленген талаптарға сәйкес келуге тиіс.</w:t>
      </w:r>
    </w:p>
    <w:p>
      <w:pPr>
        <w:spacing w:after="0"/>
        <w:ind w:left="0"/>
        <w:jc w:val="both"/>
      </w:pPr>
      <w:r>
        <w:rPr>
          <w:rFonts w:ascii="Times New Roman"/>
          <w:b w:val="false"/>
          <w:i w:val="false"/>
          <w:color w:val="000000"/>
          <w:sz w:val="28"/>
        </w:rPr>
        <w:t>
      Отқа төзімділік шегін растау (айқындау) үшін заттай (оттық) сынақтар және (немесе) есептеу-талдау әдістері жаңа құрылыс бұйымдарына қатысты оны өндіріске қою кезінде, сондай-ақ оларға конструктивтік өзгерістер енгізу кезінде жүргізіледі.</w:t>
      </w:r>
    </w:p>
    <w:p>
      <w:pPr>
        <w:spacing w:after="0"/>
        <w:ind w:left="0"/>
        <w:jc w:val="both"/>
      </w:pPr>
      <w:r>
        <w:rPr>
          <w:rFonts w:ascii="Times New Roman"/>
          <w:b w:val="false"/>
          <w:i w:val="false"/>
          <w:color w:val="000000"/>
          <w:sz w:val="28"/>
        </w:rPr>
        <w:t>
      Жаңа өнім болып табылмайтын құрылыс бұйымдарына қатысты отқа төзімділік шегін растауды есептеу-талдау әдісімен жүргізуге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"47. Осы Техникалық регламенттің </w:t>
      </w:r>
      <w:r>
        <w:rPr>
          <w:rFonts w:ascii="Times New Roman"/>
          <w:b w:val="false"/>
          <w:i w:val="false"/>
          <w:color w:val="000000"/>
          <w:sz w:val="28"/>
        </w:rPr>
        <w:t>45-тармағында</w:t>
      </w:r>
      <w:r>
        <w:rPr>
          <w:rFonts w:ascii="Times New Roman"/>
          <w:b w:val="false"/>
          <w:i w:val="false"/>
          <w:color w:val="000000"/>
          <w:sz w:val="28"/>
        </w:rPr>
        <w:t xml:space="preserve"> көрсетілген стандарттау жөніндегі өзара байланысты құжаттарды қолданбау Техникалық регламенттің талаптарын сақтамау ретінде қарастырылмайды.</w:t>
      </w:r>
    </w:p>
    <w:bookmarkEnd w:id="9"/>
    <w:p>
      <w:pPr>
        <w:spacing w:after="0"/>
        <w:ind w:left="0"/>
        <w:jc w:val="both"/>
      </w:pPr>
      <w:r>
        <w:rPr>
          <w:rFonts w:ascii="Times New Roman"/>
          <w:b w:val="false"/>
          <w:i w:val="false"/>
          <w:color w:val="000000"/>
          <w:sz w:val="28"/>
        </w:rPr>
        <w:t xml:space="preserve">
      Қолдану нәтижесінде ерікті негізде осы Техникалық регламент талаптарының сақталуы қамтамасыз етілетін стандарттау жөніндегі құжаттар қолданылмаған жағдайда, сәйкестікті бағалау тәуекелдерді талдау негізінде жүзеге асырылады. </w:t>
      </w:r>
    </w:p>
    <w:p>
      <w:pPr>
        <w:spacing w:after="0"/>
        <w:ind w:left="0"/>
        <w:jc w:val="both"/>
      </w:pPr>
      <w:r>
        <w:rPr>
          <w:rFonts w:ascii="Times New Roman"/>
          <w:b w:val="false"/>
          <w:i w:val="false"/>
          <w:color w:val="000000"/>
          <w:sz w:val="28"/>
        </w:rPr>
        <w:t xml:space="preserve">
      "Стандарттау туралы" Қазақстан Республикасы Заңы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стандарттау жөніндегі халықаралық, өңірлік құжаттарды және шет мемлекеттердің стандарттау жөніндегі құжаттарды қолдануға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оныншы абзацы мынадай редакцияда жазылсын:</w:t>
      </w:r>
    </w:p>
    <w:bookmarkStart w:name="z17" w:id="10"/>
    <w:p>
      <w:pPr>
        <w:spacing w:after="0"/>
        <w:ind w:left="0"/>
        <w:jc w:val="both"/>
      </w:pPr>
      <w:r>
        <w:rPr>
          <w:rFonts w:ascii="Times New Roman"/>
          <w:b w:val="false"/>
          <w:i w:val="false"/>
          <w:color w:val="000000"/>
          <w:sz w:val="28"/>
        </w:rPr>
        <w:t>
      "пайдалану процесінде объектінің және (немесе) оның бөліктерінің жай-күйін техникалық қадағалау;";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"51. Құрылыс объектісінің өмірлік циклінің кезеңіне және сенімділік сыныбына байланысты сәйкестікті растау мақсатында дәлелдемелер ретінде пайдаланылатын материалдар тізбесіне мынадай құжаттар енгізіледі:</w:t>
      </w:r>
    </w:p>
    <w:bookmarkEnd w:id="11"/>
    <w:p>
      <w:pPr>
        <w:spacing w:after="0"/>
        <w:ind w:left="0"/>
        <w:jc w:val="both"/>
      </w:pPr>
      <w:r>
        <w:rPr>
          <w:rFonts w:ascii="Times New Roman"/>
          <w:b w:val="false"/>
          <w:i w:val="false"/>
          <w:color w:val="000000"/>
          <w:sz w:val="28"/>
        </w:rPr>
        <w:t>
      1) эскиз (эскиздік жоба);</w:t>
      </w:r>
    </w:p>
    <w:p>
      <w:pPr>
        <w:spacing w:after="0"/>
        <w:ind w:left="0"/>
        <w:jc w:val="both"/>
      </w:pPr>
      <w:r>
        <w:rPr>
          <w:rFonts w:ascii="Times New Roman"/>
          <w:b w:val="false"/>
          <w:i w:val="false"/>
          <w:color w:val="000000"/>
          <w:sz w:val="28"/>
        </w:rPr>
        <w:t>
      2) жобалау құжаттамасы (сызбалар, кестелер, есептер, түсініктемелер);</w:t>
      </w:r>
    </w:p>
    <w:p>
      <w:pPr>
        <w:spacing w:after="0"/>
        <w:ind w:left="0"/>
        <w:jc w:val="both"/>
      </w:pPr>
      <w:r>
        <w:rPr>
          <w:rFonts w:ascii="Times New Roman"/>
          <w:b w:val="false"/>
          <w:i w:val="false"/>
          <w:color w:val="000000"/>
          <w:sz w:val="28"/>
        </w:rPr>
        <w:t>
      3) сараптамалық қорытындылар;</w:t>
      </w:r>
    </w:p>
    <w:p>
      <w:pPr>
        <w:spacing w:after="0"/>
        <w:ind w:left="0"/>
        <w:jc w:val="both"/>
      </w:pPr>
      <w:r>
        <w:rPr>
          <w:rFonts w:ascii="Times New Roman"/>
          <w:b w:val="false"/>
          <w:i w:val="false"/>
          <w:color w:val="000000"/>
          <w:sz w:val="28"/>
        </w:rPr>
        <w:t>
      4) атқарушылық техникалық құжаттама (сынау және өлшеу нәтижелері, жұмыс журналдары, қолданылатын құрылыс материалдарына, бұйымдар мен конструкцияларға сертификаттар, жасырын жұмыстарды куәландыру актілері, жауапты конструкцияларды аралық қабылдау актілері, іске қосу-баптау жұмыстарының актілері);</w:t>
      </w:r>
    </w:p>
    <w:p>
      <w:pPr>
        <w:spacing w:after="0"/>
        <w:ind w:left="0"/>
        <w:jc w:val="both"/>
      </w:pPr>
      <w:r>
        <w:rPr>
          <w:rFonts w:ascii="Times New Roman"/>
          <w:b w:val="false"/>
          <w:i w:val="false"/>
          <w:color w:val="000000"/>
          <w:sz w:val="28"/>
        </w:rPr>
        <w:t>
      5) авторлық және техникалық қадағалау қорытындылары;</w:t>
      </w:r>
    </w:p>
    <w:p>
      <w:pPr>
        <w:spacing w:after="0"/>
        <w:ind w:left="0"/>
        <w:jc w:val="both"/>
      </w:pPr>
      <w:r>
        <w:rPr>
          <w:rFonts w:ascii="Times New Roman"/>
          <w:b w:val="false"/>
          <w:i w:val="false"/>
          <w:color w:val="000000"/>
          <w:sz w:val="28"/>
        </w:rPr>
        <w:t>
      6) мердігердің сәйкестік туралы декларациясы;</w:t>
      </w:r>
    </w:p>
    <w:p>
      <w:pPr>
        <w:spacing w:after="0"/>
        <w:ind w:left="0"/>
        <w:jc w:val="both"/>
      </w:pPr>
      <w:r>
        <w:rPr>
          <w:rFonts w:ascii="Times New Roman"/>
          <w:b w:val="false"/>
          <w:i w:val="false"/>
          <w:color w:val="000000"/>
          <w:sz w:val="28"/>
        </w:rPr>
        <w:t>
      7) объектіні пайдалануға қабылдау актісі;</w:t>
      </w:r>
    </w:p>
    <w:p>
      <w:pPr>
        <w:spacing w:after="0"/>
        <w:ind w:left="0"/>
        <w:jc w:val="both"/>
      </w:pPr>
      <w:r>
        <w:rPr>
          <w:rFonts w:ascii="Times New Roman"/>
          <w:b w:val="false"/>
          <w:i w:val="false"/>
          <w:color w:val="000000"/>
          <w:sz w:val="28"/>
        </w:rPr>
        <w:t>
      8) техникалық паспорт, пайдалану паспорты, ғимараттар мен құрылыстарды пайдалану жөніндегі техникалық журнал;</w:t>
      </w:r>
    </w:p>
    <w:p>
      <w:pPr>
        <w:spacing w:after="0"/>
        <w:ind w:left="0"/>
        <w:jc w:val="both"/>
      </w:pPr>
      <w:r>
        <w:rPr>
          <w:rFonts w:ascii="Times New Roman"/>
          <w:b w:val="false"/>
          <w:i w:val="false"/>
          <w:color w:val="000000"/>
          <w:sz w:val="28"/>
        </w:rPr>
        <w:t>
      9) тіркеу және рұқсат беру құжаттамасы.";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мазмұндағы екінші бөліммен толықтырылсын: </w:t>
      </w:r>
    </w:p>
    <w:bookmarkStart w:name="z21" w:id="12"/>
    <w:p>
      <w:pPr>
        <w:spacing w:after="0"/>
        <w:ind w:left="0"/>
        <w:jc w:val="both"/>
      </w:pPr>
      <w:r>
        <w:rPr>
          <w:rFonts w:ascii="Times New Roman"/>
          <w:b w:val="false"/>
          <w:i w:val="false"/>
          <w:color w:val="000000"/>
          <w:sz w:val="28"/>
        </w:rPr>
        <w:t>
      "Осы Техникалық регламенттің талаптарына сәйкестікті бағалау кезінде міндетті өнімнің қауіпсіздік түрлерінің тізбесі осы Техникалық регламентке 7-қосымшада келтірілген.";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62-тармақтар</w:t>
      </w:r>
      <w:r>
        <w:rPr>
          <w:rFonts w:ascii="Times New Roman"/>
          <w:b w:val="false"/>
          <w:i w:val="false"/>
          <w:color w:val="000000"/>
          <w:sz w:val="28"/>
        </w:rPr>
        <w:t xml:space="preserve"> мынадай редакцияда жазылсын: </w:t>
      </w:r>
    </w:p>
    <w:bookmarkStart w:name="z23" w:id="13"/>
    <w:p>
      <w:pPr>
        <w:spacing w:after="0"/>
        <w:ind w:left="0"/>
        <w:jc w:val="both"/>
      </w:pPr>
      <w:r>
        <w:rPr>
          <w:rFonts w:ascii="Times New Roman"/>
          <w:b w:val="false"/>
          <w:i w:val="false"/>
          <w:color w:val="000000"/>
          <w:sz w:val="28"/>
        </w:rPr>
        <w:t>
      "60. Зертханалар СРО немесе басқа өтініш берушілермен шарт талаптарында, зерттеу (сынақ) әдістерімен көзделген жағдайларда, сынақтардың, зерттеулер (сынақтар) және өнімді өлшеу нәтижелерінің фото- және (немесе) бейнетіркеулерін жүргізеді.</w:t>
      </w:r>
    </w:p>
    <w:bookmarkEnd w:id="13"/>
    <w:bookmarkStart w:name="z24" w:id="14"/>
    <w:p>
      <w:pPr>
        <w:spacing w:after="0"/>
        <w:ind w:left="0"/>
        <w:jc w:val="both"/>
      </w:pPr>
      <w:r>
        <w:rPr>
          <w:rFonts w:ascii="Times New Roman"/>
          <w:b w:val="false"/>
          <w:i w:val="false"/>
          <w:color w:val="000000"/>
          <w:sz w:val="28"/>
        </w:rPr>
        <w:t xml:space="preserve">
      61. Техникалық регламенттің талаптарына сәйкес келетін және сәйкестікті бағалау қағидаларына сәйкес сертификат немесе декларация берумен сәйкестікті растау рәсімінен өткен құрылыс материалдары мен бұйымдары сәйкестік белгісімен таңбаланады және Қазақстан Республикасы Сауда және интеграция министрінің 2021 жылғы 21 мамырдағы № 348-НҚ </w:t>
      </w:r>
      <w:r>
        <w:rPr>
          <w:rFonts w:ascii="Times New Roman"/>
          <w:b w:val="false"/>
          <w:i w:val="false"/>
          <w:color w:val="000000"/>
          <w:sz w:val="28"/>
        </w:rPr>
        <w:t>бұйрығымен</w:t>
      </w:r>
      <w:r>
        <w:rPr>
          <w:rFonts w:ascii="Times New Roman"/>
          <w:b w:val="false"/>
          <w:i w:val="false"/>
          <w:color w:val="000000"/>
          <w:sz w:val="28"/>
        </w:rPr>
        <w:t xml:space="preserve"> бекітілген "Өнімді таңбалауға қойылатын талаптар" техникалық регламентіне сәйкес (Нормативтік құқықтық актілерді мемлекеттік тіркеу тізілімінде № 22836 болып тіркелген) және өнімге стандарттау жөніндегі құжаттардың талаптарын ескере отырып, тұтынушыға арналған ақпаратпен сүйемелденеді.</w:t>
      </w:r>
    </w:p>
    <w:bookmarkEnd w:id="14"/>
    <w:bookmarkStart w:name="z25" w:id="15"/>
    <w:p>
      <w:pPr>
        <w:spacing w:after="0"/>
        <w:ind w:left="0"/>
        <w:jc w:val="both"/>
      </w:pPr>
      <w:r>
        <w:rPr>
          <w:rFonts w:ascii="Times New Roman"/>
          <w:b w:val="false"/>
          <w:i w:val="false"/>
          <w:color w:val="000000"/>
          <w:sz w:val="28"/>
        </w:rPr>
        <w:t>
      62. Сәйкестік белгісін қолдану тәртібі ҚР СТ 3.1 "Сәйкестік белгісі. Техникалық талаптар" және ҚР СТ 3.25 "Өнімдер мен қызметтерді сәйкестік белгісімен таңбалау тәртібі" стандарттау жөніндегі ұлттық құжаттарға сәйкес жүзеге асырылады.";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3,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Start w:name="z27" w:id="1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7-қосымшамен толықтырылсын.</w:t>
      </w:r>
    </w:p>
    <w:bookmarkEnd w:id="16"/>
    <w:bookmarkStart w:name="z28" w:id="17"/>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17"/>
    <w:bookmarkStart w:name="z29" w:id="1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8"/>
    <w:bookmarkStart w:name="z30" w:id="19"/>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ресми интернет-ресурсында орналастыруды қамтамасыз етсін.</w:t>
      </w:r>
    </w:p>
    <w:bookmarkEnd w:id="19"/>
    <w:bookmarkStart w:name="z31"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Өнеркәсіп және құрылыс министрлігінің вице-министріне жүктелсін.</w:t>
      </w:r>
    </w:p>
    <w:bookmarkEnd w:id="20"/>
    <w:bookmarkStart w:name="z32"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26 наурыздағы</w:t>
            </w:r>
            <w:r>
              <w:br/>
            </w:r>
            <w:r>
              <w:rPr>
                <w:rFonts w:ascii="Times New Roman"/>
                <w:b w:val="false"/>
                <w:i w:val="false"/>
                <w:color w:val="000000"/>
                <w:sz w:val="20"/>
              </w:rPr>
              <w:t xml:space="preserve">№ 99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"Ғимараттар мен </w:t>
            </w:r>
            <w:r>
              <w:br/>
            </w:r>
            <w:r>
              <w:rPr>
                <w:rFonts w:ascii="Times New Roman"/>
                <w:b w:val="false"/>
                <w:i w:val="false"/>
                <w:color w:val="000000"/>
                <w:sz w:val="20"/>
              </w:rPr>
              <w:t xml:space="preserve">құрылыстардың, құрылыс </w:t>
            </w:r>
            <w:r>
              <w:br/>
            </w:r>
            <w:r>
              <w:rPr>
                <w:rFonts w:ascii="Times New Roman"/>
                <w:b w:val="false"/>
                <w:i w:val="false"/>
                <w:color w:val="000000"/>
                <w:sz w:val="20"/>
              </w:rPr>
              <w:t xml:space="preserve">материалдары мен </w:t>
            </w:r>
            <w:r>
              <w:br/>
            </w:r>
            <w:r>
              <w:rPr>
                <w:rFonts w:ascii="Times New Roman"/>
                <w:b w:val="false"/>
                <w:i w:val="false"/>
                <w:color w:val="000000"/>
                <w:sz w:val="20"/>
              </w:rPr>
              <w:t xml:space="preserve">бұйымдарының қауіпсіздігі </w:t>
            </w:r>
            <w:r>
              <w:br/>
            </w:r>
            <w:r>
              <w:rPr>
                <w:rFonts w:ascii="Times New Roman"/>
                <w:b w:val="false"/>
                <w:i w:val="false"/>
                <w:color w:val="000000"/>
                <w:sz w:val="20"/>
              </w:rPr>
              <w:t xml:space="preserve">туралы" техникалық </w:t>
            </w:r>
            <w:r>
              <w:br/>
            </w:r>
            <w:r>
              <w:rPr>
                <w:rFonts w:ascii="Times New Roman"/>
                <w:b w:val="false"/>
                <w:i w:val="false"/>
                <w:color w:val="000000"/>
                <w:sz w:val="20"/>
              </w:rPr>
              <w:t>регламентке</w:t>
            </w:r>
            <w:r>
              <w:br/>
            </w:r>
            <w:r>
              <w:rPr>
                <w:rFonts w:ascii="Times New Roman"/>
                <w:b w:val="false"/>
                <w:i w:val="false"/>
                <w:color w:val="000000"/>
                <w:sz w:val="20"/>
              </w:rPr>
              <w:t>1-қосымша</w:t>
            </w:r>
          </w:p>
        </w:tc>
      </w:tr>
    </w:tbl>
    <w:bookmarkStart w:name="z35" w:id="22"/>
    <w:p>
      <w:pPr>
        <w:spacing w:after="0"/>
        <w:ind w:left="0"/>
        <w:jc w:val="left"/>
      </w:pPr>
      <w:r>
        <w:rPr>
          <w:rFonts w:ascii="Times New Roman"/>
          <w:b/>
          <w:i w:val="false"/>
          <w:color w:val="000000"/>
        </w:rPr>
        <w:t xml:space="preserve"> Еуразиялық экономикалық одақтың сыртқы экономикалық қызметінің тауар номенклатурасына сәйкес Техникалық регламенттің талаптары қолданылатын құрылыс материалдары мен бұйымдарының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темір-бетон конструкциялар мен бөлшектерден басқа, құрылыс материалдары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толтырғыштар, кенді емес, қаптайтын, жол материалдары</w:t>
            </w:r>
          </w:p>
          <w:p>
            <w:pPr>
              <w:spacing w:after="20"/>
              <w:ind w:left="20"/>
              <w:jc w:val="both"/>
            </w:pPr>
            <w:r>
              <w:rPr>
                <w:rFonts w:ascii="Times New Roman"/>
                <w:b w:val="false"/>
                <w:i w:val="false"/>
                <w:color w:val="000000"/>
                <w:sz w:val="20"/>
              </w:rPr>
              <w:t>
(табиғи тастан жасалған)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кремнийлі құмдар және кварцты құмдары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(табиғи құмдардан басқа); өрескел ұсақталған немесе ұсақталмаған, кесілген немесе кесілмеген, немесе басқа тәсілмен блоктарға немесе тікбұрышты (квадратты қоса алғанда) пішінде тақталарға бөлінген кварцит: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ескерткіштерге немесе құрылысқа арналған, меншікті салмағы 2,5 немесе одан да көп өзге мәрмәр, травертин, немесе әктас туф, экаусин және басқа әктастар, және өрескел ұсақталған немесе ұсақталмаған, кесілген немесе кесілмеген, немесе басқа тәсілмен блоктарға немесе тікбұрышты (квадратты қоса алғанда) пішінде тақталарға бөлінген алебастр: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өрескел ұсақталған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ескерткіштерге немесе құрылысқа арналған, өрескел ұсақталған немесе ұсақталмаған, кесілген немесе кесілмеген, немесе басқа тәсілмен блоктарға немесе тікбұрышты (квадратты қоса алғанда) пішінде тақталарға бөлінген өзге гранит, порфир, базальт, құмтас және тас: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бетон толтырғыштары, тас жол немесе теміржол балласты немесе басқа балласт ретінде қолданылатын қиыршық тас, қиыршық тас, қиыршық тас немесе ұсақталған тас, сондай-ақ термиялық өңделген немесе өңделмеген тастар мен шақпақ тас қиыршық тастар; тауар позициясының бірінші позициясында көрсетілген материалдары бар немесе жоқ қождан, дросстан немесе ұқсас өнеркәсіптік қалдықтардан жасалған макадам; шайырлы макадам; термиялық өңделген немесе өңделмеген, 2515 немесе 2516 тауар позициясындағы тастан жасалған түйіршіктер, үгінділер және ұнтақ: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мәрмәрдан жасалған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төсеніштер, жиектелген тастар және төсеу тақталары (тақтатастан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 тауар позициясының тауарларынан басқа, ескерткіштерге немесе құрылысқа арналған, өңделген тас (тақтатастан басқа), және одан жасалған бұйымдар; мозаикаға арналған текшелер және негізінде немесе негізсіз ұқсас табиғи тастан жасалған (тақтатасты қоса алғанда) бұйымдар; жасанды боялған табиғи тастан жасалған (тақтатасты қоса алғанда) түйіршіктер, үгінділер және ұнтақ: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мен қабырғаға арналған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тастан немесе басқа да минералдық заттардан жасалған (көміртекті талшықтарды, көміртекті талшықты бұйымдарды және шымтезек бұйымдарын қоса алғанда)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кенді емес материалдар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боялмаған немесе боялған, дайын немесе клинкер түріндегі портландцемент, глиноземді цемент, қож цементі, суперсульфатты цемент және ұқсас гидравликалық цементтер: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тауар позициясындағы тауарлардан басқа, отқа төзімді цементтер, құрылыс ерітінділері, бетондар және доломитті толтырғыш қоспаны қоса алғанда, ұқсас құрамдар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заттар (цементтен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саздар (6806 тауар позициясындағы көтерілген саздарын қоспағанда), кальциленген немесе кальциленбеген андалузит, кианит және силлиманит; муллит; шамот немесе динас жер: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немесе боялмаған, құрамында аз мөлшерде үдеткіштер немесе баяулатқыштар бар немесе жоқ гипс; ангидрит; (өзі кальцийленген гипс немесе кальций сульфатын білдіретін) тұтқыр гипс: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тауар позициясында көрсетілген, кальций оксиді мен гидроксидінен басқа, сөндірілмеген, сөндірілген және гидравликалық әк: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және асфальт, табиғи; битуминозды немесе мұнайтасушы тақтатастары және битуминозды құмтастар; асфальтиттер және асфальт жыныстары: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сіңдірілген немесе сіңдірілмеген, жабыны бар немесе жабыны жоқ, дублеринделген немесе дублеринделмеген тоқыма емес материалдар: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және қалқалық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емес ерітінділер мен бетондар: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цементпен, гипспен немесе өзге минералды байланыстырғыш заттармен агломерацияланған панельдер, плиталар, плиткалар, блоктар және өсімдік талшықтарынан, сабаннан немесе жоңқалардан, щепкалардан, бөлшектерден, үгінділерден немесе басқа да ағаш қалдықтарынан жасалған ұқсас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немесе оның негізіндегі қоспалардан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кірпіштер, блоктар, плиткалар және кремнийлі тас ұнынан (мысалы, кизельгур, триполит немесе диатомиттен) немесе ұқсас кремнийлі жыныстардан жасалған басқа да керамикалық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 тас ұнынан немесе ұқсас кремнеземді жыныстардан жасалған бұйымдардан басқа, отқа төзімді кірпіштер, блоктар, плиткалар және ұқсас отқа төзімді керамикалық құрылыс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 тас ұнынан немесе ұқсас кремнеземді жыныстардан жасалған бұйымдардан басқа, өзге отқа төзімді керамикалық бұйымдар (мысалы, реторттар, тигельдер, муфельдер, саптамалар, тығындар, тіректер, сынама шыныаяқтар, құбырлар, түтіктер, қаптамалар, шыбықтар, өзектер және сырғымалы жапқыштар):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кірпіштері, еденге арналған блоктар, тасымалдаушы немесе арқалық құрылымдарды толтыруға арналған керамикалық тастар және ұқсас керамикалық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құрылыс материалдары мен бұйымдары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плиталар, едендерге, пештерге, каминдерге немесе қабырғаларға арналған қаптайтын керамикалық плиткалар; мозаикалық жұмыстарға арналған керамикалық текшелер және соған ұқсас негізінде немесе онсыз бұйымдар; керамикалық әрлеу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дыбыс оқшаулағыш материалдар мен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парақтар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парақтар, панельдер, плиткалар және ұқсас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(шыны мақтаны қоса алғанда) және одан жасалған бұйымдар (мысалы, иірілген жіп, ровингтер, маталар):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шатырлық, гидрооқшаулағыш және герметикалық әрлеу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асфальт, табиғи битум, мұнай битумы, минералды шайырлар немесе минералды шайырлар пегі негізіндегі битум қоспалары (мысалы, битум мастикалары, жол жабындарына арналған асфальт қоспалары)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дайын емес өзге кілемдер мен тоқыма еден жабындары: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пішінделмеген немесе пішін бойынша кесілген линолеум; пішінделмеген немесе пішін бойынша кесілген тоқыма негізіндегі еден жабындары: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 бұйымдары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68122991000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асбест талшығы; асбест немесе асбест пен магний карбонаты негізіндегі қоспалар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68122999001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 жіп және жіптер; өрілген немесе өрілмеген арқандар мен сымдар; маталар мен тоқылған материалдар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темірбетон конструкциялар мен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арматураланған цементтен, бетоннан немесе жасанды тастан жасалған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және илектелген, табақты немесе профильді, сіңіретін, шағылыстыратын немесе шағылыстырмайтын қабаты бар немесе жоқ, бірақ қандай да бір өзге тәсілмен өңделмеген шыны: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және үрленген, парақтарда, сіңіретін, шағылыстыратын немесе шағылыстырмайтын қабаты бар немесе жоқ, бірақ қандай да бір өзге тәсілмен өңделмеген шыны: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жылтыратылған шыны және сіңіргіш, шағылыстыратын немесе шағылыстырмайтын қабаты бар немесе жоқ, бірақ өзге тәсілмен өңделмеген табақтардағы беті тегістелген немесе жылтыратылған шыны: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қатайтылған (шыңдалған) немесе көп қабатты шыны: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көп қабатты оқшаулағыш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құрылғыларға арналған шыны бұйымдар және оптикалық өңдеусіз шыныдан жасалған (7015 тауар позициясына енгізілгендерден басқа) оптикалық элементтер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пайдаланылатын престелген немесе құйылған шыныдан жасалған, арматураланған немесе арматураланбаған төсеуге арналған блоктар, плиталар, кірпіштер, плиткалар және өзге бұйымдар; мозаикалық немесе соған ұқсас сәндік жұмыстар үшін негізделген немесе негізсіз шыны текшелер және өзге шағын шыны нысандар; витраждар және ұқсас бұйымдар; блоктар, панельдер плиталар нысанындағы қабықтар немесе басқа формалар түріндегі ұялы немесе көбік шыны: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жасалған конструкциялар мен құрылыс бұйымдары (элементтері)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қабығы немесе сыртқы қабаты алынып тасталған немесе алынбаған немесе өрескел жиектелген немесе жиектелмеген ағаш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бойынша аралау немесе бөлу, сүргілеу немесе аршу арқылы алынған, өңделмеген немесе сүргілеумен, тегістеумен өңделген, қалыңдығы 6 миллиметрден асатын түпкі қосылыстары бар немесе жоқ ағаш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қаптауға арналған (қатпарлы сүректі бөлу арқылы алынғандарды қоса алғанда), желімделген фанера үшін немесе ұқсас қатпарлы сүрек үшін парақтар және ұзындығы бойынша аралау немесе бөлу, сүргілеу немесе аршу арқылы алынған, сүргілеумен, тегістеумен өңделген немесе өңделмеген, біріккен немесе біріктірілмеген, қалыңдығы 6 миллиметрден аспайтын соңғы түйіспелері бар немесе жоқ өзге ағаш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сүргілеумен, тегістеумен өңделген, соңғы қосылыстары бар немесе жоқ кез келген жиектер, ұштар немесе жазықтықтар бойынша профильді погонаж (жиналмаған, еден паркетіне арналған тақтайшалар мен фриздерді қоса алғанда) түріндегі (жоталары, ойықтары бар, ойылған, қырлы жиектері бар, жартылай шеңберлі калевка түріндегі қосылуы бар, фасонды, дөңгелектелген немесе соған ұқсас) ағаштар: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шайырларға немесе басқа органикалық байланыстырғыштарға малынбаған немесе сіңдірілмеген, ағаштан немесе басқа лигирленген материалдардан жасалған ағаш-жоңқа тақталары, (osb) бағдарланған жоңқа тақталары және ұқсас (мысалы, вафельді тақталар) тақталар: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немесе басқа органикалық заттар қосылған немесе қосылмаған ағаштан немесе басқа да сүректенген материалдардан жасалған ағаш-талшықты тақталар: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 фанерленген панельдер және ұқсас қабатты ағаш: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тақтайшалар, кеспектер немесе пішінделген нысандар түрінде сығымдалған сүрек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ағаш панельдер, жиналған еден панельдері, төбе және шатыр жабынын қоса алғанда ағаш және ағаш ұсталық, ағаш, құрылыс бұйымдары: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тұсқағаздар және ұқсас қабырға жабындары; терезелерге арналған мөлдір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материалдардан жасалған қабырға жабындылары: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қара металдар прокаты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миллиметр немесе одан да көп, ыстықтай илектелген, апталмаған, гальван немесе басқа бүркілмеген темірден немесе қоспасыз болаттан жасалған жалпақ илек: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еркін оралған шығанақтарда ыстықтай илектелген шыбықтар: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соғудан, ыстық илектеуден, ыстық сүйреуден немесе ыстық экструдтаудан басқа, бірақ илектеуден кейін бұралғандарды қоса алғанда, одан әрі өңдеусіз темірден немесе легирленбеген болаттан жасалған өзге шыбықтар: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бұрыштар, фасонды және арнайы профильдер: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илектелген, еркін оралған шығанақтарда, коррозияға төзімді болаттан жасалған шыбықтар: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өзге шыбықтар; коррозияға төзімді болаттан жасалған бұрыштар, фасонды және арнайы профильдер: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бұралған сым, кабельдер, арқандар, өрілген сымдар, итарқа және қара металдардан жасалған, электр оқшаулаусыз ұқсас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құбырлар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шойыннан жасалған құбырлар, түтіктер және қуыс профильдер: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(құйылған шойыннан басқа) жіксіз құбырлар, түтіктер және қуыс профильдер: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миллиметрден асатын дөңгелек қимасы бар қара металдардан жасалған құбырлар мен өзге түтіктер (мысалы, дәнекерленген, тойтарылған немесе ұқсас тәсілмен жалғанған):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құбырлар, түтіктер және қуыс профильдер (мысалы, ашық тігісі бар немесе дәнекерленген, тойтарылған немесе ұқсас тәсілмен жалғанған):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құрылыс конструкциялары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(9406 тауар позициясының құрама құрылыс конструкцияларынан басқа) металл конструкциялар және олардың бөліктері (мысалы, көпірлер мен олардың бөлімдері, шлюз қақпалары, мұнаралар, торлы діңгектер, шатыр жабындары, құрылыс фермалары, есіктер мен терезелер және олардың жақтаулары, есік табалдырықтары, жалюзи, балюстрадалар, тіректер мен бағандар); металл конструкцияларында пайдалануға арналған қара металдардан жасалған табақтар, шыбықтар, бұрыштар, фасонды профильдер, құбырлар және ұқсас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9406101000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үйлер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модульдік құрылыс блоктары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9406901000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үйлер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қорытпаларынан жасалған</w:t>
            </w:r>
          </w:p>
          <w:p>
            <w:pPr>
              <w:spacing w:after="20"/>
              <w:ind w:left="20"/>
              <w:jc w:val="both"/>
            </w:pPr>
            <w:r>
              <w:rPr>
                <w:rFonts w:ascii="Times New Roman"/>
                <w:b w:val="false"/>
                <w:i w:val="false"/>
                <w:color w:val="000000"/>
                <w:sz w:val="20"/>
              </w:rPr>
              <w:t>
конструкциялар және құрылыс бұйымдары (элементтері)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шыбықтар мен профильдер: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металл конструкциялары (9406 тауар позициясының құрама құрылыс металл конструкцияларынан басқа) және олардың бөліктері (мысалы, көпірлер мен олардың секциялары, мұнаралар, торлы діңгектер, шатырларға арналған жабындар, құрылыс фермалары, есіктер, терезелер және олардың жақтаулары, есіктерге арналған табалдырықтар, балюстрадалар, тіректер мен бағандар); металл конструкцияларда пайдалануға арналған парақтар, шыбықтар, профильдер, құбырлар және ұқсас алюминий бұйымдары: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полимерлер,</w:t>
            </w:r>
          </w:p>
          <w:p>
            <w:pPr>
              <w:spacing w:after="20"/>
              <w:ind w:left="20"/>
              <w:jc w:val="both"/>
            </w:pPr>
            <w:r>
              <w:rPr>
                <w:rFonts w:ascii="Times New Roman"/>
                <w:b w:val="false"/>
                <w:i w:val="false"/>
                <w:color w:val="000000"/>
                <w:sz w:val="20"/>
              </w:rPr>
              <w:t>
пластикалық массалар, химиялық талшықтар және каучуктар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өлшемі 1 миллиметрден асатын мононитті; пластмассадан жасалған, беті өңделген немесе өңделмеген, бірақ өзге өңдеуге ұшырамаған шыбықтар, өзектер мен пішінді профильдер: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құбырлар, түтіктер, шлангтар және олардың фитингтері (мысалы, қосылыстар, тізелер, фланецтер):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өздігінен жабысатын немесе өздігінен жабыспайтын, орамдарда немесе пластиналарда еденге арналған жабындар; осы топқа 9 ескертпеде көрсетілген пластмассадан жасалған қабырғаларға немесе төбелерге арналған жабындар: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өздігінен жабысатын, орамдағы немесе орамдағы емес тақталар, парақтар, пленка, таспа, жолақ және өзге жалпақ нысандар: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кеуекті емес және арматураланбаған, қабатсыз, субстратсыз және басқа материалдармен ұқсас тәсілмен жалғанбаған өзге плиталар, парақтар, пленка және жолақтар немесе таспалар: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пластмассадан жасалған плиталар, парақтар, пленка және жолақтар немесе таспалар: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пластмассадан жасалған құрылыс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жасалған пластиналар, парақтар, жолақтар немесе таспалар, шыбықтар мен пішінді профильдер: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жасалған, фитингтері жоқ немесе фитингтері бар (мысалы, қосылыстар, келте құбырлар, фланецтер) құбырлар, түтіктер мен шлангтар: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4016100009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жабындары мен кілемшелер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Радиаторлар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шойыннан жасалған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биметалды радиаторлар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радиаторлар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7616999008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26 наурыздағы</w:t>
            </w:r>
            <w:r>
              <w:br/>
            </w:r>
            <w:r>
              <w:rPr>
                <w:rFonts w:ascii="Times New Roman"/>
                <w:b w:val="false"/>
                <w:i w:val="false"/>
                <w:color w:val="000000"/>
                <w:sz w:val="20"/>
              </w:rPr>
              <w:t xml:space="preserve">№ 99 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"Ғимараттар мен </w:t>
            </w:r>
            <w:r>
              <w:br/>
            </w:r>
            <w:r>
              <w:rPr>
                <w:rFonts w:ascii="Times New Roman"/>
                <w:b w:val="false"/>
                <w:i w:val="false"/>
                <w:color w:val="000000"/>
                <w:sz w:val="20"/>
              </w:rPr>
              <w:t xml:space="preserve">құрылыстардың, </w:t>
            </w:r>
            <w:r>
              <w:br/>
            </w:r>
            <w:r>
              <w:rPr>
                <w:rFonts w:ascii="Times New Roman"/>
                <w:b w:val="false"/>
                <w:i w:val="false"/>
                <w:color w:val="000000"/>
                <w:sz w:val="20"/>
              </w:rPr>
              <w:t xml:space="preserve">құрылыс материалдары мен </w:t>
            </w:r>
            <w:r>
              <w:br/>
            </w:r>
            <w:r>
              <w:rPr>
                <w:rFonts w:ascii="Times New Roman"/>
                <w:b w:val="false"/>
                <w:i w:val="false"/>
                <w:color w:val="000000"/>
                <w:sz w:val="20"/>
              </w:rPr>
              <w:t xml:space="preserve">бұйымдарының қауіпсіздігі </w:t>
            </w:r>
            <w:r>
              <w:br/>
            </w:r>
            <w:r>
              <w:rPr>
                <w:rFonts w:ascii="Times New Roman"/>
                <w:b w:val="false"/>
                <w:i w:val="false"/>
                <w:color w:val="000000"/>
                <w:sz w:val="20"/>
              </w:rPr>
              <w:t xml:space="preserve">туралы" техникалық </w:t>
            </w:r>
            <w:r>
              <w:br/>
            </w:r>
            <w:r>
              <w:rPr>
                <w:rFonts w:ascii="Times New Roman"/>
                <w:b w:val="false"/>
                <w:i w:val="false"/>
                <w:color w:val="000000"/>
                <w:sz w:val="20"/>
              </w:rPr>
              <w:t>регламентке</w:t>
            </w:r>
            <w:r>
              <w:br/>
            </w:r>
            <w:r>
              <w:rPr>
                <w:rFonts w:ascii="Times New Roman"/>
                <w:b w:val="false"/>
                <w:i w:val="false"/>
                <w:color w:val="000000"/>
                <w:sz w:val="20"/>
              </w:rPr>
              <w:t>2-қосымша</w:t>
            </w:r>
          </w:p>
        </w:tc>
      </w:tr>
    </w:tbl>
    <w:bookmarkStart w:name="z38" w:id="23"/>
    <w:p>
      <w:pPr>
        <w:spacing w:after="0"/>
        <w:ind w:left="0"/>
        <w:jc w:val="left"/>
      </w:pPr>
      <w:r>
        <w:rPr>
          <w:rFonts w:ascii="Times New Roman"/>
          <w:b/>
          <w:i w:val="false"/>
          <w:color w:val="000000"/>
        </w:rPr>
        <w:t xml:space="preserve"> Ерікті негізде қолдану нәтижесінде Техникалық регламент талаптарының сақталуы қамтамасыз етілетін стандарттау жөніндегі құжаттардың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құжатты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емес материалдар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952-92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жұмыстарына арналған қиыршық тас және тау-кен байыту кәсіпорындарының қалдықтары мен қалдықтарынан.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1215-2003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қиыршық тас.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1284-2004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жұмыстарына арналған тығыз тау жыныстарынан алынған қиыршықтас және ұсақ тас.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1376-2005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құрылысына арналған қожды шағылтас пен құмдар.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1467-2018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 Өңделмеген блоктар.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1468-2018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 Өңделмеген тақталар.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2484-2014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Карбонатты құм.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3247-2018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аз сазбалшықты саз.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3248-2018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жоғары сазбалшықты саз.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құрылысына арналған қож қиыршық тас пен құм.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5578-2019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Бетондарға арналған қара және түсті металлургия қождарынан жасалған қиыршық тас пен құм.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6139-2020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сынауға арналған құм.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7030-75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керамикаға арналған дала шпатты және кварц-дала шпатты материалдары.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7030-2021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керамикаға арналған дала шпатты және кварц-дала шпатты материалдары.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7392-2014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Теміржолдардың қосымша қабаты үшін тығыз тау жыныстарынан жасалған қиыршықтас.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7394-85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Теміржолға арналған малтатас және малтатасты-құм қабаты.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8267-93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 үшін тығыз тау жыныстарынан жасалған қиыршықтас пен малтатас.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8736-2014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жұмыстарына арналған құмдар.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10832-2009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Қопсыған перлит өндіруге арналған перлитті қиыршықтас және құм.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12440-2022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 Белгілеу өлшемшарттары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15045-78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қышқа арналған кварцты-дала шпатты материалдар.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22263-76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тау жыныстарынан жасалған қиыршықтас пен құм.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22856-89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сәндік қиыршықтас пен құм.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23034-78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Далалалық шпатты және кварцты-дала шпатты материалдар. Түрлері, маркалары және негізгі параметрлері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25100-2020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25137-82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емес құрылыс материалдары, өнеркәсіп қалдықтардан жасалған тығыз қиыршық тас пен құм, кеуекті бетонға арналған толтырғыштар.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25226-96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Қопсыған перлитті өндіруге арналған перлитті қиыршықтас пен құм.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25818-2017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Бетондарға арналған жылу электр станциялардың ұшпа күлі.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26644-85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арналған жылу электрстансаларының қождарынан алыған қиыршықтас пен құм.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31424-2010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 тасты өндіруде тығыз тау жыныстарын уақтау қалдықтарынан алынған кенсіз құрылыс материалдары.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32018-2012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жол-құрылыс бұйымдары.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әк, гипс және жергілікті тұтқыр материалдар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125-2018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тұтқырлар.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197-1-2017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1-бөлім. Құрамы, техникалық талаптары және қарапайым цементтердің сәйкестік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413-1-2015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Қалау ерітінділеріне арналған цемент. 1-бөлім. Құрамы, техникалық шарттары және критерийлерге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459-1-2015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әгі. 1-бөлім. Анықтамалар, техникалық талаптар және сәйкестік критерийлері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965-89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портландцементтер.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969-2019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Балшық-топырақты және жоғары балшық-топырақты цементтер.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1581-2019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Бітпейтін портландцементтер.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2332-2013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2804-2015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м 700 д 0.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3184-2018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Портландцементтік клинкер.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3185-2018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Ағалатас кен орнының әктасы және тақтатасы.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3495-2019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Белитті материал.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3716-2021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құрылысына арналған цемент.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3839-2023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Композициялық портландцемент және композициялық цемент.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4013-2019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материалдар өндіруге арналған гипсті және гипсоангидридті тас.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9179-2018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әгі.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11052-74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саз балшықты ұлғайғыш цемент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12439-2012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қоспаларды дайындауға арналған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12878-2013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және/немесе әк негіздегі құрылыс материалдарын бояуға арналған пигменттер. Техникалық талаптар және сынақ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13279-1-2012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байланыстырушы материалдар және гипсті сылақ ерітіндісі. 1-бөлім. Анықтамалар мен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13279-2-2015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тұтқырлары және құрғақ гипс қоспалары. 2-бөлім.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14647-2018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Сазтопырақты цемент. Құрамы, техникалық талаптары мен сәйкестік критерийлері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15167-1-2017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ерітіндіге және қоспаға арналған домна пешінде түйіршіктеліп үгітілген шлак. 1-бөлім. Анықтамалар, техникалық талаптар және сәйкестік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15368-2018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Конструкцияларда қолдануға арналмаған гидравликалық байланыстырғыштар. Анықтамалар, техникалық талаптары және сәйкестік критерийлері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15825-80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портландцемент.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22266-2013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Сульфатқа берік цементтер.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25328-82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ерітінділеріне арналған цемент.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26871-86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тұтқыр материалдар. Қабылдау ережелері. Орау, таңбалау, тасымалдау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30515-2013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31108-2020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құрылыс цементтері.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мен ерітінділер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206-2017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Техникалық талаптар, көрсеткіштер, өндіру және сәйкестік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447-2014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Кернеуленетін арматура элементтеріне арналған цементті сұйық ерітінді. Негізгі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450-1-2020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өндірісіне арналған ұшпа күл. 1-бөлім. Анықтама, техникалық сипаттамалар және сәйкестік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934-1-2017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ерітіндіге және қоспаға арналған қосымдар.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934-2-2011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ерітіндіге және инъекциялық ерітіндіге арналған қоспалар. 2-бөлім. Бетонға арналған қоспалар. Анықтамалар, талаптар, сәйкестік, таңбалау және затбелгі жапсыру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934-3-2011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ерітіндіге және инъекциялық ерітіндіге арналған қоспалар. 3-бөлім. Құрылыс ерітіндісіне арналған қоспалар. Анықтамалар, талаптар, сәйкестік, таңбалау және затбелгі жапсыру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934-4-2018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ерітіндіге және инъекциялық ерітіндіге арналған қоспалар. 4-бөлім. Алдын-ала кернелген арматуралық элементтердің инъекциялық ерітіндісіне арналған қоспалар. Анықтамалар, талаптар, сәйкестік, таңбалау және затбелгі жапсыру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934-5-2018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ерітіндіге және инъекциялық ерітіндіге арналған қоспалар. 5-бөлім. Жабын бетонға арналған қоспалар. Анықтамалар, талаптар, сәйкестік, таңбалау және затбелгі жапсыру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998-1-2021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құрылыс езінділеріне қойылатын талаптар. 1-бөлім. Бейорганикалық тұтқырлардан алынған сылақ езінділер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998-2-2023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құрылыс езінділері. 2-бөлім. Қалауға арналған езінді.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1216-2003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қиыршық тасты малтатасты-құмды қоспалар.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1225-2019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әуежай асфальтбетон қоспалары және асфальтбетон.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СТБ 1416-2008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антикоррозиядан қорғауға арналған сұйықтықтар.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1504-7-2019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қорғауға және жөндеуге арналған бұйымдар мен жүйелер. Анықтамалар, талаптар, сапаны бақылау және сәйкестігін бағалау. 7-бөлім. Арматураны тоттанудан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СТБ 1534-2008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Шөгуі болмайтын цементтегі құрғақ бетон қоспа.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1549-2006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және аэроалаңның жамылғылары мен негіздеріне арналған қиыршықтасты-малтатасты-құмды қоспалар және қыыршықтар.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2857-2016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пен имарат құрылысында автоклавты газ-бетон қолданылатын құрастырымдар. Жобалау мен салуға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3186-2018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бұйымдар. Үш қабатты жылу әсерлі қабырғалық тастар.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3250-2018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кварцит қоспасы.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3597-2020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алюмосиликатты бетон қоспалары.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3789-2022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Құрғақ құрылыс қоспаларының сәйкестігін растау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3797-2022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Күкіртбетон қоспалары және күкіртбетон.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4103-2007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Консистенциясы бойынша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6665-91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және өрнеулік темірбетон тастар.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6665-2023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және өрнеулік темірбетон тастар.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6927-2018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қасбеттік тақталар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7473-2010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қоспалар.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7870-2-2023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карталары. 2-бөлім. Шухар бақылау карталары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7870-4-2023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карталары. 4-бөлім. Кумулятивтік сомалар карталары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12602-2021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Автоклавтық қатайтылған кеуек бетоннан жасалған арқаланған құрама 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ЕN 12620-2011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арналған толтырғыштар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12871-2013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Хризотил.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13055-2022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толтырғыштар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13139-2015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ерітінділеріне арналған толтырғыштар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13263-1-2013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арналған микрокремнезем. 1-бөлім. Анықтамалар, талаптар және сәйкестік критерийлері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13263-2-2014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арналған микрокремнезем. 2-бөлім. Сәйкестігін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13383-1-2022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құрылысқа арналған толтырғыштар. 1-бөлім.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13670-2015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құрастырылымдар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13813-2017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Жіксіз еден және жіксіз еденге арналған материал. Сипаттамалар мен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13888-2017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Плиткаға арналған сүрткіш. Талаптар, сәйкестікті бағалау, жіктеу және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13978-1-2018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конструкциялардан жасалған бокстық гараждар. 1-бөлім. Монолитті немесе бөлмелік өлшемдегі бір секциялы арматураланған гараждарға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14487-1-2023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Торкрет-бетон. 1-бөлім. Анықтамалар, техникалық талаптар және сәйкестік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15050-2016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бетон бұйымдар. Көпір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CEN/TR 16349-2023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Бетондағы бұзатын сілтілі-кремнеземді реакцияның (ASR) алдын алу жөніндегі техникалық талаптардың қағидаттары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CEN/TR 16369-2023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өндіру процесінде бақылау карталарын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20425-2016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қорғайтын және қоршайтын имараттарға арналған тетраподтар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20910-90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бетондар.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20910-2019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бетондар.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23233-78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Сұрыпталған қағаз толтырғыш.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23735-2014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жұмыстарына арналған құмды-малтатасты қоспалар.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24211-2008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мен құрылыс ерітінділеріне арналған қоспалар.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25192-2012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Жіктеу және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25214-82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силикат бетон.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25214-2021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силикат бетон.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25246-82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төзімді бетондар.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25485-89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бетондар.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25485-2019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бетондар.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25592-91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арналған күл-қожды жылу электрстанцияларының қоспалары.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25592-2019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арналған күл-қожды жылу электр станцияларының қоспалары.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25607-2009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табандары мен төсемдеріне арналған қиыршықтас-малтатас-құмды қоспалар.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25795-83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ерітінділеріне арналған сазды ұнтақтар өндірісіндегі сазды шикізат.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25820-2021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бетондар.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26633-2015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майда түйіршікті бетондар.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27006-2019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Құрамын іріктеу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p>
            <w:pPr>
              <w:spacing w:after="20"/>
              <w:ind w:left="20"/>
              <w:jc w:val="both"/>
            </w:pPr>
            <w:r>
              <w:rPr>
                <w:rFonts w:ascii="Times New Roman"/>
                <w:b w:val="false"/>
                <w:i w:val="false"/>
                <w:color w:val="000000"/>
                <w:sz w:val="20"/>
              </w:rPr>
              <w:t>
повтр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28013-98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28013-2023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DIN 30672-2018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және жер бетіндегі құбыр желілерін коррозиядан қорғауға арналған, катодтық қорғаусыз, 50 °С температураға дейінгі жұмыс ұзақтығына есептелген сыртқы органикалық жабындар. Ленталар мен термиялық шөгімді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31015-2002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 қоспалары және шағыл тасты-мастикалық асфальтбетон.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31357-2007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тұтқыр құрғақ құрылыс қоспалары.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31358-2007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тұтқыр құрғақ құрылыс еден қоспалары.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31358-2019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құрылыс еден қоспалары.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31359-2007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Автоклавты қатайтылған ұяшықты бетондар.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31360-2007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Автоклавты қатайтылған ұяшықты бетоннан арматураланбаған қабырға бұйымдары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31360-2024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Таспен қалауға арналған бұйымдар. Автоклавты қатайтылған ұяшықты бетоннан жасалған блоктар.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тұтқыр құрғақ құрылыс сылақ қоспалары.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31386-2008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тұтқыр құрғақ құрылыс желім қоспалары.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31387-2008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тұтқыр құрғақ құрылыс сылап бітеулер қоспалары.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32021-2012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құрылыс қоспаларын өндіруге арналған тығыз жыныстардан жасалған толтырғыштар мен толтырмалар.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32026-2012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Керамзитті малтатас, қиыршықтас және құм өндіруге арналған саз шикізат.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32496-2013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бетондарға арналған кеуекті толтырғыштар.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32497-2013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құрылыстарға арналған кеуекті жылу оқшаулағыш толтырғыштар.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33699-2015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тұтқыр құрғақ құрылыс сылап бітеулер қоспалары.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51263-2008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Полистиролбетон.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қалау, қаптау және әрлеу материалдары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379-2015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тастар, блоктар және силикатты аралық тақталар.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530-2012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пен қыш тастар.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771-1-2011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блоктарына талаптар. 1-бөлім. Саздан жасалған кірпіштер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771-2-2011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блоктарына талаптар. 2-бөлім. Силикатты құрылыс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771-3-2011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блоктарына талаптар. 3-бөлім. Бетоннан құрылыс блоктары (тығыз және кеуекті толтырғыштарға)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771-4-2011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блоктарына талаптар. 4-бөлім. Автоклав ұяшықты бетонның құрылыс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771-5-2011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блоктарына талаптар. 5-бөлім. Бетонды құрылыс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w:t>
            </w:r>
          </w:p>
          <w:p>
            <w:pPr>
              <w:spacing w:after="20"/>
              <w:ind w:left="20"/>
              <w:jc w:val="both"/>
            </w:pPr>
            <w:r>
              <w:rPr>
                <w:rFonts w:ascii="Times New Roman"/>
                <w:b w:val="false"/>
                <w:i w:val="false"/>
                <w:color w:val="000000"/>
                <w:sz w:val="20"/>
              </w:rPr>
              <w:t>
771-6-2017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блоктарына талаптар. 6-бөлім. Табиғи тастан блоктар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845-1-2023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қалаудың қосалқы құрылыс элементтеріне қойылатын талаптар. 1-бөлім. Қаланатын анкерлік байланыстар, кергіш қапсырмалар, кронштейндер және ұстағыштар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845-2-2023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қалаудың қосалқы құрылыс элементтеріне қойылатын талаптар. 2-бөлім. Далдашалар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845-3-2023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қалаудың қосалқы құрылыс элементтеріне қойылатын талаптар. 3-бөлім. Металл тор қалаудың көлденең жігін арматурамен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945-92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қабырғадағы тастар.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961-89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төзімді және термоқышқылға төзімді қыш тақтайшалар.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СТБ 1246-2008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Карбамидоформальдегид шайын негізіндегі пенопластан жасалған жылу қалаулағыш материалдар.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СТБ 1719-2011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денелі керамикалық блоктар.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2624-2015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шыныдан жасалған жылу оқшаулағыш блоктар.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Көбікдиатомитовті және диатомитовты</w:t>
            </w:r>
          </w:p>
          <w:p>
            <w:pPr>
              <w:spacing w:after="20"/>
              <w:ind w:left="20"/>
              <w:jc w:val="both"/>
            </w:pPr>
            <w:r>
              <w:rPr>
                <w:rFonts w:ascii="Times New Roman"/>
                <w:b w:val="false"/>
                <w:i w:val="false"/>
                <w:color w:val="000000"/>
                <w:sz w:val="20"/>
              </w:rPr>
              <w:t>
жылуоқшаулағыш бұйымдар.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3193-2018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Эпокси-каучук таспа.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3364-2019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Көбіктенген каучуктан жасалған жылу оқшаулағыш бұйымдар.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3370-2019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қысыммен сығымдалған цемент-құмды кірпіш.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3416-2019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Магнезит тамшылары.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3595-2020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Корундты және муллиттікорундты отқа төзімді толтырғыш массалар.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3596-2020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балқытылып құйылған отқа төзімді корундты бұйымдар.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3619-2020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бұйымдар.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4001-2013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жыныстарынан жасалған қабырғалық тастар.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4248-2018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Хризотилцементті электротехникалық доғаға төзімді тақталар (АЦЭИД).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4640-2011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мақта.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5742-76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бетоннан жасалған жылу оқшаулағыш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5742-2021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бетоннан жасалған жылу оқшаулағыш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6133-99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бетон тастар.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6133-2019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бетон тастар.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6141-2021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ішкі қаптамасына арналған зертасты қыш тақтайшалар.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6617-2021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құрылыс битумдары.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7345-2023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 элементтерінің жылу сипаттамалары. Физикалық шамалар мен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8144-1-2015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Желдетілетін шатырасты аймақтарына арналған минерал мақта төсегіштер. 1-бөлім. Шектелген желдету кезінде қолдануға арналған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8144-2-2015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Желдетілетін шатыр аймақтарына арналған минерал мақта төсегіштер. 2-бөлім. Шектелмеген желдету кезінде көлденең қалыпта қолдануға арналған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8145-2015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Сырттан жазық төбені оқшаулауға арналған минерал мақтадан жасалған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8426-75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Мұржаларға арналған сазды кірпіш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9479-2011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сәулет-құрылыс, мемориалдық және басқа бұйымдарды өндіруге арналған тау жыныстарынан жасалған блоктар.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9480-2012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қаптау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9548-74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шатырының битумдары.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9548-2023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шатырының битумдары.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9573-2012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тұтқырдағы минералды мақтадан жасалған жылуоқшаулағыш тақталары.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10140-2003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байланыстыратын минералды мақтадан жасалған жылуоқшаулағыш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10499-95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Штапельді шыны талшықтардан жасалған жылу оқшаулағыш бұйымдар.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12576-1-2015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Ғимаратқа арналған оқшаулау материалдары мен бұйымдар. Сәйкестігін бақылау жүйелері. 1-бөлім. Зауытта дайындалған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1274-2014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Битумдар және битум тұтқырлары. Жол майғындары.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12865-67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Қопсыған вермикулит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13162-2016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оқшаулайтын құрылыс материалдары. Зауыттық жасалған минералды мақтадан алынған бұйымдар.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13172-2016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бұйымдар. Сәйкестікті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13271-2017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конструкцияларына арналған бекіту бөлшектері. Шпонкалы қосылыстардың нормативтік көтерме қабілеті және сырғу модульдері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13353-2023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ағаштан жасалған панельдер.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13914-2-2023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сылақты жобалау, дайындау және сылау. 2-бөлім. Ішкі сылақ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13996-2019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Қасбеттік қыш тақталар және олардан жасалатын төсемелер.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14250-2018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конструкциялары. Тесілген металл бекітпелері бар зауытта дайындалған қонструкциялардың элементтеріне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14279-2012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Ламинатталған кілтекті ағаш материал (LVL). Анықтамалар, жіктеу және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14374-2011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құрастырылымдар. Құрылымдық қабатты фанерлі пиломатериал.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14592-2011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құрастырылымдар. Сұққыш типті бекіту тетіктері.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14600-2014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және түтінге қарсы сипаттамалары бар есік блоктары мен ашылатын терезелер. Талаптар және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14632-79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және негізсіз бір қабатты поливинилхлоридті линолеум.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15588-2014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Көбікполистирол жылуоқшаулағыш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15824-2023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тұтқырлар негізіндегі сыртқы және ішкі сылақ.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16136-2003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Перлитті битумды жылуоқшаулағыш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16204-2022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мерзімділік. Бетон конструкциялар құрылымының қызмет ету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16475-81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Едендерге арналған поливинилхлоридті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CEN/TR 16639-2023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коэффициенті тұжырымдамасын, бетонның баламалы технологиялық сипаттамалары тұжырымдамасының қағидаттарын және құрамалардың баламалы технологиялық сипаттамалары тұжырымдамасын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16894-2012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тақталар. Бағдарланған-жоңқа тақталар (OSB). Анықтамалар, жіктеу және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16914-71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резеңке линолеум - 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17057-89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Кілемдік-мозаикалық шыны қаптама тақталар және олардан жасалатын төсемелер.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18124-2012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хризотил цемент жаймалар.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қыш тақталар және олардан жасалатын төсемелер.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18659-2005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жол эмульсиялары.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23342-2012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сәулет-құрылыс бұйымдары.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23499-2009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сіңіргіш және дыбыс оқшаулағыш құрылыс материалдары мен бұйымдары.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23499-2022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сіңіргіш және дыбыс оқшаулағыш құрылыс материалдары мен бұйымдары.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23619-79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жылуоқшаулағыш муллит-кремнеземді шыныталшықты материалдар мен бұйымдар.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23619-2024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жылуоқшаулағыш шыныталшықты химиялық құрамы муллит-кремнеземді материалдар мен бұйымдар.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24099-2013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 негізінде сәндік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24748-2003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оқшаулайтын әкті-кремнезем бұйымдар.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24944-81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сәндік әрлеу үлдірі.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25880-83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Жылуоқшаулағыш құрылыс материалдары мен бұйымдары. Орау, таңбалау, тасымалдау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26149-84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 негізінде оралған еден жабыны.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26604-85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Жылудыбысоқшаулағыш линолеумға арналған барлық түрдегі талшықтардан жасалған тоқыма емес (өкшелік) антисептикалық кенептер.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27023-86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Жылудыбысоқшаулағыш өкшеліктегі поливинилхлоридті линолеумнан жасалған төсемдер.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гидрооқшаулағыш және герметикалық материалдар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502-2018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 металдан жасалған шатыр жабындарының бұйымдары. Конструкцияға толық жататын, тот баспайтын табақша болаттан жасалған бұйымдарға қойылатын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504-2018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 металдан жасалған шатыр жабындарының бұйымдары. Конструкцияға толық жататын, табақша мыстан жасалған бұйымдарға қойылатын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505-2018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 металдан жасалған шатыр жабындарының бұйымдары. Конструкцияға толық жататын, табақша болаттан жасалған бұйымдарға қойылатын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508-1-2012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табақтан жасалған төбе жабатын бұйымдар. Болат, алюминий немесе тот баспайтын болат табақтан жасалған өздігінен көтерілетін бұйымдарға қойылатын талаптар. 1- бөлім. Болат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w:t>
            </w:r>
          </w:p>
          <w:p>
            <w:pPr>
              <w:spacing w:after="20"/>
              <w:ind w:left="20"/>
              <w:jc w:val="both"/>
            </w:pPr>
            <w:r>
              <w:rPr>
                <w:rFonts w:ascii="Times New Roman"/>
                <w:b w:val="false"/>
                <w:i w:val="false"/>
                <w:color w:val="000000"/>
                <w:sz w:val="20"/>
              </w:rPr>
              <w:t>
508-2-2021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табақтан жасалған жаппалық және қаптамалық бұйымдар. Болат, алюминий немесе тот баспайтын болат табақтан жасалған өзін көтеруші бұйымдарға қойылатын талаптар. 2-бөлім. Алюминий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508-3-2012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жабыннан жасалған төбе жабатын бұйымдар. Болат, алюминий немесе тот баспайтын болат табақтан жасалған өздігінен көтерілетін бұйымдарға қойылатын талаптар. 3-бөлім. Тот баспайтын болат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516-2018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жабындарына арналған қосалқы құрама жабдықтар. Жабынға кіру құрылғылары. Өткелдер, баспалдақтар және жиылмалы сатылар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517-2018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жабындарына арналған қосалқы құрама жабдықтар. Шатырларға арналған сақтандырғыш ілгектер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539-1-2018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Үзілмелі төсеуге арналған керамикалық жабынқыштар. Физикалық сипаттамаларды анықтау. 1-бөлім. Су өткізбеушілікке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534 -2018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Толқынды битумды табақшалар.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1304-2018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жабынқыш және олардың жиынтықтаушылары. Анықтамалар мен техникалық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1462-2018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Ернеулік суағарларға арналған бекіткіштер. Талаптар және сынақтар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2083-2011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жабынқыш.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электр-термофосфор қождар.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2372 -2013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Геотекстильді материалдар. Тоқылмаған геотекстильді төсемдер.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Шатыры пергамин.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2790-2015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Геосинтетикалық материалдар. Орам түріндегі гидрооқшаулағыш полиэтилен орамды геомембраналар.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2889-80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Шатырлық ыстық битумды мастика.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3365-2019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композиттен жасалған профильдер.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3444-2019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Рулонды төбе және гидрооқшаулау материалы.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3729-2021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жабынына арналған желім.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3743-2021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Гидрооқшаулауға арналған геосинтетикалық бентонитті рулонды материалдар.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3829-2022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байланыстырғыш негізді минерал-мақта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7415-86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Гидроизол.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10296-79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10923-93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Қарақағаз.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13489-79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У-30М және УТ-31 маркалы герметиктер.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14791-79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Герметикаландырғыш қатпайтын құрылыс мастикасы.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15836-79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битумды-резеңке мастика.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15879-70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Шынықарақағаз.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19177-81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Тығыздағыштар резеңке кеуекті тығыздағыштар.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20429-84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Фольгоизол.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23744-79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51-Г-6 маркалы кеуіп кетпейтін мастика.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24025-80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51-Г-7 маркалы кеуіп кетпейтін мастика.</w:t>
            </w:r>
          </w:p>
          <w:p>
            <w:pPr>
              <w:spacing w:after="20"/>
              <w:ind w:left="20"/>
              <w:jc w:val="both"/>
            </w:pPr>
            <w:r>
              <w:rPr>
                <w:rFonts w:ascii="Times New Roman"/>
                <w:b w:val="false"/>
                <w:i w:val="false"/>
                <w:color w:val="000000"/>
                <w:sz w:val="20"/>
              </w:rPr>
              <w:t>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24064-80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резеңке мастикалар.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24285-80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УТ-34 маркалы герметик.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24986-81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пішінді толқынды асбестцемент табақтар 51/177.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30340-2012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Хризотилцемент толқынды табақтар.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30547-97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Шатырлық және судан оқшаулағыш орам материалдар.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30693-2000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Шатырлық және судан оқшаулағыш мастикалар.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30740-2000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Аэродромдық жабындардың жіктеріне арналған герметикаландырушы материалдар.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31309-2005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талшықтар негізінде жылуоқшаулағыш құрылыс материалдары.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32310-2020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экструзиялық көбікполистиролдан жасалатын өнімдер.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32311-2012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қыш клинкерлі кірпіш.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32314-2012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өнеркәсіптік өндірістегі жылуоқшаулағыш минералды мақтадан жасалған бұйымдар.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32314-2023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өнеркәсіптік өндірістегі жылуоқшаулағыш минералды мақтадан жасалған бұйымдар.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33676-2015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құрылыстарға арналған жылуоқшаулағыш көбік шыныдан жасалған материалдар мен бұйымдар. Жіктеу. Терминдер мен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32806-2014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жабынғыш.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арматура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бір негізді гофрленген сым.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434-78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мақсаттарға арналған тікбұрышты қималы сым және мыс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792-67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Көмірлігі төмен сапалы сым.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1074-1-2017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жабдықтауға арналған арматура. Техникалық және пайдалану талаптары. Сынаулар.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1074-2-2017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жабдықтауға арналған арматура. Техникалық және пайдалану талаптары. Сынаулар. 2-бөлім. Кесу арматурасы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1577-93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сапалы болаттан жасалған жұқа табақты және кең жолақты илем.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1577-2022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сапалы болаттан жасалған жұқа табақты және кең жолақты илем.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2102-2-2011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Кернеуленетін арқау. 2-бөлім. 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2246-70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дәнекерлеу сымы.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2531-2012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және газбен жабдықтауға арналған сфералық графиті бар шойыннан жасалған құбырлар, фитингтер, арматура және олардың қосылыстары. Техниқалық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2531-2022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жабдықтауға арналған сфералық графиті бар шойыннан жасалған құбырлар, фитингтер, арматура және олардың қосылыстары. Техниқалық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2590-2006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илектелген сұрыпты дөңгелек болат илек. Сұрыптау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болат сымнан жасалған төртбұрышты ұяшықты торлар.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5336-80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болат жалаң қабат торлар.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6727-80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құрылымдарды арқаулау үшін, суықтай илектелген төменгі көміртекті болаттан жасалған сымдар.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6934-1-2010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алдын ала кернеуге арналған болат арқау.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6934-2-2010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алдын ала кернеуге арналған болат арқау. 2-бөлім. Салқындай созылған 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6935-1-2017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арматуралауға арналған болат. 1-бөлім. Тегіс арматура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6935-2-2017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арматуралауға арналған болат. 2-бөлім. Қайталанатын пішінді арматура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7348-81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кернелген темірбетон құрастырмаларды арқаулау үшін, көміртекті болатттан жасалған сымдар.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7372-79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Арқанды болат сым.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8240-97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илектелген болат швеллерлер. Сұрыптау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8478-81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құрылмалар үшін пісірілген торлар.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9466-75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Болаттарды қолмен доғалық пісіруге және балқытуға арналған қапталған металл электродтар. Жіктелуі және жалпы техникалық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9850-72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өзектеріне арналған мырышталған болат сым.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10080-2011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құрастырлымдарға арналған арматура. Пісіру арматурасы.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10138-1-2017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Кернеулік арматура.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10138-3-2011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Кернеуленетін арқау. 3-бөлім. Арқан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10138-4-2011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Кернеуленетін арқау. 4-бөлім. Сырық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10666-2015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кесетін бұрғылау бұрандамалары. Механикалық және атқарымдық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10922-2012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Арқаулық және пісірілген төселетін темірбетон құрылма бүйымдарының жалғануы.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13840-68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Арқаулық болат арқандар 1x7.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14098-2014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құрастырмаларының пісірілген арқаулар мен салынбалы бұйымдарының қосылыстары. Түрлері, құрылымдары және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14637-89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сапалы көміртекті болаттан жасалған жұқа табақты илек.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14637-2024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сапалы көміртекті болаттан жасалған жұқа табақты илек.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14918-2020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мырышталған табасты илек.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19281-2014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берікті илем.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19903-2015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илектелген парақты илек. Сұрыптау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22643-87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арқалау. Негізгі параметрлер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23279-2012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 мен бұйымдарына арналған пісірілген арқаулық 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23289-94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су төгетін арқаулық.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23289-2016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су төгетін арқаулық.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26304-84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арналған өнеркәсіптік құбыр арқаулық.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27772-2021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болат құрастырылымдарына арналған илек.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34028-2016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құрастырылымдарына арналған арқаулық илек.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іргетастардың конструкциялары мен бөлшектері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956-93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Темірбетонды жолақтардың негіздері.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1536-2017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геотехникалық жұмыстарды орындау. Бұрғы қадалар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1537-2017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геотехникалық жұмыстарды орындау. Грунтты анкерлер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3445-2019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темірбетон тіректер асты бірегейлендірілген темірбетон іргетас конструкциялары, қосалқы станциялық темірбетон бұйымдары.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10248-1-2011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Қоспаланбаған болаттан жасалған ыстықтай илектелген болат қадалар. 1-бөлім. Жеткізудің техникалық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10248-2-2011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Қоспаланбаған болаттан жасалған ыстықтай илектелген болат қадалар. 2-бөлім. Пішіні мен өлшеміне арналған шақтамалар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10249-1-2011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Қоспаланбаған болаттан жасалған суықтай қалыпталған болат қадалар. 1-бөлім. Жабдықтаудың техникалық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10249-2-2011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Қоспаланбаған болаттан жасалған суықтай қалыпталған болат қадалар. 2-бөлім. Пішіні мен өлшеміне арналған шақтамалар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12063-2011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геотехникалық жұмыстарды орындау. Тығынды мүсіндер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12699-2021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геотехникалық жұмыстарды орындау. Ығыстыру қадалары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12794-2015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темір-бетон бұйымдар. Іргетас снылары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13580-85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іргетастардың темірбетон тақталары.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13580-2021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іргетастардың темірбетон тақталары.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14199-2017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геотехникалық жұмыстарды орындау. Микроқадалар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14991-2016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темірбетон бұйымдары. Фундамент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19804-2012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 жасалған темірбетон қадалар.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19804-2021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 жасалған темірбетон қадалар.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23972-80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Параболикалық науаларға арналған темірбетон негіздері.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24022-80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ғимараттарының бағандарына арналған құрама темірбетон іргетастар.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24379.0-2012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 болттар.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24476-80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ғимараттарға арналған түраралық қолдану қаңқасының бағаналары үшін құрама темірбетонды іргетастар.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28737-90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ауылшаруашылық кәсіпорындары ғимараттарының қабырғаларына арналған темірбетон іргетас арқалықтар.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28737-2016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ауылшаруашылық кәсіпорындары ғимараттарының қабырғаларына арналған темірбетон іргетас арқалықтар.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32804-2014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Іргетастарға, тіректерге және жер жұмыстарына арналған геосинтетикалық материалдар.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құрылымдары мен қаңқасының бөлшектері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40-2-2015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бағаналары. 2-бөлім. Жалпы талаптар мен өлшемдер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40-4-2011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бағандары. 4-бөлім. Кернеуленген және кернеуленбеген арқауы бар темір-бетон фонарь бағандарға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40-5-2011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бағандары. 5-бөлім. Болат фонарь бағандарына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40-6-2011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бағандары. 6-бөлім. Алюминий фонарь бағандарына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1337-2-2011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құрылымдарының тіреулері. 2-бөлім. Сырғанау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1337-3-2011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құрылымдарының тіреулері. 3-бөлім. Эластомерлі тіреулер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1337-4-2011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құрылымдарының тіреулері. 4-бөлім. Роликті тіреутер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1337-5-2011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құрылымдарының тіреулері. 5-бөлім. Құрсаудағы аралас тіреулер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1337-6-2011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құрылымдарының тіреулері. 6-бөлім. Тербелмелі тіректер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1337-7-2011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құрастырымдарының тіректері. 7-бөлім. Сфералық және цилиндрлік ПТФЭ тіректер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1337-8-2011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құрастырымдарының тіректері. 8-бөлім. Бағыттаушы және шектеуші тіректер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1337-9-2011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құрастырымдарының тіректері. 9-бөлім.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1337-10-2011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құрастырымдарының тіреулері. 10-бөлім. Бақылау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1337-11-2011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құрастырылым тіреулері. 11-бөлім. Тасымалдау, аралық сақтау және жинақтау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2386-2013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және байланыс желілерінің тіреулеріне арналған темір-бетон тіреуіштер.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2387-2013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желілерінің тіреулеріне арналған дірілді темір-бетон бағандары.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2617-2015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 темірбетон тіректер.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3774-2022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Арқандармен арқауланған дірілді темірбетон тіреулер.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3775-2022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жабдықтауға және кәрізге арналған тікбұрышты сыйымды құрылысжайлардың темірбетон конструкциялары.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3847-2023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құрылысына арналған Г-тәрізді темірбетон конструкциялар.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17538-82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Тұрғындық ғимараттар лифтілерінің шахталарына арналған темірбетон құрылмалар мен бұйымдар.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17538-2016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Тұрғындық ғимараттар лифтілерінің шахталарына арналған темірбетон құрылмалар мен бұйымдар.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18979-2014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ғимараттарға арналған темірбетон бағаналар.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18980-2015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ғимараттарға арналған темірбетонды ригельдер.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20213-2015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фермалары.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20372-2015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Темірбетонды итарқа және итарқа асты арқалықтары.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22687.0-85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электрберіліс желілері үшін жасанды әдіспен үдеу тудыруға арналған темірбетон тіреулер.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22687.1-85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электрберіліс желілері үшін жасанды әдіспен үдеу тудыруға арналған конустық темірбетон тіреулер.</w:t>
            </w:r>
          </w:p>
          <w:p>
            <w:pPr>
              <w:spacing w:after="20"/>
              <w:ind w:left="20"/>
              <w:jc w:val="both"/>
            </w:pPr>
            <w:r>
              <w:rPr>
                <w:rFonts w:ascii="Times New Roman"/>
                <w:b w:val="false"/>
                <w:i w:val="false"/>
                <w:color w:val="000000"/>
                <w:sz w:val="20"/>
              </w:rPr>
              <w:t>
Конструкциялар мен өлшемдер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22687.2-85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электрберіліс желілері үшін жасанды әдіспен үдеу тудыруға арналған цилиндрлік темірбетон тіреулер. Конструкциялар мен өлшемдер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22687.3-85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электрберіліс желілері үшін жасанды әдіспен үдеу тудыруға арналған темірбетон тіреулер. Салынбалы бұйымдар мен подпятниктердің құрастырылымы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23444-79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 мен инженерлік имараттарға арналған сақиналық қиманыі жасанды әдіспен үдеу тудыратын темірбетон тіректері.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23899-79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Параболикалық науалар астындағы темірбетон ұсытндар.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24893-2016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кәсіпорындар ғимараттарына арналған байлағыш темірбетон арқалықтар.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25628.1-2016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бір қабатты ғимараттарына арналған темірбетон бағандар.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25628.2-2016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бір қабатты ғимараттарына арналған крансыз темірбетонды бағаналар.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25628.3-2016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бір қабатты ғимараттарына арналған темірбетонды кран бағандары.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27108-86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Арқалықсыз аражабындары бар көп қабатты ғимараттарға арналған қаңқаның темірбетон құрылмалары.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27108-2016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Арқалықсыз аражабындары бар көп қабатты ғимараттарға арналған қаңқаның құрама темірбетон құрылмалары.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28601.1-90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 миллиметрлік сериялы тірек құрылымдардың жүйесі. Панельдер мен тіректер. Негізгі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28601.2-90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 миллиметрлік сериялы тірек құрылымдардың жүйесі. Шкафтар мен тірек құрылымдары. Негізгі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28601.3-90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 миллиметрлік сериялы тірек құрылымдардың жүйесі. Негізгі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31384-2017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және темірбетон құрылымдарын тоттанудан қорғау.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Құрылымдар, қабырға бөлшектері және бөлімдер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520-2012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Гип-картон беттері. Анықтамалар,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940-92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үшін бетон және темірбетон қабырғалары.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944-92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Бөлімдерге арналған гипс-бетон панельдері.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947-92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ғимараттар үшін сыртқы бетон және темірбетон қабырға панельдері.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957-93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ғимараттардың сыртқы қабырғаларына арналған кеуекті агрегаттардағы жеңіл бетон панельдері.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2475-2014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Перлитті және полистирол бетондардан жасалған қабырғалық панельдер.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6266-97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Гипсокартон парақтары.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6428-2018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Бөлімдерге арналған гипс тақталары.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9574-90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Бөлімдерге арналған гипс-бетон панельдері.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9574-2018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Бөлімдерге арналған гипс-бетон панельдері.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11024-2012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ғимараттарға арналған сыртқы бетон және темірбетон қабырға панельдері.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11118-2009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сыртқы қабырғалары үшін автоклавты кеуекті бетондардан жасалған панельдер.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12504-2015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ғимараттарға арналған ішкі қабырғалық бетон және темірбетон панельдері.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13578-68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ғимараттардың сыртқы қабырғаларына арналған кеуекті толтырғыштардағы жеңіл бетон панельдері.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13578-2019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ғимараттардың сыртқы қабырғаларына арналған кеуекті толтырғыштардағы жеңіл бетон панельдері.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13579-2018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қабырғаларына арналған бетон блоктары.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14843-2016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темір-бетон бұйымдары. Баспалдақтар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14992-2016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темірбетон бұйымдары. Қабырға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17079-88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темірбетон блоктары.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17079-2021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темірбетон блоктары.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18128-82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ұстағыш салынған ағаш қаңқадағы сыртқы қабырғалық асбест-цементті панельдер.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18128-2018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Оқшаулағышы бар ағаш жақтаудағы сыртқы асбест-цементті қабырға панельдері.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DIN 18162-2012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бетоннан жасалған бекемделмеген қабырға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19570-74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ғимараттардың ішкі негізгі көтеру қабырғаларына, арақабырғаларына және аражабындарына арналған автоклавты ұяшықты бетон панельдері.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19570-2018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ғимараттардың аражабындарына арналған автоклавты торлы бетон панельдері.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21520-89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бетоннан жасалған шағын қабырғалық блоктар.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24581-81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Пенопласттан жасалған жылу ұстағышы бар үшқабатты асбестцемент панельдер.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24594-81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Кірпіштен және қыш тастардан жасалған панельдер мен қабырғалық блоктар.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25098-87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ауыл шаруашылығы кәсіпорындарының ғимараттарына арналған темірбетон арақабырға панельдер.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25098-2016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ауылшаруашылық кәсіпорындарының ғимараттарына арналған темірбетон арақабырға панельдері.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27563-87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екі қабатқа дейінгі ғимараттарға арналған гипс-бетонды қабырға блоктары.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30301-95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Асбестцементті бұйымдар. Қабылдау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31174-2017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байланыстырғыштағы минералды мақтадан жасалған тақталар жылу оқшаулағыш тақталары.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31310-2015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оқшаулағышы бар үш қабатты темірбетонды қабырға панельдері.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32488-2013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ғимараттарға арналған керамзитбетоннан жасалған сыртқы темірбетонды қабырға панельдері.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32603-2012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мақтадан жасалған жылуоқшаулағыш бар үш қабатты металл панельдер.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32603-2021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мақтадан жасалған өзегі және металл қаптауғыштары бар үш қабатты панельдер.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33126-2014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Керамзитбетонды қабырға блоктары.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51829-2008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Ғаныш талшықты жаймалар.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Тақталар, панельдер және еден мен жабын палубалары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қабырғалары бар ғимараттарға арналған темірбетон маңдайшары.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қабырғалары бар ғимараттарға арналған темірбетон маңдайшары.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1168-2016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темір-бетон бұйымдары. Іші қуыс тақталар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1629-2007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көпірлерінің металл құрылыстарына арналған үйіндісіз көпір төсемінің темірбетон плиталар.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2600-2015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стендтерде үздіксіз қалыптау әдісімен дайындалған алдын-ала кернеуленген темірбетон көп қуысты аражабын плиталары.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2959-2017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кварц негізіндегі жасанды тастан жасалған тақталар мен пликалар.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3773-2022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белағаштары мен тірек тақталары.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3776-2022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су құбыры және газ желілеріне арналған құрама темірбетон конструкциялар.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9561-2016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құрылыстарға арналған көп қуысты темірбетонды аражабын тақталары.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12767-94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панельді ғимараттарға арналған аражабындардың тұтасқұйма темірбетон тақталары.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12767-2016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панельді ғимараттарға арналған аражабындардың тұтасқұйма темірбетон тақталары.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12839-2023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темірбетон бұйымдар. Қоршау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12843-2016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темір-бетон бұйымдар. Діңгектер мен бағаналар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13224-2016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темір-бетон бұйымдар. Аражабынның қырлы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13747-2022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конструкцияларына арналған темірбетонды құрама бұйымдары. Еден құрылымдарына арналған тақталар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13015-2012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темірбетон және бетон бұйымдар. Жалпы техникалық талаптар. Қабылдау, таңбалау, тасымалдау және сақтау ережесі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13225-2011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темір-бетон бұйымдары. Құрылымның сызықтық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13369-2022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темірбетон бұйымдарын өндірудің жалпы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15037-1-2023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темірбетон бұйымдар. Жабындардың арқалық-блокты жүйелері. 1-бөлім. Арқалықтар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15037-2-2023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темірбетон бұйымдар. Жабындардың арқалық-блокты жүйелері. 2-бөлім. Бетон блоктар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15037-3-2023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темірбетон бұйымдар. Жабындардың арқалық-блокты жүйелері. 3-бөлім. Қыш блоктар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15037-5-2023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темірбетон бұйымдар. Жабындардың арқалық-блокты жүйелері. 5-бөлім. Қарапайым қалыптауға арналған жеңіл блоктар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17608-2017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Тротуарға арналған бетон тақталары.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19231.0-83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жолдарының жабындарына арналған темірбетон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19231.1-83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жолдарының жабындарына арналған темірбетон тақталар. Конструкция мен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21506-2013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имараттарға арналған биіктігі 300 миллиметр қырлы темірбетон аражабын тақталары.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21509-76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жүйелерінің темірбетон науалары.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24547-2016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теміржолдар үйіндісі астындағы сужібергіш темірбетон құбырлар топтары.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24587-81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жүйелерінің темірбетонды су шығару науалары.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24694-81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Науалық суландыру жүйелерінің темірбетон үшайыры.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21924.0-84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жолдарын жабуға арналған темірбетон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21924.1-84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жолдарын жабуға арналған алдын ала кернелген темірбетон тақталары. Құрылымдар мен өлшемдер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21924.2-84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жолдарын жабуға арналған кернеусіз арқаулығы бар темірбетон тақталар. Құрылымдар мен өлшемдер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21924.3-84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жолдарын жабуға арналған темірбетон тақталар. Арқаулық және монтаждау-түйіспелі бұйымдар. Құрылымдар мен өлшемдер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22930-87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Мелиорациялық жүйелердің суару арналарын қаптауға арналған алдын ала кернелген темірбетонды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25912-2015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 жабындарына арналған алдын ала кернелген темірбетон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26434-2015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үйлерге арналған темірбетон аражабын тақталары. Түрлері және негізгі параметрлері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27215-2013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кәсіпорындарға өндірістік ғимараттарына арналған биіктігі 400 миллиметр қырлы темірбетон аражабын тақталары.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28042-2013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құрылыстарға арналған темірбетон жабын тақталары.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32499-2013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метрге дейінгі стендтік пішіндеуге арналған ғимараттар үшін көп қуысты темірбетонды аражабын тақталары.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арнайы құрылыстардың құрылмалары мен бөлшектері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253-2016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жабдықтау құбырлары. Жерасты жылумен жабдықтау желілеріне арналған оқшауланған құбыржол жүйелері. Полиуретан жылу оқшаулаулы және полиэтиленнен жасалған сырты қапталған болат құбырдан жасалған құбыржолдарлар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488-2017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жабдықтау құбырлары. Жер асты жылумен жабдықтау желілеріне арналып оқшауланған құбыр жүйелері. Полиуретанды жылу оқшаулаымен және сырты полиэтилен қапталған болат құбырларға арналған болат клапандар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489-2017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жабдықтау құбырлары. Жер асты жылумен жабдықтау желілеріне арналып оқшауланған құбыржол жүйелері. Полиуретанды жылу оқшаулауымен және сырты полиэтиленмен қапталған болат құбырларға арналған тармақтар қосылыстарының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612-2018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Шеттері күшейтіліп бекітілген ернеулік суағарлар және металл табақшалардан жасалып қосылыстары біріктірілген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1127-2017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құбырлар. Өлшемдері, жіктері және ұзындық бірлігіндегі шартты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1443-2014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құбырлары.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1971-2010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су құбыры және газ желілерінің темірбетон құрастырылымдары.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2370-2013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жолдарына арналған көпір құрылысы және су өткізетін құбырлар. Әртүрлі деңгейлердегі жолайрығы.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3634-99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құдығының қақпақтары және нөсер ағатын құдықтардың жаңбырқабылдағыштары.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3634-2019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құдығының қақпақтары және нөсер ағатын құдықтардың жаңбырқабылдағыштары.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3368-2019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жолдарына арналған көпірлік құрылымдардың аралық құрылысының алдын ала кернелген темірбетонды конструкциялары.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5228-89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 құбырларды жалғайтын жалғастырғыштарға арналған резеңке сақиналар.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6482-2011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Қысымсыз темірбетон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8020-2016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сутартқыш және газөткізгіш желілердің бетон және темірбетон құрылмалары.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8639-82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Төртбұрышты болат құбырлар. Сұрыптау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8696-74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спираль тігісі бар электрмен пісірген болат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8894-86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құбырлар және оларға арналған пішінді бөліктер.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8894-2018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құбырлар және оларға арналған пішінді бөліктер.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10312-2011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мен су ерітіндісін беруге тот баспайтын болаттан дәнекерленген құбырлар. Жеткізудің техникалық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10498-82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Жемірілуге төзімді болаттан жасалған жіксіз ерекшеқабырғалы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10704-91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Тікетігісті электр пісірген болат құбырлар. Сұрыптау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10705-80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пісірген болат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10706-76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Тікетігісті электр пісірген болат құбырлар.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12007-1-2016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16 барға дейін жоғары жұмыс қысымы үшін құбыр желілері жүйесі. 1-бөлім. Жалпы функционалдық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12007-2-2015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 16 барға дейінгі ең жоғары жұмыс қысымына арналған газ құбыры жүйелері. 2-бөлім. Полиэтилен жүйелерге (жұмыс қысымы 10 барға дейін) арналған ерекше функционалдық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12586.0-83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 сумен престелген қысымды темірбетон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12586.1-83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 сумен престелген темірбетон қысымды құбырлар. Құрылмалары мен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13084-1-2011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тұратын түтіндік құбырлар.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13084-2-2011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тұрған түтін мұржалары. 2-бөлім. Бетон мұржалар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13084-5-2011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тұрған түтін мұржалары. 5-бөлім. Ішкі құбырларды кірпішпен қалауға арналған материалдар. Өнімге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13084-7-2017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тұратын түтін мұржалары. 7-бөлім. Бір қабырғалы болат түтін мұржалары мен ішкі құбырларда қолданылатын болат цилиндрлі элементтер. Бұйымның техникалық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14844-2016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құрама бұйымдар. Қорап қималы су өткізетін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17584-72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цементті қысымды құбырларға арналған шойын муфталар мен қосқыш бөлшектер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18599-2001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жасалған қысымды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20054-2016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Қысымсыз бетон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23235-78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құбырларға арналған бір деңгейлі эстакадалар. Түрлері және негізгі параметрлері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23236-78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құбыржолдар астындағы бірярусты эстакадалар. Түрлері және негізгі параметрлері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25627-83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Элеваторлардың сүрлемді құрылыстары мен астықты қайта өңдеуші кәсіпорындарға арналған темірбетон бұйымдар.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25772-83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Сатылардың, балкондар мен шатырлардың болат қоршаулары.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25772-2021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Сатылардың, балкондар, шатыр, баспалдақ марштары мен алаңдардың металл қоршаулары.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26067.0-83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құрылыстарға арналған тікбұрышты қималы қысымсыз құбырлардың темірбетонды буындары. Техникалық шарттар</w:t>
            </w:r>
          </w:p>
          <w:p>
            <w:pPr>
              <w:spacing w:after="20"/>
              <w:ind w:left="20"/>
              <w:jc w:val="both"/>
            </w:pPr>
            <w:r>
              <w:rPr>
                <w:rFonts w:ascii="Times New Roman"/>
                <w:b w:val="false"/>
                <w:i w:val="false"/>
                <w:color w:val="000000"/>
                <w:sz w:val="20"/>
              </w:rPr>
              <w:t>
Гидротехникалық құрылыстарға арналған тікбұрышты қималы қысымсыз құбырлардың темірбетонды буындары. Дизайн және өлшемдер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26067.1-83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құрылыстарға арналған тікбұрышты қималы қысымсыз құбырлардың темірбетонды буындары. Кұрылымы мен өлшемдер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26819-86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өзегі бар темірбетонды қысымды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31416-2009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Хризотилцементті құбырлар мен муфталар.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32415-2013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жылыту жүйелеріне арналған термопластикадан жасалған қысымды құбырлар және оларға қосылатын бөлшектер.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құрылымдық және сәулет-құрылыс элементтері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958-93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Плиталар - бетонның алдыңғы жағы.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3133-2018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жолдарына арналған науалар, тақталар және басқа элементтер.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6785-80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алдының темірбетон тақталары.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8484-82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ғимараттарға арналған терезе алды темірбетон тақталар. Конструкциялар және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8717-2016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бетон сатылары.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9818- 2015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баспалдақтың басқыштары мен алаңдары.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12207-2016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және есіктер. Ауа өткізгіштігі.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12210-2020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және есіктер. Жел жүктемесіне кедергі.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12217-2020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Ашылу және жабылу кезіндегі күш. Талаптар және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13125-2016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 және қақпалар. Қосымша термиялық кедергіні анықтау. Бұйымдарды ауа өткізгіштігі бойынша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15258-2016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темірбетон бұйымдары. Тіреу қабырғаларының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18048-80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темірбетон кабиналары.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18048-2018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темірбетон кабиналары.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23120-2016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Белдеулі баспалдақтар, алаңқайлар және болат қоршаулар.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25697-2018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мен лоджиялардың темірбетон тақталары.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тұрғын үйлерге арналған ағаштан жасалған терезелер мен балкон есіктері. Түрлері, құрылымы және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26919-86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қоғамдық және қосалқы ғимараттарға арналған терезе алды темірбетон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12506-81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ғимараттарға арналған ағаш терезелер. Түрлері, конструкциялары және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34914-2022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ғимараттарға арналған терезелер.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шынысы және шыныдан жасалған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 табақ шыны.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572-1-2016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Натрий-кальций-силикаттан жасалған шыны. Негізгі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21992-83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 құрылыс шынысы.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572-7-2017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Пішінді шыны.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1036-1-2018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шыны. Ішкі қолданысқа арналған күміс қаптамасы бар табақша шыныдан жасалған айналар. 1-бөлім. Анықтамалар,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1036-2-2018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шыны. Ішкі қолданысқа арналған күміс қаптамасы бар табақша шыныдан жасалған айналар. 2-бөлім. Сәйкестігін бағалау, бұйым стандарты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1279-1-2014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шыны. Шыны пакеттер. 1-бөлім. Жалпы ережелер, өлшемдердің ауытқуы және жүйелерді сипаттау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1668-2007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жылжымалы құрамның терезе және есік шынылары.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1748-1-1-2016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Боросиликатты шыны.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1869-1-2008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шыны. Натрий-кальций-силикат шыныдан жасалған негізгі бұйымдар. 1-бөлім. Анықтамалар. Жалпы физикалық және механикалық қасиеттері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1869-2-2008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шыны. Натрий-кальций-силикат шыныдан жасалған негізгі бұйымдар. 2-бөлім. Флоат-шыны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5533-2013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Әшелейлі шыны.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7481-2013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Арқауланған шыны.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8325-93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Ташық шыны. Кешенді бұралған жіптер.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8325-2015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Ташық шыны. Кешенді бұралған жіптер.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9272-2017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Қуысты шыны блоктары.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9784-75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жарықтехникалық парақ шыны.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10667-90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жайма шыны.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11485-3-2016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Мүсінделген шынын. Шыңдалған және көп қабатты шыны.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13521-68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электр пойыздарының және дизель пойыздарының терезе әйнектері. Негізгі өлшемдер мен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14178-1-2016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жер силикатты шыны.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15683-1-2017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Шыңдалған пішінді шыны.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17139-2000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шыны. Ровингтер.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17622-72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органикалық шыны.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18328-97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аспалы және түйреуіш оқшаулағыштарға арналған шыныдан жасалған оқшаулағыш бөлшектер.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19170-2001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шыны. Құрылымдық мақсаттағы мата.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22160-76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шыныдан жасалған екі қабатты күмбездер.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24866-2014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шыны пакеттер.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30698-2014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Шыңдалған шыны.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30733-2014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Төмен-эмиссиялы қатты жабыны бар шыны.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30826-2014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шыны.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Төмен-эмиссиялы жұмсақ жабыны бар шыны.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32650-2014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шыны. Жіптер. Түрлері мен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32997-2014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шыны, салмақта боялған.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33004-2014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Сипаттамалары. Терминдер мен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33676-2015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құрылыстарға арналған жылуоқшаулағыш көбік шыныдан жасалған материалдар мен бұйымдар. Жіктеу. Терминдер мен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33891-2016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Шыңдалған эмальды шыны (стемалит).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33949-2016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құрылыстарға арналған жылуоқшаулағыш көбік шыныдан жасалған бұйымдар.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34337-2017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шыны. Төсеніштер. Жалпы техникалық талаптар және сынақ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34338-2017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шыны. Кесілген жіптер. Жалпы техникалық талаптар және сынақ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құрылыс құрылымдары мен бұйымдары (элементтері)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қабыршақ.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қабыршақ.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316-2012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талшықты тақталар. Анықтама, жіктеу және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338-2016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конструкциялар. Беріктік класы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385-2012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ағаш материалдарындағы сына қосылыстар. Пайдалану сипаттамаларына қойылатын талаптар өндіріске қойылатын ең аз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475-2016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Есіктің ағаш және құрамаланған блоктар.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616-83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 ағаштан жасалған тіректер.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622-2-2012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талшықты тақталар. Техникалық талаптар. 2-бөлім. Қатты плиталарға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622-3-2012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талшықты тақталар. Техникалық шарттар. 3-бөлім. Жартылай қатты тақталарға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622-4-2012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талшықты тақталар. Техникалық талаптар. 4-бөлім. Жұмсақ тақталарға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622-5-2012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талшықты тақталар. Техникалық талаптар. 5-бөлім. Құрғақ әдіспен дайындалған тақталарға (MDF)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636-2018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862.1-85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 бұйымдар. Дана сатылатын паркет.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862.1-2020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 бұйымдар. Даналып сатылатын паркет.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862.2-85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 бұйымдар. Мозайкалы паркет.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862.3-86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 бұйымдар. Паркет тақтайлар.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862.3-2020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 бұйымдар. Паркет тақтайлар.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862.4-87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 бұйымдары. Паркет қалқандары.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862.4-2020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 бұйымдары. Паркет қалқандары.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943-92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ағаштан жасалған.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950-92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мен балкон есіктері ағаштан жасалған.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1005-86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үйлерге арналған ағаш аражабын қалқандар.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1875-2009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 жүйелеріне арналған анкерлік бекіткіштер.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1954-2017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Қыш-гранит тақталар.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2150-2011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құрастырылымдар. Тақтай пакетінен жасалған желімделген сүрек.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түрлерінен кесілген ағаш.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2805-2015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үй.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3916.2-2018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қабыршақтан жасалған сыртқы қабаттары бар жалпы мақсаттағы фанера.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4598-86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талшықты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4598-2018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өндіріс әдісімен жасалған сүрек талшықты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4981-87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Аражабындықтардың ағаш арқалықтары.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5088-2005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мен есік блоктарына арналған топсалар.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5089-2011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Құлыптар, ысырмалар, цилиндрлік механизмдер.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5090-86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терезелер мен есіктерге арналған қапсырмалы бекіту бұйымдары. Түрлері мен негізгі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5090-2016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терезелер мен есіктерге арналған қапсырмалы бұйымдар. Түрлері және негізгі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6810-2002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8242-88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сүрек және сүрек материалдарынан жасалған пішінді бөлшектер.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8486-86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кесілген ағаш.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8673-93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 тақталары.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8673-2018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 тақталары.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8904-2014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Лак-бояу жабыны бар қатты сүрек талшықты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9463-88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қылқан жапырақты ағаш материалдар.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9463-2016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қылқан жапырақты ағаш материалдар.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10632-2014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жоңқа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11047-90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қабатты тұрғын және қоғамдық ғимараттарға арналған ағаш бөлшектер мен бұйымдар.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11214-2003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 шыныланған ағаш терезе блоктары.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11368-89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Престелген сүрек массалар.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11539-83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Бакелиттелген фанера.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11539-2014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Бакелиттелген фанера.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12871-2015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тақталар. Еденге, қабырғаларға және шатырларға арналған салмақ түсетін тақтайлардың техникалық сипаттамалары және оларға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CEN/TR 12872-2016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панельдер. Еденге, қабырғаға және шатырға арналған көтерме панельдерді пайдалану жөніндегі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13715-78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өндеу тақталары.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13810-1-2016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панельдер. Ауа қабаты бар едендер. 1-бөлім. Пайдалану сипаттамалары және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14229-2018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ағаш материалдары. Әуе желілеріне арналған ағаш бағаналар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14545-2017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конструкциялары. Біріктіретін элементтері.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14614-79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фанера.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14755-2016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Экструзиялық сүрек-жоңқа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16893-2-2012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тақталар. Ағаш жоңқа тақталар. 2-бөлім.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19414-90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салмақты сүрек. Тісті желім қосылыстарына қойылатын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19414-2023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ағаш құрылымдары. Тісті желім қосылыстарына қойылатын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20850-2014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салмақ тасушы ағаш құрылмалары.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21178-2006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әзірлемелер.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22297-76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арналған қылқан жапырақты кеніш тіректері (пропстер).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22298-76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 үшін жеткізілетін қылқан жапырақты аралау бөренелері.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22299-79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 үшін жеткізілетін жапырақты түрлерінің аралау бөренелері.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23477-79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 бетон және темірбетон құрылмаларын тұрғызуға арналған жиналмалы-ауыстырылатын шағын қалқан мүкәммал қалыптары.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23478-79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 бетон және темірбетон құрылмаларын тұрғызуға арналған қалып. Жіктеу және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24404-80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және сүрек материалдарынан жасалған бұйымдар. Лак-бояу жабындары. Жіктелуі және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24699-2002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шыны пакеттері бар ағаш терезе блоктары.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24700-99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пакеттері бар ағаш терезелік блоктар.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25458-82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белгілерінің ағаш тіректері.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26816-86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Цемент-жоңқа тақталары.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26816-2016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Цемент-жоңқа тақталары.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27321-2018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жұмыстарына арналған тіркеп қойылатын тірек мінбесатылар.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27321-2023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жұмыстарына арналған тіркеп қойылатын тірек мінбесатылар.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28015-89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жабынының бір қабатты ағаш қалқандары.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28450-2014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Көпірлі ағаш арқалықтар.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30734-2000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Терезенің мансардты ағаш блоктары.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30734-2020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Терезенің мансардты блоктары.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30777-2012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Терезелік және балкондық есік блоктарыны арналған бұрылмалы, қайырлмалы және бұйырмалы-қайырмалы құрылғылары.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30777-2023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және балкон блоктарын ашуға арналған құрылғылар (Фурнитура).</w:t>
            </w:r>
          </w:p>
          <w:p>
            <w:pPr>
              <w:spacing w:after="20"/>
              <w:ind w:left="20"/>
              <w:jc w:val="both"/>
            </w:pPr>
            <w:r>
              <w:rPr>
                <w:rFonts w:ascii="Times New Roman"/>
                <w:b w:val="false"/>
                <w:i w:val="false"/>
                <w:color w:val="000000"/>
                <w:sz w:val="20"/>
              </w:rPr>
              <w:t>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30834-2002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 Анықтамалар және графикалық белгілер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30972-2002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пен терезе блоктарының желімделген ағаш бөлшектері мен дайындамалары.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31173-2003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болат блоктары.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31173-2016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болат блоктары.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31922-2012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Тіректерге арналған сіңдірілген бөренелер.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32158-2013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Мұртқа желімделген қабыршақтың сыртқы қабаттары бар құрылыс фанерасы.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32289-2013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Термореактивті полимерлер негізінде пленкалармен қапталған сүрек-жоңқалы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32297-2013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өндіріс әдісінің сүрек-талшықты тақталарына негізделген қабырғаларға арналған сәндік панельдер.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32297-2021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өндіріс әдісінің сүрек талшықты тақталарына негізделген қабырғаларға арналған сәндік панельдер.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32304-2013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өндіріс әдісінің сүректі талшықты тақталарына негізделген ламинатталған еден жабындары.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32687-2021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Термореактивті полимерлер негізінде пленкалармен қапталған құрғақ өндіріс әдісімен ағаш талшықты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33124-2021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Қабыршақтан жасалған көп қабатты желімделген білеу.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34026-2016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талшықты тақталар. Анықтамасы, жіктелуі және шартты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34329-2017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Қорамқалып.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52078-2008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Термореактивті полимерлер негізінде үлдірлермен қапталған ағаш жоңқалы тақтайлар.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полимерлер, пластикалық массалар, химиялық талшықтар мен резеңкелер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4.224-83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сапасының көрсеткіштері жүйесі. Құрылыс. Герметикалайтын және нығыздайтын полимерлі құрылыс материалдар мен бұйымдар. Көрсеткіштер номенклатурасы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40-3-1-2016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бағандары. Құрастырылым және тексеру. 3-1 бөлімі. Сипаттамалық жүктемелерге арналған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40-7-2011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бағандары. 7-бөлім. Талшықпен арқауланған композитті полимер материалдан жасалған фонарь бағандарына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607-2018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Пластификацияланбаған поливинилхлоридтен (PVC-U) дайындалған ернеулік суағарлар және фитингтер. Анықтамалар, талаптар және сынақтар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1128-2002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Полиэфирлік шайырлар негізінде шыны талшығымен қамтылған пластикалық құбырлар.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1129-2002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Полиэфирлік шайырлар негізінде шыны талшықтар мен арқауланған пластик құбырлар. Қосқыш бөлшектер.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1223-2019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әуеайлақ полимерасфальтобетон қоспалары және полимерасфальтобетон.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1453-1-2016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ішіндегі ағын суды (төмен және жоғары температуралы) құруға арналған құрылымдалған қабырғалы пластмасса құбырлар жүйесі. Пластификацияланбаған поливинилхлорид (PVC-U). 1-бөлім. Құбырлар мен олардың жүйелеріне қойылатын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1455-1-2018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ішіндегі (төмен және жоғары температурадағы) жер асты және қалдық суларды жүргізуге арналған пластмассалы құбыр жүйесі. Акрилонитрил-бутадиен-стирол (ABS). 1-бөлім. Құбырларға, фитингтерге және құбырлар жүйесіне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1519-1-2015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ішінде ағын суды (төмен және жоғары температура) құруға арналған пластик құбырлар жүйесі. Полиэтилен (PE). 1-бөлім. Құбырларға, жалғастықтарға мен құбыржол жүйелеріне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1538-2012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геотехникалық жұмыстарды орындау. Жерге қазылып қаланған қабырғалар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1555-3-2016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отынды беруге арналған пластмасса құбыржолдардың жүйелері. Полиэтилен. 3-бөлім. Фитингтер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1555-4-2016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отынды беруге арналған пластмасса құбыржолдардың жүйелері. Полиэтилен. 4-бөлім. Клапандар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1555-5-2016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отынды беруге арналған пластмасса құбыржолдар жүйелері. Полиэтилен (PE). 5-бөлім. Жүйе мақсаттарына арналған жарамдылық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1565-1-2015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ішіндегі ағын суды (төмен және жоғары температуралы) құруға арналған пластик құбырлар жүйесі. Стиролды полимерлес қоспалар (SAN+PVC). 1-бөлім. Құбырларға, жалғастырғыштар мен құбыржол жүйелеріне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1566-1-2015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ішіндегі ағын суды (төмен және жоғары температуралы) құруға арналған пластик құбырлар жүйесі. Хлорланған поливинил-хлорид (PVC-C). 1-бөлім. Құбырларға, жалғастықтарға және құбыржол жүйелеріне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1796-2018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және қысымсыз жұмыс жасайтын сумен қамтамасыз етуге арналған пластикалық құбырлар жүйесі. Қанықпаған полиэфир шайырына негізделген (UP), күшейтілген ішкі қабаты бар (GREY) шыныдан жасалған пластикалық құбырлар (GRP)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1844-2018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гидрооқшаулағыш табақшалар. Озонға төзімділігін анықтау. Шатырларды гидрооқшаулауға арналған пластмассалы және эластомерлі табақшалар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1893-2009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жылыту жүйесі үшін көп қабатты арынды құбырлар.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2307-2013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пластик құбырлар мен фитингтер.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2327-2013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Қыспақ құбыржолдарға арналған полиэтиленнен жасалған дәнекерлейтін жалғастыру бөлшектері.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2425-2013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құйылған шыны пластиктен жасалған бұйымдар.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2426-2013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тұрақты полимер-бетоннан жасалған өнімдер.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2433-2013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мақсаттағы полимер 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D 2564-2018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(PVC) пластикалық құбырлар мен фитингтерге қойылатын стандартты ерекшеліктер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2594-2014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және суық сумен жабдықтауға арналған пластмассалық құбыржол жүйесі. Термотөзімділігі жоғары полиэтилен (PE-RT).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2598-2015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 газбен жабдықтау желілерінің және кабель желілерінің қарап тексеру құдықтарына арналған полимербетон құрастырылымдар.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2623-2015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полистиролбетон плиталар.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2625-2015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көбікті полистирол тақталар.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D 2665-2018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(PVC) пластикалық кәріз және желдету құбырларының және фитингілер үшін қойылатын стандартты ерекшеліктер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2825-2016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үлдірлер негізіндегі жиынтық материал.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2828-2016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Полистиролдан жасалған еденкемер мен бұрыштықтар.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2791-2015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Геосинтетикалық материалдар. Кәрез тәрізді полимер геоторлар.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2792-2015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Геосинтетика материалдар арқаулауға және тұрақтандыруға арналған жалпақ геоматалар мен геоторлар.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3149-2018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Хризотилцемент қасбет плиталары.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3366-2019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астымен қысымсыз суды шығару желілеріне арналған қатпарлы екі қабатты қабырғалы полипропиленнен жасалған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3371-2019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үшін бағытталған пластификацияланбаған поливинилхлоридтен жасалған құбырлар.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3744-2021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Түйіршікті сүзгі материалдар.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3840-2023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 гидрооқшаулағыш битум және битум-полимер мембраналар.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4427-1-2014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етуге арналған құбырлар мен фитингтер.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4427-2-2014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етуге арналған құбырлар мен фитингтер. 2-бөлім.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4437-1-2014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отынды беруге арналған пластмассалық құбыржолдар жүйесі. Полиэтилен (РЕ).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4437-2-2014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отынды беруге арналған пластмасса құбыржолдар жүйесі. Полиэтилен (РЕ). 2-бөлім.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7251-77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тоқылмаған негіздегі поливинилхлоридті линолеум.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7251-2016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тоқылмаған негіздегі поливинилхлоридті линолеум.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8770-2014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ішінде орналасқан, топырақтан және ағынды сулардағы (төмен және жоғары температураларда) бұру жүйелеріне арналған пластмасса құбыржолдар жүйесі. Полиэтилен (РЕ)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8772-2014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Арынсыз жерасты құрғату және кәріздік жүйелерге арналған пластмасса құбыржолдар желісі. Полиэтилен (РЕ)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9128-2013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аэродромдарға арналған асфальтбетон жолға арналған, полимерасфальтбетон, асфальтбетон, полимерасфальтбетон қоспалары.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9639-71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Пластификацияланбаған поливинилхлоридтен жасалған парақтар (парақты винипласт).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10174-90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мен есіктерге арналған көбікті полиуретанды тығыздағыштар.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10639-2010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 болатын және арынсыз сумен жабдықтау үшін пластмассадан жасалған пластмасса құбыржолдар жүйелері. Қанықтырылмаған полиэфир шайыры (UP) негізде термореактивті шыны икемділержден жасалған жүйелер (GRP).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12201-2-2016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жабдықтауға, қымыс асты ағын суды құрғату мен ағызуға арналған пластмасса құбыржол жүйелері. Полиэтилен. 2-бөлім.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12201-3-2019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етуге, сорғытуға және ағынды суды қысыммен құруға арналған пластмасса құбыржол жүйесі. Полиэтилен. 3-бөлім. Фитингтер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12220-2018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желдету. Ауа жолдары. Жалпы желдетуге арналған дөңгелек фланецтердің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12560-1-2015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Ернемектер және олардың қосылыстары. Сыныбы белгіленген ернемектерге арналған төсемдер өлшемдері. 1-бөлім. Жапсырмалы және жапсырмасыз бейметалл жалпақ төсемдер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12560-2-2015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Ернемектер және олардың қосылыстары. Сыныбы белгіленген ернемектерге арналған төсемдер өлшемдері. 2-бөлім. Болат ернемектерге арналған шиыршық төсемдер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12560-3-2015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Ернемектер және олардың қосылыстары. Сыныбы белгіленген ернемектерге арналған төсемдер өлшемдері. 3-бөлім. Политетрафторэтиленнен жасалған қаптамалы бейметалл төсемдер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12560-4-2015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Ернемектер және олардың қосылыстары. Сыныбы белгіленген ернемектерге арналған төсемдер өлшемдері. 4-бөлім. Болат ернемектерге арналған толтырғышсыз және толтырғышты бүрмеленген жалпақ немесе науа тәрізді металл төсемдер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12560-5-2015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Ернемектер және олардың қосылыстары. Сыныбы белгіленген ернемектерге арналған төсемдер өлшемдері. 5-бөлім. Болат ернемектерге арналған металл шиыршық төсемдер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13448-82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Пластиктен жасалған желдету 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13984-2018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гидрооқшаулағыш табақшалар. Полимерлі және эластомерлі бу оқшаулағыш төсемдер. Анықтамалары мен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14364-2018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және қысымсыз жұмыс жасайтын ағынды сулар жүйесіне арналған пластикалық құбырлар жүйесі. Қанықпаған полиэфир шайырына негізіндегі (UP), күшейтілген ішкі қабаты бар (GREY) шыныдан жасалған пластикалық құбырлар (GRP). Құбырлардың, фитингтер мен қосылыстардың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14889-1-2017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арналған фибралар. 1-бөлім. Болат фибралар. Анықтамалары, техникалық шарттары және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14889-2-2017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арналған фибралар. 2-бөлім. Полимер фибралар. Анықтамалар, техникалық шарттары және сәйкестік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14932-2017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Бұйып-түйуге арналған икемді термоиілімді үлдір. Талаптар мен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15590-2-2007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өнеркәсібі. Тасымалдау құбыржолы жүйелеріне арналған индукциялық бұрмалар, жалғастырғыштар мен ернемектер. 2-бөлім. Жалғастырғыштар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15875-2-2018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және салқын сумен қамтамасыз етуге арналған пластмассадан жасалған құбырлар жүйелері. Тігілген полиэтилен (PE-X). 2-бөлім.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15875-3-2018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және салқын сумен қамтамасыз етуге арналған пластмассадан жасалған құбырлар жүйелері. Тігілген полиэтилен (RE-X). 3-бөлім. Фитингтер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17241-2016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жабындарына арналған полимерлі материалдар мен бұйымдар.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17675-87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электр оқшаулағыш түтіктер.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18108-80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дыбыс өткізбейтін негіздегі поливинилхлоридті линолеум.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18108-2016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дыбыс өткізбейтін негіздегі поливинилхлоридті линолеум.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19111-2001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әрлеуге арналған поливинилхлоридті пішінді погонаж бұйымдар.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22689-2014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кәріз жүйелеріне арналған полиэтиленнен жасалған құбырлар мен пішінді бөлшектер.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25621-83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Герметикаландырғыш және тығыздағыш полимерлі құрылыс материалдары мен бұйымдары. Жіктеу және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25621-2023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Герметикаландырғыш және тығыздағыш полимерлі құрылыс материалдары мен бұйымдары. Жіктеу және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30299-95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Шыныпластикалық құрылмалар. Радио мөлдірлі антенна құрылғыларының паналары.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Шыныпластикалық құрылмалар. Радио мөлдірлі антенна құрылғыларының паналары. Панельдер.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30307-95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жабысқақ латекс құрылыс мастикалар.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DIN 30670-2018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құбырлар мен фитингтердің полиэтилен жабындары. Сынақ талаптары мен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30673-2013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және есік блоктарына арналған поливинилхлоридті пішіндер.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30674-99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пішіндерден жасалған терезе блоктары.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30674-2023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пішіндерден жасалған терезе және балкон блоктары.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30778-2001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және есік блоктары үшін эластомерлі материалдардан жасалған тығыздаушы жабындар.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30970-2014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профильдерден жасалған есік блоктары.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30970-2023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профильдерден жасалған есік блоктары.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31432-2011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және қысымсыз жұмыс істейтін дренаждық және кәріздік желіге арналған пластмассадан жасалған құбыр жүйесі. Қанықпаған полиэфир шайырына негізделген термореактивті шыны талшық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31433-2011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және қысымсыз жұмыс істейтін сумен жабдықтауға арналған пластмассадан жасалған құбыр жүйесі. Қанықпаған полиэфир шайырына негізделген термореактивті шыны талшық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32412-2013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кәріз жүйелеріне арналған пластификацияланбаған поливинилхлоридтен жасалған құбырлар мен пішінді бөліктер.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32413-2013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кәріз жүйелеріне арналған пластификацияланбаған поливинилхлоридтен жасалған құбырлар мен пішінді бөліктер.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32414-2013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кәріз жүйелеріне арналған полипропиленнен жасалған құбырлар мен пішінді бөліктер.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33370-2015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құрылмаларын арқаулауға арналған химиялық штапельді талшықтар.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ГОСТ Р 50838-2011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құбырларына арналған полиэтиленнен жасалған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болат құрылмалары мен бұйымдары (элементтері)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құбырлары.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327-2011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және көп қабатты еден қалқандары.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380-2005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сапалы көміртекті болат. Маркалар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494-2014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Жезден жасалған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523-2014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Кернеуленген арматуралық элементтерге арналған болат таспадан жасалған құбырлы қабықтар. Терминология, талаптар және сапаны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535-2005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сапалы көміртекті болаттан жасалған сұрыпты және пішінді илек.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538-2014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Құлыпты және қапсырмалы бұйымдар.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және мұнай химия өнеркәсібіне арналған жіксіз болат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және мұнай химия өнеркәсібіне арналған жіксіз болат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617-2006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дөңгелек қималы мыс және жезден жасалған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631-75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Ұштары отырғызылған бұрғылау құбырлары және оларға муфталар.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633-80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Сорғы-компрессорлық құбырлар және оларға муфталар.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783-2011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мен қойлардың демалу орындарында мал шаруашылығы үймараттарының едендері. Көрсеткіштер атау тізімі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800-78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 құбырлары.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898-1 -2012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және легирленген болаттардан жасалған бекітпе бөлшектердің механикалық қасиеттері. 1-бөлім. Беріктік класы белгіленген бұрандамалар, бұрмалар және сұққыштар. Ірі және ұсақ ойма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құрылымдық сапалы және арнайы болаттардан жасалған металл өнімдері.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1090-1-2011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және алюминий құрастырылымдарды жасау. 1-бөлім. Құрстырылым элементтерінің сәйкестігін бағалауға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1090-2-2021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және алюминий конструкцияларды дайындау. 2-бөлім. Болат конструкцияларға қойылатын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1090-3-2021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және алюминий конструкцияларды дайындау. 3-бөлім. Алюминий конструкцияларға қойылатын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1092-1-2018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Фланецтер және олардың қосылыстары. Құбырларға арналған PN белгісі бар дөңгелек фланецтер, клапандар, фитингтер және арматураларар. 1-бөлім. Болат фланецтер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Шыңдалған шойыннан жасалған құймалары.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1479-2012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алты қырлы өздігінен кесетін бұрамалар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1645-2007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байланыс желілері темірбетонды тіреулерінің тағандарына арналған төсейтін және оқшаулайтын детальдар.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кәріз жүйелеріне арналған баспалдақтар.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1811-2019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кәріз жүйелеріне арналған баспалдақтар.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2172-80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болат арқандар.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металл құралытылымдар. Стационарлық сыртқы өрт басқыштары және төбенің қоршаулары.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2302-2013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және жинақтарған-құрастырмалы типтегі мобильдік (инвентарлық)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2384-2013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құдықтарының люгі және композитті материалдардан жасалған жаңбыр суы құйылатын құдықтардың жаңбыр суын қабылдағыш.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2385-2013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қабырғаларына, аражабындарға және жабындарына арналған жеңіл жұқа қабырғалық болат құрастырылымдардан жасалған панельдер.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2585-2014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сөрелі пісірілген болат арқалық.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2590-2014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Алюминий-мырыш қаптамасы бар жұқа жаймалық илем.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2621-2015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C-,U-тәрізді суықтай иленген мырышталған болат пішіндер.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2624-2016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жезден жасалған капиллярлық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2633-2015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Құбыржолдардың пісіріліп түйіскен жеріндегі төмен температуралық оқшаулауға арналған жылумен орнықтырылған көмкерме.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2939-2016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құбырларына арналған ажырамайтын "полиэтилен-болат" қосылысы.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қырлы ширатылмалы 6х30(6+12+12)+1 о.с. Сұрыптау құрылманың екі қатпарлы есілген арқан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3119-2017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желілерінің құбырлары үшін шиыршық жікті құбырларды өндіруге арналған ыстықтай илемделген илек.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3120-2017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құбырларын және газ құбырларын өндіруге арналған ыстықтай илемделген илек.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арқандар.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3241-2018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қазбаларында анкерлі бекітпені жасауға арналған бұрандалы профильді арматуралық илем.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3254-2018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Жаппалық металл бұйымдар.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3255-2018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Жақтаулы металл элементтер.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Су-газ өткізгіш болат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3506-1-2012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Жемірілуге төзімді тот баспайтын болаттан жасалған бекітпе бұйымдардың механикалық қасиеттері. 1-бөлім. Бұрандамалар, бұрамалар және тойтармалар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3506-2-2012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Жемірілуге төзімді тот баспайтын болаттан жасалған бекітпе бұйымдардың механикалық қасиеттері. 2-бөлім. Сомындар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3506-3-2012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Жемірілуге төзімді тот баспайтын болаттан жасалған бекітпе бұйымдардың механикалық қасиеттері. 3-бөлім. Орнату бұрамалары және созылу кернеуінің әсеріне ұшырамайтын ұқсас бекітпе бөлшектер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4759-1-2010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 Шақтамалар. 1-бөлім. Бұрандамалар, бұрамалар, бұрамасұқпалар және сомындар. А, В және С бұйымдар класы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ISO 4759-3-2018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бөлшектерге арналған рқұсатты шектеулер. 3-бөлім. A, C және F дәлдік классты бұрандаларға, бұрамалар мен гайкаларға арналған шайбалар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5005-82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 біліктері үшін суықтай деформацияланған электрмен пісірілген болат құбырлары.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5172-63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көлемді, цилиндрлік болат газгольдерлер. Параметрлер және негізгі өлшемдер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5520-2017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қазандықтар мен ыдыстар үшін легирленбеген және легирленген болаттан жасалған табақты жалға алу.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5654-76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жасау үшін ыстықтай деформацияланған жіксіз болат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5890-78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Фитинг-розетка тақталары құбырлардың қосылыстары.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5950-2000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легирленген болаттан жасалған шыбықтар, жолақтар және орамдар.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6111-52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60 градусты бұрышы бар конустық дюймдік жіп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6856-54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пішінді болат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6942-98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шойын құбырлар және олардың пішінді бөліктері.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7210-75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кесуге арналған қол қайшы.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8142-2015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Байланыстырғышы бар алдын ала қалыпталған синтетикалық минерал талшықтан жасалған құбырлардың кесінділері.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8467-83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бұрғылауға арналған ниппель қосылысының бұрғылау болат құбырлары.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8642-68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болат құбырлар. Сұрыптау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8644-68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сопақ болат құбырлар. Сұрыптау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8645-68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болат құбырлар. Сұрыптау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8731-74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пішін өзгертілген, жіксіз болат құбырлар.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8732-78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пішін өзгертілген, жіксіз болат құбырлар. Сұрыптау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8733-74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Жіксіз суық деформацияланған және жылу деформацияланған болат құбырлар.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8734-75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Жіксіз суық деформацияланған болат құбырлар. Сұрыптау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8944-75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арналған цилиндрлік жіптері бар иілгіш шойыннан жасалған қосқыш бөліктер.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8965-75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Р=1,6 МПа құбырларға арналған цилиндрлік бұрандалы болаттан жасалған бөліктер.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8966-75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Р=1,6 МПа құбырларға арналған цилиндрлік бұрандалы болаттан жасалған бөліктер. Түзу муфталар. Негізгі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8992-2015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бұйымдар. Болттарға, бұрандаларға, шпилькаларға және гайкаларға қойылатын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9399-81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 20-100 МПа (200-1000 кгс/см2) бұрандалы болат фланецтер.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9567-75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болат құбырлар. Сұрыптау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9583-75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тепкіш және жартылай үздіксіз құю әдістерімен жасалған қысымды шойын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9940-81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Жемірілуге төзімді болаттан жасалған ыстықтай деформацияланған жіксіз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9941-81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Жемірілуге төзімді болаттан жасалған жіксіз суық және жылу деформацияланған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9941-81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Жемірілуге төзімді жоғары легирленген болаттан жасалған жіксіз суық және жылу деформацияланған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10021-2015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бұйымдар. Жеткізудің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10024-2015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сөрелері бар ыстықтай илемделген қос таврлы пішімдер. Пішіндер мен өлшемдерге арналған шақтамалар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10025-1-2012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 болаттан жасалған ыстықтай жәміштелген бұйым. 1-бөлім. Жеткізудің жалпы техникалық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10025-2-2012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 болаттан жасалған ыстықтай жәміштелген бұйымдар. 2-бөлім. Қоспаланбаған құрастырылым болаттарды жеткізудің техникалық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10025-3-2012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 болаттардан жасалған ыстықтай жәміштелген бұйымдар. 3-бөлім. Қалыпты/қалыпты иленген дәнекерленетін ұсақ түйірлі құрастырылым болаттарды жеткізудің техникалық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10025-4-2012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 болаттардан жасалған ыстықтай жәміштелген бұйымдар. 4-бөлім. Термомеханикалық иленген пісірілген ұсақ түйірлі құрастырылым болаттарды жеткізудің техникалық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10025-5-2012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 болаттардан жасалған ыстықтай жәміштелген бұйымдар. 5-бөлім. Атмосфералық жемірілуге төзімділігі жоғары құрастырылым болаттарды жеткізудің техникалық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10025-6-2012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 болаттардан жасалған ыстықтай жәміштелген бұйымдар. 6-бөлім. Шыңдаудан және жасытудан кейінгі жай-күйде аққыштық шегі жоғары беріктігі жоғары құрастырылым болаттардан жасалған жалпақ бұйымдарды жеткізулің техникалық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10034-2012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Құрастырылымдық болаттан алынған қарапайым және кең жолақты екі таңбалы қималы пішіндер. Пішіннің және өлшемдерінің шақтамалары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10055-2012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Дөңгелектелген жиектері және өткелдері бар ыстықтай жәміштелген тең бүйірлі таңбалы болат. Өлшемдері және пішіндері мен өлшемдерінің шақтамалары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10056-1-2018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Конструкциялық болаттан жасалған тең және тең сөрелі емес бұрыштар. 1-бөлім. Өлшемдер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10056-2-2012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Құрастырылымдық болаттан жасалған тең сөрелік және тең емес сөрелік бұрыштар. 2-бөлім. Пішііні мен өлшемдері бойынша шақтамалар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10058-2016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пайдаланылатын жалпақ қималы ыстықтай иленген болат шыбықтар. Өлшемдері және пішіні мен өлшемдеріне арналған шақтамалар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10059-2016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пайдаланылатын шаршы қималы ыстықтай иленген болат шыбықтар. Өлшемдері және пішіні мен өлшемдеріне арналған шақтамалар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10060-2015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ыстықтай илемделген дөңгелек қималы болат шыбықтар. Пішіне арналған өлшемдер мен шақтамалар және өлшемдер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10061-2015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ыстықтай илемделген алты қырлы қималы болат шыбықтар. Пішініне арналған өлшемдер мен шақтамалар және өлшемдер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10162-2012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Салқындай жәміштелген болат пішіндер. Жеткізудің техникалық шарттары. Өлшемдерінің мен көлденең қимасының шақтамалары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10210-2-2017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Легірленбеген және ұсақ түйірлі болаттардан жасалған ыстықтай қалыпталған іші қуыс конструкциялық пішіндер. 2-бөлім. Шектер, өлшемдер және кесіктердің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10216-1-2015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істеуге арналған жіксіз болат құбырлар. Жеткізу жөніндегі техникалық шарттар. 1-бөлім. Қоршаған орта температурасына арналған арнайы ерекшеліктері бар легирленген болаттан жасалған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10216-2-2015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істеуге арналған жіксіз болат құбырлар. Жеткізу жөніндегі техникалық шарттар. 2-бөлім. Жоғарғы температура үшін арнайы қасиеттері бар легирленбеген және легирленген болаттан жасалған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10216-3-2015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істеуге арналған жіксіз болат құбырлар. Жеткізу жөніндегі техникалық шарттар. 3-бөлім. Легирленген ұсақ түйіршікті болаттан жасалған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10216-4-2015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істеуге арналған жіксіз болат құбырлар. Жеткізу жөніндегі техникалық шарттар. 4-бөлім. Төмен температура үшін арнайы қасиеттері бар легирленбеген және легирленген болаттан жасалған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10216-5-2015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істеуге арналған жіксіз болат құбырлар. Жеткізу жөніндегі техникалық шарттар. 5-бөлім. Тот баспайтын болаттан жасалған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10217-1-2015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істеу үшін дәнекерленген болат құбырлар. Жеткізу жөніндегі техникалық шарттар. 1-бөлім. Бөлме температурасы үшін белгіленген қасиеттері бар легирленбеген болатттан жасалған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10217-2-2015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істеу үшін дәнекерленген болат құбырлар. Жеткізу жөніндегі техникалық шарттар. 2-бөлім. Жоғары температура үшін белгіленген қасиеттері бар, электрмен пісірілген, легирленбеген және легирленген болаттан жасалған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10217-3-2015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істеуге арналған пісірілген болат құбырлар. Жеткізудің техникалық шарттары. 3-бөлім. Легирленген ұсақ түйіршікті құрастырылымдық болаттан дайындалған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10217-4-2015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жұмысқа арналған пісірілген болат құбырлар. Жеткізудің техникалық шарттары. 4-бөлім. Төмен температура үшін белгіленген қасиеттері бар, электрмен пісірілген, легирленбеген болаттан жасалған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10217-5-2015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жұмысқа арналған пісірілген болат құбырлар. Жеткізудің техникалық шарттары. 5-бөлім. Жоғары температура үшін арнайы қасиеттері бар, қожбен пісіру арқылы алынған, легирленбеген және легирленген болаттан жасалған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10217-6-2015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істеуге арналған пісірілген болат құбырлар. Жеткізу жөніндегі техникалық шарттар. 6-бөлім. Төмен температура кезінде жұмыс істеу үшін арнайы қасиеттері бар легирленбеген болаттан жасалған қожбен пісірлген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10217-7-2015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істеуге аналған пісірілген болат құбырлар. Жеткізу жөніндегі техникалық шарттар. 7-бөлім. Тот баспайтын болаттан жасалған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10220-2015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және жіксіз болат құбырлар. Ұзындық бірлігіне арналған өлшемдер мен салмақ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10221-2016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иленген сұрыптық илем мен илек бетінің сапа кластары. Жеткізудің техникалық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10238-2015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құм ағынымен тазартудан және тегістеуден өткізілетін құрыстырылымдық болаттан жасалған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10245-4-2019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сым және сымнан жасалған бұйымдар. Болат сымдағы органикалық қаптамалар. 4-бөлім. Полиэфирлі жабынды 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10245-5-2019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сым және сымнан жасалған бұйымдар. Болат сымдағы органикалық қаптамалар. 5-бөлім. Полиамидті жабынды 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10253-2-2015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Түйістіріп пісірілген құбыр жалғастырғыштары. 2-бөлім. Ерекше тексеруді талап ететін легирленбеген және легирленген феррит болат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10290-2018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Жағалаулық және жағалау маңындағы құбыржолдарына арналған болат құбырлар мен фитингтер. Сұйық күйінде жағылған сыртқы полиуретанды және полиуретанды түрлендірілген жабындар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10301-2015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және теңіз құбырларына арналған болат құбырлар мен жалғастықтар. Коррозиялық емес газдарды тасымалдау кезінде үйкелісті азайтуға арналған ішкі жабын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10279-2016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иленген болат швеллер. Пішінінің, өлшемдері мен салмағының шақтамалары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көтергіш болат арқандар.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10509-2017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Алтықырлы бастиек асты үлгілік жиегі бар өзі қиятын бұрандалар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10692-2015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құбырлар, шойын және оларға қосылатын бөлшектер. Қабылдау, таңбалау, орау, тасымалдау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11017-80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жіксіз болат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11068-81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Жемірілуге төзімді болаттан жасалған электрмен дәнекерленген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11371-78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11383-2016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қабырғалы мыс және жезден жасалған түтіктер.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11960-2009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өнеркәсібі. Ұңғымаларда құрсаулы немесе сорғылы-сығымдағыштар сияқты пайданылатын болат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12068-2014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Катодты қорғаныс. Тот басудан катодты қорғанысқа жалғау кезінде жер астына және суға орналастырылған болат құбырларды тотығудан қорғауға арналған сыртқы органикалық қабықшалар. Орамдар мен тығыздағыш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12237-2018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желдету. Ауа жолдары. Табақша металлдан жасалған дөңгелек ауа жолдарының беріктігі мен ауа жіберуі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13548-2016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мен никель қорытпаларынан жасалған жұқа қабырғалы түтіктер.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13663-86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Пішінді болат құбырлар.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13726-97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қорытпаларынан жасалған таспалар.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13726-2023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қорытпаларынан жасалған таспалар.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13781.0-86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киловольттке дейінгі кернеуге қоса алғанда күштік кабельдерге арналған муфталар.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14688-2-2017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ізденістер мен зерттеулер. Топырақты сәкестендіру және жіктеу. 2-бөлім. Жіктеу қағидаттары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15040-2016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Оттегісіз мыс құбырлары.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ISO 15481-2017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бұранда салатын табақшалы крест бастиекті бұрғылайтын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ISO 15979-2017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өзекшесі үзілетін және бастиегі шығынқы, ашық ұшты "тұйық" тойтармалар. Болат /болат (St/St)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ISO 15980-2017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өзекшесі үзілетін және бастиегі жасырын, ашық ұшты "тұйық" тойтармалар. Болат /болат (St/St)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15976-2017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өзекшесі үзілетін және бастиегі шығынқы, жабық ұшты "тұйық" тойтармалар. Болат /болат (St/St)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ISO 15983-2017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өзекшесі үзілетін және бастиегі шығынқы, жабық ұшты "тұйық" тойтармалар. Аустенитті тот баспайтын болат/аустенитті баспайтын болат (A2/A2)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ISO 15984-2017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өзекшесі үзілетін және бастиегі жасырын, ашық ұшты "тұйық" тойтармалар. Аустенитті тот баспайтын болат /аустенитті баспайтын болат (A2/A2)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16037-80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болат құбырлардың қосылыстары. Негізгі түрлері, құрылымдық элементтері және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16162-2015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салқын болат табақ илем. Өлшемдерге және пішінге арналған шақтамалар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16523-97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сапалы және кәдімгі сапалы көміртекті болаттан жасалған жұқа табақты жалға алу.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17019-78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кабельдерді бекіту бөлшектері.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17032-2010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өнімдеріне арналған көлденең болат резервуарлар.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17032-2022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өнімдеріне арналған көлденең болат резервуарлар.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17066-94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Беріктігі жоғары болаттан жасалған жұқа табақты илек.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17217-79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МНЖ5-1 маркалы мыс-никель қорытпасынан жасалған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17217-2018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МНЖ5-1 маркалы мыс-никель қорытпасынан жасалған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17375-2001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және төмен легирленген болаттан жасалған жіксіз пісірілген құбыр бөлшектері. 3D (R=1,5 DN) типті тік иілген бұрмалар. Конструкция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17376-2001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және төмен легирленген болаттан жасалған жіксіз пісірілген құбыр бөлшектері. Үштітер. Конструкция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17379-2001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және төмен легирленген болаттан жасалған жіксіз дәнекерленген құбыр бөлшектері. Эллиптикалық штепсельдер. Құрылмалары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17380-2001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және төмен легирленген болаттан жасалған жіксіз пісірлген құбыр бөлшектері.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18475-82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қорытпаларынан жасалған суық деформацияланған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18482-2018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қорытпаларынан жасалған престелген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19277-2016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 мен отын құбырлары үшін жіксіз суық деформацияланған болат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19441-74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қорытпаларынан жасалған престелген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20295-85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газ-мұнай құбырлары үшін дәнекерленген болат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20783-81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сымдарына арналған металл науалар.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21562-76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оқшаулағышы бар металл панельдер.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21631-76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қорытпаларынан жасалған парақтар.</w:t>
            </w:r>
          </w:p>
          <w:p>
            <w:pPr>
              <w:spacing w:after="20"/>
              <w:ind w:left="20"/>
              <w:jc w:val="both"/>
            </w:pPr>
            <w:r>
              <w:rPr>
                <w:rFonts w:ascii="Times New Roman"/>
                <w:b w:val="false"/>
                <w:i w:val="false"/>
                <w:color w:val="000000"/>
                <w:sz w:val="20"/>
              </w:rPr>
              <w:t>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21631-2023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қорытпаларынан жасалған парақтар.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21646-2003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алмасу аппараттарына арналған мыс және жезден жасалған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21729-76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және легирленген болаттан жасалған суық деформацияланған және жылу деформацияланған конструкциялық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21945-76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негізіндегі қорытпалардан ыстықтай илектелген жіксіз суық деформацияланған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21945-2023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негізіндегі қорытпалардан ыстықтай илектелген жіксіз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22130-86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құбырларының бөлшектері. Жылжымалы және аспалы тіректер.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22130-2018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құбырларының бөлшектері. Жылжымалы және аспалы тіректер.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22306 -2010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Талшықпен арқауланған цемент құбырлар, гравитация жүйелеріне арналған біріктіру және фитингілер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22786-77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жасауға арналған жіксіз биметалды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22790-89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 10-дан 100 Мегапаскальдан жоғары (100-ден жоғары 1000 кгс/см2 дейін) құрастыру қондырғылары мен құбыр бөлшектері.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22818-83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қондырғылары мен құбыр бөлшектері. 90 градус бұрышы бар және Ру 10-дан 100 Мегапаскальдан жоғары (100 жоғары 1000 кгс/см2 дейін). Құрастырылым және өлшемдер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22897-86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негізіндегі қорытпалардан жасалған жіксіз суық деформацияланған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22897-2023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негізіндегі қорытпалардан жасалған жіксіз суық деформацияланған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23118-2019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құрылыс құрылмалары.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23486-79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Көбікполиуретаннан жасалған жылу ұстағышы бар қабырғалық үшқабатты металл панельдері.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23697-79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пісірілген тік тігісті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23786-79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бұрғылау құбырлары.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24030-80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машина жасау үшін жемірілуге төзімді болаттан жасалған жіксіз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24045-2016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трапеция тәрізді гофрлері бар иілген болат илек.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24301-93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 және жезден құйылған шыбықтар мен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24524-80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Көбікті полиуретаннан жасалған жылытқышы бар ғимараттардың екі қабатты жабындарының болат панельдері.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24839-2012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болат конструкциялары. Илектеу профильдеріндегі тесіктердің орналасуы.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24890-81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және титан қорытпаларынан пісірілген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24890-2023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және титан қорытпаларынан пісірілген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25573-82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арқанды жүк стопалары.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25577-83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Иілген болат жабық пісірілген шаршы және тікбұрышты пішінер.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26429-85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көліктің болат жолдарының конструкциялары.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26429-2018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көліктің болат жолдарының конструкциялары.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26805-86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табақшалы құрылыстық металл конструкцияларды бір жақты тойтаруға арналған құбыр тәрізді тойтарма.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26805-2020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табақшалы құрылыстық металл конструкцияларды бір жақты тойтаруға арналған құбыр тәрізді тойтарма.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27857-88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қондырғыларға арналған құбырлар. Негізгі параметрлер, өлшемдер және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29121-91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арқандарына арналған көміртекті болат сым.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 құрылысына арналған дәнекерленген болат иілген тұйық квадратты және тік бұрышты пішіндер.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30246-2016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конструкцияларға арналған жұқа орамалы қорғаныш-әшікейлі лак-бояу жабыны бар жалға алу.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30563-98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қасиеттері бар көміртекті және легирленген болаттардан жасалған жіксіз суықтай деформацияланған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30564-98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қасиеттері бар көміртекті және легирленген болаттан жасалған жіксіз ыстықтай деформацияланған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30732-2020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қабығы бар көбік полиуретанннан жылу оқшаулағышы бар болат құбырлар мен пішінді бұйымдар.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30753-2001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және төмен легирленген болаттан жасалған жіксіз пісірілген құбыр бөлшектері. 2D (R=DN) типті тіке иілген бұрмалар. Конструкция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31385-2016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өнімдеріне арналған тік цилиндрлік болат резервуарлар.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31385-2023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өнімдеріне арналған тік цилиндрлік болат резервуарлар.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32591-2013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құбырларын престеу әдісімен қосуға арналған мыс және мыс қорытпаларынан жасалған фитингтер.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32598-2013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мен газға арналған дөңгелек қималы мыс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32678-2014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суықтай деформацияланған жіксіз және дәнекерленген болат құбырлар.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33259-2015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 250 дейінгі номиналды қысымға арматураның, жалғағыш бөлшектердің және құбырлардың фланецтері. Конструкция, өлшемдер және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50278-2010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құлпы болатын бұрғылау құбырлары.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51245-2005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Бұрғылайтын әмбебап болат құбырлар.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қорытпаларынан жасалған құрылыс құрылмалары мен бұйымдары (элементтері)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485-1-2018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 Табақтар, жолақтар және тақталар. 1-бөлім. Бақылау және жеткізу техникалық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485-2-2018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 Табақтар, жолақтар және тақталар. 2-бөлім. Механикалық қасиеттері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485-3-2012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 Табақтар, жолақтар және тақталар. 3-бөлім. Ыстықтай илемдеу үшін пішіндер мен өлшемдердің шақтамалары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485-4-2012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 Табақтар, жолақтар және тақталар. 4-бөлім. Салқындай илемдеу үшін пішіндер мен өлшемдердің шақтамалары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754-1-2018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 Суық тартылған шыбықтар мен құбырлар. 1-бөлім. Бақылау мен жеткізудің техникалық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755-1-2018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 Шыбықтар, құбырлар және экструдерленген профильдер. 1-бөлім. Бақылау мен жеткізу техникалық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755-2-2018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 Шыбықтар, құбырлар және экструдерленген профильдер. 2-бөлім. Механикалық қасиеттері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755-3-2013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 Нығыздалған шыбықтар, құбырлар және профильдер. 3-бөлім.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755-7-2016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 Шыбықтар, құбырлар мен нығыздалғын пішіндер. 7-бөлім. Жіксіз құбырлар, өлшемдері мен пішінінің шақтамалары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1592-2-2015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 Аунақты жоғары сапалы балқытумен орындалған, бойлық жіктері бар құбырлар. 2-бөлім. Механикалық сипаттамалар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1592-3-2015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 аунақты жоғары сапалы балқытумен орындалған, бойлық жіктері бар құбырлар. 3-бөлім. Дөңгелек құбырларға арналған өлшемдердің шақтамалы мен пішіндері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1592-4-2015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 Аунақты жоғары сапалы балқытумен орындалған, бойлық жіктері бар құбырлар. 4-бөлім. Шаршы, тік бұрышты және пішінделген құбырларға арналған өлшемдер шақтамалары мен пішіндері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3487-2019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гидроксиді.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3623-2020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Панельдік жылытқыш болат радиаторлар ПЖБР.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8617-2018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қорытпаларынан жасалған престелген пішіндер.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11447-80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 10 жоғары 100 мегапаскальға дейін (100 жоғары 1000 кгс/см2 дейін) тірек шпилькалар.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12020-2-2016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 ENAW-6060 және ENAW-6063 қорытпаларынан жасалған экструдирленғен дәл пішіндер. 2-бөлім. Өлшемдері мен пішіндерінің шақтамалары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15088-2012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 Құрылыс жұмыстарына арналған құрылыс бұйымдары. Бақылаудың және жеткізудің техникалық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21488-97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және алюминий қорытпаларынан жасалған престелген шыбықтар.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21519-2003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терезе блоктары.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21519-2022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пішіндерінен жасалған терезе блоктары.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22233-2001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конструкцияларына арналған алюминий қорытпаларынан жасалған престелген профильдер.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22233-2018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конструкцияларына арналған алюминий қорытпаларынан жасалған престелген профильдер.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23747-88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есіктер.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23747-2015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есіктер.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24767-81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 қоршауға арналған алюминий және алюминий қорытпаларынан жасалған суық иілген профильдер.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24767-2018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 қоршауға арналған алюминий және алюминий қорытпаларынан жасалған суық иілген профильдер.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25097-2002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алюминий терезе блоктары.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Радиаторлар және олардың бөліктері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31311-2005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құралдары.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31311-2022 қолданысқа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31311-2022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құралдары.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26 наурыздағы</w:t>
            </w:r>
            <w:r>
              <w:br/>
            </w:r>
            <w:r>
              <w:rPr>
                <w:rFonts w:ascii="Times New Roman"/>
                <w:b w:val="false"/>
                <w:i w:val="false"/>
                <w:color w:val="000000"/>
                <w:sz w:val="20"/>
              </w:rPr>
              <w:t xml:space="preserve">№ 99 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"Ғимараттар мен </w:t>
            </w:r>
            <w:r>
              <w:br/>
            </w:r>
            <w:r>
              <w:rPr>
                <w:rFonts w:ascii="Times New Roman"/>
                <w:b w:val="false"/>
                <w:i w:val="false"/>
                <w:color w:val="000000"/>
                <w:sz w:val="20"/>
              </w:rPr>
              <w:t xml:space="preserve">құрылыстардың, </w:t>
            </w:r>
            <w:r>
              <w:br/>
            </w:r>
            <w:r>
              <w:rPr>
                <w:rFonts w:ascii="Times New Roman"/>
                <w:b w:val="false"/>
                <w:i w:val="false"/>
                <w:color w:val="000000"/>
                <w:sz w:val="20"/>
              </w:rPr>
              <w:t xml:space="preserve">құрылыс материалдары мен </w:t>
            </w:r>
            <w:r>
              <w:br/>
            </w:r>
            <w:r>
              <w:rPr>
                <w:rFonts w:ascii="Times New Roman"/>
                <w:b w:val="false"/>
                <w:i w:val="false"/>
                <w:color w:val="000000"/>
                <w:sz w:val="20"/>
              </w:rPr>
              <w:t xml:space="preserve">бұйымдарының қауіпсіздігі </w:t>
            </w:r>
            <w:r>
              <w:br/>
            </w:r>
            <w:r>
              <w:rPr>
                <w:rFonts w:ascii="Times New Roman"/>
                <w:b w:val="false"/>
                <w:i w:val="false"/>
                <w:color w:val="000000"/>
                <w:sz w:val="20"/>
              </w:rPr>
              <w:t xml:space="preserve">туралы" техникалық </w:t>
            </w:r>
            <w:r>
              <w:br/>
            </w:r>
            <w:r>
              <w:rPr>
                <w:rFonts w:ascii="Times New Roman"/>
                <w:b w:val="false"/>
                <w:i w:val="false"/>
                <w:color w:val="000000"/>
                <w:sz w:val="20"/>
              </w:rPr>
              <w:t>регламентке</w:t>
            </w:r>
            <w:r>
              <w:br/>
            </w:r>
            <w:r>
              <w:rPr>
                <w:rFonts w:ascii="Times New Roman"/>
                <w:b w:val="false"/>
                <w:i w:val="false"/>
                <w:color w:val="000000"/>
                <w:sz w:val="20"/>
              </w:rPr>
              <w:t>3-қосымша</w:t>
            </w:r>
          </w:p>
        </w:tc>
      </w:tr>
    </w:tbl>
    <w:bookmarkStart w:name="z41" w:id="24"/>
    <w:p>
      <w:pPr>
        <w:spacing w:after="0"/>
        <w:ind w:left="0"/>
        <w:jc w:val="left"/>
      </w:pPr>
      <w:r>
        <w:rPr>
          <w:rFonts w:ascii="Times New Roman"/>
          <w:b/>
          <w:i w:val="false"/>
          <w:color w:val="000000"/>
        </w:rPr>
        <w:t xml:space="preserve"> Техникалық регламенттің талаптарын қолдану және орындау үшін зерттеулер (сынау) мен өлшеу қағидалары мен әдістерін, оның ішінде үлгілерді іріктеу қағидаларын қамтитын стандарттау жөніндегі құжаттардың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құжатын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емес материалдар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1213-2003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жұмыстарына арналған тығыз тау жыныстарынан және өнеркәсіп өндірісі қалдықтарынан жасалған қиыршықтас пен малтатас. Физика-механикалық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w:t>
            </w:r>
          </w:p>
          <w:p>
            <w:pPr>
              <w:spacing w:after="20"/>
              <w:ind w:left="20"/>
              <w:jc w:val="both"/>
            </w:pPr>
            <w:r>
              <w:rPr>
                <w:rFonts w:ascii="Times New Roman"/>
                <w:b w:val="false"/>
                <w:i w:val="false"/>
                <w:color w:val="000000"/>
                <w:sz w:val="20"/>
              </w:rPr>
              <w:t>
1214-2003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 үшін тығыз тау жыныстары мен өндірістік өнеркәсіп қалдықтарынан жасалған қиыршықтас пен малтатас. Химиялық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w:t>
            </w:r>
          </w:p>
          <w:p>
            <w:pPr>
              <w:spacing w:after="20"/>
              <w:ind w:left="20"/>
              <w:jc w:val="both"/>
            </w:pPr>
            <w:r>
              <w:rPr>
                <w:rFonts w:ascii="Times New Roman"/>
                <w:b w:val="false"/>
                <w:i w:val="false"/>
                <w:color w:val="000000"/>
                <w:sz w:val="20"/>
              </w:rPr>
              <w:t>
1217-2003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жұмыстарына арналған құм.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1218-2003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және аэроалаң құрылыстарына арналған органикалық тұтқырғыштар негізіндегі материалдар.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1925-2018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 Сынау әдістері. Капиллярлы су сіңіру коэффициентін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1926-2018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 Сынау әдістері. Сығу кезіндегі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8269.0-97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жұмыстарына арналған тығыз тау жыныстарынан және өнеркісіптік өндіріс қалдықтарынан жасалған шағылтас пен қиыршық тас. Физика-механикалық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8735-88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жұмыстарына арналған құм.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12371-2016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 Сынау әдістері. Қатыру/ерітуге төзімділікті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12372-2016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 Сынау әдістері. Шоғырландырылған жүктеме астында июге беріктікті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12407-2016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 Сынау әдістері. Петрографиялық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12801-98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және аэродром құрылысына арналған органикалық байланыстырғыштар негізңдегі материалдар.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21216-2014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шикізат.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31426-2010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жұмыстарына арналған құм, малта тас және қиыршық тас өндіруге арналған борпылдақ тау жыныстары. Техникалық талаптар және сынақ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әк, гипс және жергілікті тұтқыр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196-2-2013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сынау әдістері. 2-бөлім. Цементті химиялық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196-5-2016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сынау әдістері. 5-бөлім. Пуццолан цементтегі пуццолан мөлшерін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196-6-2016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сынау әдістері. 6-бөлім. Уату жұқалығын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196-7-2013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сынау әдістері. 7-бөлім. Цемент сынамаларын іріктеу және дайындау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196-9-2016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Сынау әдістері. 9-бөлім. Шала адиабатикалық әдіс арқылы гидратация жылуын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196-10-2018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сынау әдістері. 10-бөлім. Цементтегі суда ерігіш хромның (VI)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197-2-2016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2-бөлім. Сипаттамалардың тұрақтылығын бағалау және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Цементтер. Сынақ әдістері.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310.2-76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Цементтер. Ұнтақтаудың қыр-сырларын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310.3-76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Цементтер. Қалыпты қалындыңын, созылу мерзімдерін және көлемнің өзгеруінің біркелкілігін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310.4-81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Цементтер. Иілу және қысу кезіндегі беріктік шегін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310.6-2020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Цементтер. Су бөлуді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413-2-2016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Қалау ерітінділеріне арналған цемент. 2-бөлім.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459-3-2018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әктасы. 3-бөлім. Сәйкестігін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2062-2010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Сынау әдістері.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3361-2022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Цементтердің портландцемент клинкерінің сәйкестігін растау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3730-2021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Минералды қоспалардың мөлшерін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5382-2019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өндірісінің цементтері мен материалдары. Химиялық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9597-2011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Цементті сынау әдістері. Тұтасу уақытын және көлемінің өзгеруінің біркелкілігін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13639-2014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Әктастағы органикалық көміртектің жалпы мөлшерін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14216-2017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Құрамы, техникалық талаптары және гидарттану жылуы төмен парнайы цементтердің сәйкестік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22688-2018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әгі.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23789-2018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тұтқыр.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25983-83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Хризотилды асбест. Қабылдау ережесі және сынауға арналған сынамаларды іріктеу және дайындау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25984.1-83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Хризотилды асбест. Галидің фракциялық құрамы мен массалық үлесін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29581-2-2017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Сынау әдістері. 2-бөлім. Рентгендік флуоресцентті әдіспен химиялық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29582-1-2015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сынау әдістері. Суаңдану жылылығын анықтау. 1-бөлім. Еріту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29582-2-2015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сынау әдістері. Суаңдану жылылығын анықтау. 2-бөлім. Жартылай адиабатты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30744-2001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Цементтер. Полифракционды құмды қолдану арқылы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31356-2007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тұтқырда құрылыстық құрғақ қоспалар.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31376-2008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тұтқырда құрылыс құрғақ қоспалары.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34532-2019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Тампонажды цементтер.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мен ерітінділер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390-2008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Фиброцементтен жасалған бұйымдар. Сынамаларды іріктеу және бақылау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445-2016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Жүктелетін арқаулыққа арналағн құрылыстық сұйық балшық.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450-2-2012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арналған ұшпа күл. 2-бөлім. Сәйкестікті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451-1-2020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күл. Сынау әдістері. 1-бөлім. Кальцийдің бос оксиді мөлшерін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451-2-2020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күл. Сынау әдістері. 2-бөлім. Ылғалды себу әдісімен ірілігін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480-2-2012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ерітіндіге және қоспаларға арналған үстемелер. Сынау әдістері. 2-бөлім. Тұтасу уақытын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480-4-2012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ерітіндіге және қоспаға арналған әстемелер. Сынау әдістері. 4-бөлім. Бетонның бетінде ылғал бөлінуді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480-5-2012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ерітіндіге және қоспаларға арналған үстемелер. Сынау әдістері. 5-бөлім. Қылтүтүкпен сіңіруді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480-6-2017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ерітіндіге және қоспаға арналған қосымдар. Сынау әдістері. 6-бөлім. Инфрақызыл спектрлі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480-8-2018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ерітінді мен инъекциялық ерітіндіге арналған қоспалар. Сынау әдістері. 8-бөлім. Құрғақ заттың массалық үлесінің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480-10-2018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ерітінді мен инъекциялық ерітіндіге арналған қоспалар. Сынау әдістері. 10-бөлім. Суда еритін хлоридтердің мөлшерін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480-11-2012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ерітіндіге және қоспаларға арналған үстемелер. Сынау әдістері. 11-бөлім. Қатқан бетонда кеуектілік параметрлерін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678-2015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Автоклавта қатырылған кәрез тәрізді бетон. Құрғақ күйде тығыздығын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679-2015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Автоклавта қатырылған кәрез тәрізді бетон. Сығу кезінде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680-2015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Автоклавты қатырылатын ұяшықты бетон. Кепкен кезде отыруын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932-1-2016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жалпы қасиеттерін анықтауға арналған сынақтар. 1-бөлім. Сынамаларды іріктеу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932-2-2016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негізгі сипаттамаларын анықтау әдістері. 2-бөлім. Зертханалық сынамаларды қысқарту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932-5-2016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негізгі қасиеттерін анықтау әдістері. 5-бөлім. Жалпы жабдық және салыстырып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932-6-2018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негізгі қасиеттерін сынау әдістері.6-бөлім. Қайталану және ұқсастық дәлдігін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933-1-2013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геометриялық сипаттамаларын анықтауға арналған сынақтар. 1-бөлім. Түйіршектердің құрамын анықтау. Елеу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933-2-2018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геометриялық көрсеткіштерін сынау әдістері. 2-бөлім. Түйіршік құрамын анықтау, бақылау електері, елек тесіктерінің номиналды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933-3-2016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геометриялық көрсеткіштерін сынау әдістері. 3-бөлім. Түйіршіктердің пішінін анықтау. Үшкірлік-жалпақтық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933-4-2016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геометриялық көрсеткіштерін сынау әдістері. 4-бөлім. Түйірлерінің пішінін анықтау. Түйірлер пішінінің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933-5-2016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геометриялық көрсеткіштерін сынау әдістері. 5-бөлім. Тау жыныстарының ірі гранулометриялық фракцияларындағы уатылған түйірлердің үлесін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933-6-2016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геометриялық көрсеткіштерін сынау әдістері. 6-бөлім. Бетінің қасиеттерін анықтау толтырғыштар шығыны коэффициентін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933-7-2016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геометриялық көрсеткіштерін сынау әдістері. 7-бөлім. Ірі толтырғыштардағы бақалшақтардың мөлшерін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933-8-2016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геометриялық көрсеткішін сынау әдісі. 8-бөлім. Ұсақ бөлшектердің мөлшерін анықтау. Құмның эквивалентін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933-9-2016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геометриялық көрсеткіштерін сынау әдістері. 9-бөлім. Ұсақ түйіршіктердің мөлшерін анықтау. Метилен көгін қолданып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933-10-2016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геометриялық көрсеткішін сынау әдісі. 10-бөлім. Ұсақ бөлшектердің мөлшерін анықтау. Түйіршік өлшеу құрамы (ауа ағыны көмегімен елеу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933-11-2016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геометриялық сипаттамасын сынау әдістері. 11-бөлім. Қайта пайдаланылатын ірі толтырғыштағы құрауыштар мөлшерін жіктеу және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989-2015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Автоклавта қатырылатын кәрез тәрізді бетон. Арқаулық өзектерді басуға сынау кезінде ұстасу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EN 990-2015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Автоклавта қатырылатын кәрез тәрізді бетондағы және ашық құрылымды жеңіл толтырғыштар негізді бетонда арқаулықты жемірілуден қоргау. Бақылауға арналған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991-2015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Автоклавта қатырылатын кәрез тәрізді бетоннан немесе ашық құрылымды жеңіл толтырғыштар негізді бетоннан жасалған құрастырмалы темірбетон элементтер. Өлшемдерін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992-2016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құрылымды жеңіл толтырғыштардағы бетон. Құрғақ күйінде тығыздығын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1015-1-2013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құрылыс ерітінділерін сынау әдістері. 1-бөлім. Гранулометриялық құрамын анықтау (елеп талдау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1015-2-2013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Таспен қалауға арналған құрылыс ерітінділерін сынау әдістері. 2-бөлім. Құрылыс ерітінділерін біріктірілген сынамаларын іріктеу сынақтарға арналған үлгілерді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1015-3-2013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Таспен қалауға арналған құрылыс ерітінділерін сынау әдістері. 3-бөлім. Жаңадан дайындалған құрылыс ерітіндінің консистенциясын (сілку үстелше көмегімен)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1015-6-2018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құрылыс ерітінділері. Сынау әдістері. 6-бөлім. Ерітінді қоспалардың көлемді тығыздығын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1015-7-2013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Таспен қалауға арналған құрылыс ерітінділерін сынау әдістері. 7-бөлім. Жаңадан дайындалған құрылыс ерітіндісіндегі ауа мөлшерін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1015-9-2013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Таспен қалауға арналған құрылыс ерітінділерін сынау әдістері. 9-бөлім. Жаңадан дайындалған құрылыс ерітіндісінің өнделу уақытын және өміршендігін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1015-10-2016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құрылыс балшықтары. Сынау әдістері. 10-бөлім. Қатып қалған құрылыс балшығының құрғақ кезіндегі ұнтақтық тығыздығын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1015-11-2023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құрылыс езінділерін сынау әдістері. 11-бөлім. Иілу және қысу кезінде қатайған езіндінің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1015-12-2016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құрылыс балшықтары. Сынау әдістері. 12-бөлік. Сылақтың ішкі және сыртқы қабаттарын жағуға арналған қатқан балшықтардың тұтас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1015-17-2016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құрылыс балшықтары. Сынау әдістері. 17-бөлік. Жаңадан дайындалған балшықта суда еритін хлоридтердің болуын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1015-18-2016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құрылыс балшықтары. Сынау әдістері. 18-бөлік. Қатқан балшықта қылтүтіктік әсере ету нәтижесінде су сіңіргіщтігі коэффициентін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1015-19-2016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құрылыс балшықтары. Сынау әдістері. 19-бөлік. Сылақ жағуға арналған қатқан балшықтардың бу өткізгіштігін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1015-21-2016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құрылыс балшықтары. Сынау әдістері. 21-бөлік. Түптөсеммен шашыранды жағуға арналған бір қабат құрылыс балшықтарының сыйымдылығын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1097-1-2022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механикалық және физикалық қасиеттерін сынау. 1-бөлім. Желінуге төзімділігін анықтау (микро-Деваль)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1097-2-2016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механикалық және физикалық қасиеттерін анықтау. 2-бөлім. Уатуға кедергіні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1097-3-2013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механикалық және физикалық сипаттамаларын анықтауға арналған сынақтау. 3-бөлім. Үйінді тығыздығын және қуыстылығын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1097-4-2016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механикалық және физикалық қасиеттерін сынау әдістері. 4-бөлім. Құрғақ нығыздалған толтырғыштағы қуыстарды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1097-5-2016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механикалық және физикалық қасиеттерін сынау әдістері. 5-бөлім. Құрғату шкафында кептіру жолымен ылғалдылықты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1097-6-2016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механикалық және физикалық сипаттамаларын анықтауға арналған сынаулар. 6-бөлім. Түйіршіктер тығыздығы мен су сіңіруін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1097-7-2022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механикалық және физикалық қасиеттерін сынау. 7-бөлім. Толтырғыш бөлшектерінің тығыздығын анықтау. Пикнометр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1097-8-2022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механикалық және физикалық қасиеттерін сынау. 8-бөлім. Жылтырлану көрсеткішін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1097-9-2016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механикалық және физикалық қасиеттерін сынау әдістері. 9-бөлім. Сырғуға қарсы түрпісі бар шиналардың әсері нәтижесінде желінуге тұрақтылықты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1097-10-2018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механикалық және физикалық қасиеттерін сынау әдістері. 10-бөлім. Судың капиллярлық көтерілу биіктігін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1351-2015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Автоклавты қатырылатын кәрез тәрізді бетон. Ию кезінде созылуға беріктігі шегін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1352-2015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Автоклавты қатырылатын кәрез тәрізді бетон немесе ашық құрылымды жеңіл толтырғыштардағы бетон. Сығу кезінде статикалық серпімділік модулін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1353 -2022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Автоклавты газбетон. Ылғалдың мөлшерін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1354-2016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толтырғышы бар жеңіл бетон. Қысу кезіндегі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1355-2015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Автоклавта қатырылатын кәрез тәрізді бетон немесе ашық құрылымды жеңіл толтырғыштар негізді бетон. Сығу кезінде сырғу пішінсізденуін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1356-2015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Автоклавты қатырылатын кәрез тәрізді бетоннан жасалған темірбетон элементтері немесе ашық құрылымды жеңіл толтырғыштардағы бетоннан жасалған жеңілдетілген құрастырмалы темрібетон элементтер. Көлденең жүктеме кезінде жұмыс сипаттамаларын анықтауға арналған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1367-1-2016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эрозиялық төзімділігі мен термиялық төзімділігін сынау әдістері. 1-бөлім. Ауыспалы мұздату мен еруге төзімділігін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1367-2-2016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желге төзімділігі мен мен термиялық төзімділігін сынау әдістері. 2-бөлім. Магний сульфатының әсер етуін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1367-3-2018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жылуға және эрозияға төзімділігін сынау әдістері. 3-бөлім. "Күнге күйген" белгісі бар базальтты қайнатып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1367-4-2016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 Термиялық қасиеттерін және үгілуге төзімділігін сынау. 4-бөлім. Кептіру кезінде шөгуін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1367-5-2016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қасиеттерін және атмосфералық әсерлерден бұзылуын анықтауға арналған сынақтар. 5-бөлім. Жылу соққысына кедергісін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1367-6-2018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жылуға және эрозияға төзімділігін сынау әдістері. 6-бөлім. Тұзды ерітіндіде (NaCl) мұздату мен еруге төзімділігін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1520-2012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құрастыру арқауы бар құрылымы ашық жеңіл толтырғышты бетоннан жасалған бекемделген жиынтық 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1521-2016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толтырғышы бар жеңіл бетон. Майысу кезіндегі беріктікті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1542-2018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қорғауға және жөндеуге арналған бұйымдар мен жүйелер. Сынау әдістері. Жұлу кезіндегі жабысу беріктігін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1737-2016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Автоклавпен қатырылатын ұяшықты бетонның немесе ашық құрылымды жеңіл толтырғыштағы бетонның құрамалы компоненттеріне арналған дәнекерленген арматуралы торлардың, тіректердің қосылыстарының жылжу кедергісін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1738-2015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Автоклавпен қатырылатын кәрез тәрізді бетоннан жасалған жүктелмеген темірбетон элементтер. Болаттағы кернеулерді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1739-2015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Автоклавта қатырылатын кәрез тәрізді бетон немесе ашық құрылымды жеңіл толтырғыштар негізді бетон. Құрастырмалы элементтер арасындағы қосылыстарда кесуге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1740-2015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Автоклавта қатырылатын кәрез тәрізді бетоннан немесе ашық құрылымды жеңіл толтырғыштар негізді бетоннан жасалған құрастырмалы темірбетон элементтер. Басымырақ тік жүктеме астында жұмыс сипаттамаларын анықтауға арналған сынақ (тік 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1741-2015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Автоклавта қатырылатын кәрез тәрізді бетоннан немесе ашық құрылымды жеңіл толтырғыштар негізді бетон. Құрастырмалы элементтер қосылыстарының жазықтығынан тыс күш салу кезінде кесуге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1742-2015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құрылымды автоклавта қатырылатын кәрез тәрізді бетон. Көп қабатты элементтердің әртүрлі қабаттары арасында кесуге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1744-3-2018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химиялық қасиеттерін сынау әдістері. 3-бөлім. Толтырғыштарды сілтісіздендіру арқылы элюаттарды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1744-4-2018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химиялық қасиеттерін сынау әдістері. 4-бөлім. Битум қоспаларына арналған ұсақ толтырғыштардың суға сезімталдығын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1744-5-2023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химиялық қасиеттерін сынау әдістері. 5-бөлім. Қышқылда еритін хлорид тұздарын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1744-6-2018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химиялық қасиеттерін сынау әдістері. 6-бөлім. Цементтің қатаюының басталуы уақытына қайта қолданылатын толтырғыштар құрамындағы бөлігі алынған әсерін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1766-2019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қорғауға және жөндеуге арналған бұйымдар мен жүйелер. Сынау әдістері. Сынауға арналған эталондық бетон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1770-2019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қорғауға және жөндеуге арналған бұйымдар мен жүйелер. Сынау әдістері. Жылулық ұлғаю коэффициентін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1877-1-2019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қорғауға және жөндеуге арналған бұйымдар мен жүйелер. Эпоксидті шайырлардың реакциялық топтары. 1-бөлім. Эпоксидтік эквивалентін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1877-2-2018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қорғауға және жөндеуге арналған бұйымдар мен жүйелер. Сынақ әдістері. Эпоксидті шайырлардың реакциялық топтары. 2-бөлім. Жалпы сілтілік сандар көмегімен амин топтарын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w:t>
            </w:r>
          </w:p>
          <w:p>
            <w:pPr>
              <w:spacing w:after="20"/>
              <w:ind w:left="20"/>
              <w:jc w:val="both"/>
            </w:pPr>
            <w:r>
              <w:rPr>
                <w:rFonts w:ascii="Times New Roman"/>
                <w:b w:val="false"/>
                <w:i w:val="false"/>
                <w:color w:val="000000"/>
                <w:sz w:val="20"/>
              </w:rPr>
              <w:t>
1920-3-2011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сынау. Үлгілерді дайындау және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1920-4-2009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сынау. 4-бөлім. Қатқан бетонның беріктігі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1920-5-2009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сынау. 5-бөлім. Беріктіктен басқа қатайған бетонның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1920-6-2009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сынау. 6-бөлім. Үлгілерді іріктеу, темірбетон қаңқаларды дайындау және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1920-7-2009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сынау. 7-бөлім. Қатайған бетонды бұзбай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2088-2011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сынау. Жаңа төселген бетон қоспасының қасиеті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2089-2011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бақылау. Жаңа төселген бетон қоспасының сынамасын іріктеу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2197-1-2012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арналған ұшпа күл. 1-бөлім. Анықтама, талаптар және сәйкестік критерийлері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DIN 4030-2-2016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топырақты және газды бетонға қатынасы бойынша агрессивтілігіне бағалау. 2-бөлім. Су мен топырақтың сынамасын іріктеу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5802-86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5802-2024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6782-2007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толтырғыштары. Үйінді тығыздығын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6783-2007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арналған толтырғыштар. Үйінді тығыздығын және су сіңіруді анықтау. Гидростатикалық тепе-теңдікті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6784-2007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Сығу кезінде серпімділіктің статикалық модулін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7033-2007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арналған ұсақ және ірі толтырғыштар. Үйінді тығыздығын және су сіңіруді анықтау. Пикнометрді пайдалану арқылы жүргізілетін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9758-2012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жұмыстарына арналған органикалық емес кеуекті толтырғыштар.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10060-2012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Аязға төзімділікті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10180-2012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Бақылау үлгілері бойынша беріктікті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10181-2014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қоспалары.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12189-2019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қорғауға және жөндеуге арналған бұйымдар мен жүйелер. Сынау әдістері. Ашық ұстау уақытын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12192-1-2019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қорғауға және жөндеуге арналған бұйымдар мен жүйелер. Сынау әдістері. Түйірөлшемдік талдау. 1-бөлім. Құрылыс ерітіндісі қоспасының алдын ала араластырылған құрғақ құрамдастарын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12192-2-2019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қорғауға және жөндеуге арналған бұйымдар мен жүйелер. Сынау әдістері. Түйірөлшемдік талдау. 2-бөлім. Полимерлік байланыстырушы заттар толтырғыштарына арналған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12269-1-2015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Автоклавта қатырылған кәрез тәрізді бетон. Бөренелерді сынау арқылы арқаурлық болатпен ұстасуын анықтау. 1-бөлім. Қысқа мерзімді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12269-2-2015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Автоклавта қатырылған кәрез тәрізді бетон. Бөренелерді сынау арқылы арқаурлық болатпен ұстасуын анықтау. 2-бөлім. Ұзақ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12350-1-2015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даярланған бетон қоспаны сынау. 1-бөлім. Үлгілерді іріктеу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12350-2-2012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дайындалған бетон қоспаны сынау. 2-бөлім. Конус тұнбасын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12350-3-2012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дайындалған бетон қоспаны сынау. 3-бөлім. Вебе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12350-4-2012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дайындалған бетон қоспаны сынау. 4-бөлім. Тығыздалу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12350-5-2012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дайындалған бетон қоспаны сынау. 5-бөлім. Жайылуды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12350-6-2012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дайындалған бетон қоспаны сынау. 6-бөлім. Тығыздық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12350-7-2012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дайындалған бетон қоспаны сынау. 7-бөлім. Ауа мөлшері. Қысыммен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12350-8-2023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дайындалған бетон қоспасын сынау. 8-бөлім. Өздігінен нығыздалған бетон. Ағуына жасалатын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12350-9-2018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қоспасын сынау. 9-бөлім. Өздігінен тығыздалған бетон. V-тәріздес құйғышпен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12350-10-2018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қоспасын сынау. 10-бөлім. Өздігінен тығыздалатын бетон. L- тәріздес қораппен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12350-11-2018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қоспасын сынау. 11-бөлім. Өздігінен тығыздалатын бетон. Қатпарлауын електе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12350-12-2018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жасалған бетонды сынау. 12-бөлім. Өздігінен тығыздалатын бетон. J тәріздес сақинамен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12390-1-2018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Қатқан бетонды сынау. 1-бөлім. Пішіні, өлшемдері және сыналатын үлгілер мен қалып пішіндеріне қойылатын басқа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12390-2-2016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Қатқан бетонды сынау. 2-бөлім. Беріктігіне сынауға арналған үлгілерді дайындау және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12390-3-2016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Қатқан бетонды сынау. 3-бөлім. Сынақ үлгілерінің сығуға беріктігі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12390-4-2016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Қатқан бетонды сынау. 4-бөлім. Қысуға беріктік. Сынақ машиналарына арналған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12390-5-2016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Қатқан бетонды сынау. 5-бөлім. Сынауға арналған үлгілердің бүгілуі кезіндегі беріктік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12390-6-2016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Қатқан бетонды сынау. 6-бөлім. Сынаққа арналған үлгілерді жару кезіндегі созылуға беріктігі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12390-7-2022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Қатқан бетонды сынау. 7-бөлім. Қатайған бетонның тығыздығы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12390-8-2022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Қатайған бетонды сынау. 8-бөлім. Қысыммен судың ену тереңдігін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CEN/TS 12390-9-2022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Қатайған бетонды сынау. 9-бөлім. Мұздатуға және мұздануға қарсы тұздармен ерітуге төзімділігі. Қабыршақтану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12390-10-2022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Қатайған бетонды сынау. 10-бөлім. Көмірқышқыл газы мөлшерінің атмосфералық деңгейінде бетонның карбонизацияға төзімділігін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12390-11-2022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бетонды сынау. 11-бөлім. Бетонның хлоридее төзіміділігін анықтау, бір бағытты диффузия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12504-1-2011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Құрастырылымдағы бетонды сынау. 1-бөлім. Құрастырылым қалындығынан кесілетін бетон үлгісі үлгңлерді іріктеу, қысу кезінде зерттеу мен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12504-2-2017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Құрастырылымдағы бетонды сынау. 2-бөлім. Бұзбай бақылау. Кері серпіліс шамасын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12504-3-2014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Құрастырылымдағы бетонды сынау. 3-бөлім. Үзіп алу күшін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12504-4-2014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сынау. 4-бөлім. Ультрадыбыстық импульстің таралу жылдамдығын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12617-1-2019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қорғауға және жөндеуге арналған бұйымдар мен жүйелер. Сынау әдістері. 1-бөлім. Полимерлердің сызықтық отыруын және беттерін қорғау жүйелерін анықтау (SPS)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12617-2-2019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қорғауға және жөндеуге арналған бұйымдар мен жүйелер. Сынау әдістері. 2-бөлім. Сызақтарға енгізілетін полимерлік байланыстырғыштардың отыруы: көлемді отыру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12617-3-2019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қорғауға және жөндеуге арналған бұйымдар мен жүйелер. Сынау әдістері. 3-бөлім. Құрылымдық байланыстырғыштардың ерте сызықтық отыруын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12617-4-2019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қорғауға және жөндеуге арналған бұйымдар мен жүйелер. Сынау әдістері. 4-бөлім. Отыру мен ұлғаюды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12730.0-2020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Тығыздықты, ылғалдылықты, суды сіңіруді, кеуектілікті және суға төзімділікті анықтау әдістеріне қойылатын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12730.1-2020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Тығыздықты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12730.2-2020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Ылғалдылықты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12730.3-2020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Су сіңіруді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12730.4-2020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Кеуектілік көрсеткіштерін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12730.5-2018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Су өткізбеушілікті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12852.0-77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бетон. Сынау әдістеріне қойылатын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12852.0-2020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бетон. Сынау әдістеріне қойылатын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12852.5-77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бетон. Бу өткізгіштік коэффициентін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12852.5-2020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бетон. Бу өткізгіштік коэффициентін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12852.6-77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бетон. Сорбциялық ылғалдылықты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12852.6-2020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бетон. Сорбциялық ылғалдылықты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13018-2016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Бұзбай бақылау. Көзбен шолу арқылы бақылау. Жалпы қағидаттары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13087-81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Тозуды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13087-2018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Тозуды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13383-2-2022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құрылысқа арналған толтырғыштар. 2-бөлім.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13395-3-2019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қорғауға және жөндеуге арналған бұйымдар мен жүйелер. Сынау әдістері. Қолайлы жайылуды анықтау. 3-бөлім. Жөндеуге арналған бетонды аққыштыққа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13577-2012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химиялық әсер ету. Судағы көміртегі қос тотығының жебір құрауыштарының мөлшерін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13687-1-2019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қорғауға және жөндеуге арналған бұйымдар мен жүйелер. Сынау әдістері. Жылу үйлесімділігін анықтау. 1-бөлім. Мұзқатыртпауыш тұзға батыру арқылы мұздату және еріту циклі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13687-2-2019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қорғауға және жөндеуге арналған бұйымдар мен жүйелер. Сынау әдістері. Жылу үйлесімділігін анықтау. 2-бөлім. Жаңбыр мен күркіруінің әсері (жылумен соғу)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13687-3-2019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қорғауға және жөндеуге арналған бұйымдар мен жүйелер. Сынау әдістері. Жылу үйлесімділігін анықтау. 3-бөлім. Мұзқатыртпауыш тұз әсерінсіз жылулық циклдік сынақтар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13687-4-2019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қорғауға және жөндеуге арналған бұйымдар мен жүйелер. Сынау әдістері. Жылу үйлесімділігін анықтау. 4-бөлім. Құрғақ жылу циклі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13687-5-2019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қорғауға және жөндеуге арналған бұйымдар мен жүйелер. Сынау әдістері. Жылу үйлесімділігін анықтау. 5-бөлім. Температуралық соққыға төзімділігі.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13791-2023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Орнындағы құрастырылымдардың және алдын ала жасалған бетон құрауыштарының сығуға беріктігін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14488-7-2017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Торкрет-бетонды сынау. 7-бөлім. Фибрамен арматураланған бетондағы фибраның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14721-2017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фибробетонды сынау әдісі. Бетон қоспасындағы және қатайған бетондағы фибраның мөлшерін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15057-2018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Фиброцементті пішінделген табақтар. Соққыға бірктігін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CEN/TR 15177-2022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Бетонның мұздату мен ерітудің ауыспалы әсеріне төзімділігін анықтау сынағы. Құрылымның ішкі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15304-2015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Автоклавта қатырылатын кәріз тәрізді бетон. Аязға төзімділігін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15361-2015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Автоклавта қатырылатын кәрез тәрізді бетоннан жинамалы темірбетон элементтерде көлденең анкерлік өзектермен анкерлеу қабілетіне жемірілуге қарсы әсерін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16502-2023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Бауман-Галли бойынша топырақтың қышқылдық дәрежесін анықтауға арналған сынақ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17623-87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Орташа тығыздықты анықтаудың радиоизотоптық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17624-2021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Беріктікті анықтайтын ультрадыбыстық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18105-2018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Беріктікті бақылау және бағалау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21718-84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Ылғалдылықты өлшеудің дилькометриялық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22690-2015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Бұзылмайтын бақылаудың механикалық әдістерімен беріктікті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22783-77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Қысуға беріктікті жедел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22783-2022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Қысу беріктігін болжау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23732-2011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мен ерітінділерге арналған су.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24316-80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Қатаю кезінде жылу бөлуді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24316-2022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Қатаю кезінде жылу бөлуді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24452-80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Призмалық беріктікті, серпімділік модулін және Пуассон коэффициентін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24452-2023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Призмалық беріктікті, серпімділік модулін және Пуассон коэффициентін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24544-81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Шөгінділер мен сорғымалардың деформациясын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24544-2020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Шөгінділер мен сорғымалардың деформациясын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24545-81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Төзімділікті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24545-2021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Төзімділікті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25881-83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тұрақты бетондар.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26134-84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Аязға төзімділікті анықтаудың ультрадыбыстық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26134-2016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Аязға төзімділікті анықтаудың ультрадыбыстық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27005-86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ұяшықты бетондар. Орташа тығыздықты бақылау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27005-2014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ұяшықты бетондар. Орташа тығыздықты бақылау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27677-88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тоттанудан қорғау. Бетондар. Сынақтарды жүргізуге қойылатын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28570-2019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Конструкциялардан іріктелген үлгілер бойынша беріктікті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29167-91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Статикалық жүктеу кезінде (бұзылу тұтқырлығының) сипаттамаларын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29167-2021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Статикалық жүктеу кезінде (бұзылу тұтқырлығының) сипаттамаларын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30459-2008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мен ерітінділерге арналған қоспалар. Тиімділікті анықтау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31914-2012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 конструкциялар үшін төзімділігі жоғары ауыр және майда түйіршікті бетондар. Сапаны бақылау және бағалау ережесі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C173/C173M-2014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дайындалған бетон қоспасында көлемдік әдіспен ауа мөлшерін анықтаудың стандарттық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қалау, қаптау және әрлеу материалдары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771-4-2011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блоктарына қойылатын талаптар. 4-бөлім. Автоклавты торлы бетоннан жасалған құрылыс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772-1-2016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тас қалау элементтерін сынау әдістері. 1-бөлім. Қысу кезінде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772-2-2015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құрылыстық элементтерді сынау әдістері. 2-бөлім. Тас қалау элементтерінде кеуектердің пайыздық құрамын анықтау (қағаздағы таңбасы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772-3-2013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Таспен қалау элементтерін сынау әдістері. 3-бөлім. Таспен қалау қыш элементтеріндегі қуыссыз көлемі мен қуыстардың пайыздық мөлшерін гидростатикалық өлшеу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772-4-2022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 элеметтерін сынау әдістері. 4-бөлім. Табиғи тастан жасалған тас қалау элементтерінің шынайы және орташа тығыздығын, сондай-ақ толық және ашық кеуектілігін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772-5-2013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Таспен қалау элементтерін сынау әдістері. 5-бөлім. Таспен қалау қыш элементтеріндегі белсенді еритін тұздардың мөлшерін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772-6-2015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 элементтерін сынау әдістері. 6-бөлім. Жеңіл бетоннан жасалған элементтерді ию кезінде созылуға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772-7-2013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Таспен қалау элементтерін сынау әдістері. 7-бөлім. Суда қайнау кезінде гидрооқшаулау қабатына арналған таспен қалау қыш элементтерінің суды сіңіруін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 772-9-2013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Таспен қалау элементтерін сынау әдістері. 9-бөлім. Құммен толтыру арқылы таспен қалау қыш және силикат элементтеріндегі қуыстардың көлемі мен пайыздық мөлшерін және қуыссыз көлемін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772-10-2015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құрылыстық элементтерді сынау әдістері. 10-бөлім. Силикат бұйымдар мен ұяшықты бетоннан жасалған бұйымдардың ылғалдығын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ЕN</w:t>
            </w:r>
          </w:p>
          <w:p>
            <w:pPr>
              <w:spacing w:after="20"/>
              <w:ind w:left="20"/>
              <w:jc w:val="both"/>
            </w:pPr>
            <w:r>
              <w:rPr>
                <w:rFonts w:ascii="Times New Roman"/>
                <w:b w:val="false"/>
                <w:i w:val="false"/>
                <w:color w:val="000000"/>
                <w:sz w:val="20"/>
              </w:rPr>
              <w:t>
772-11-2013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Таспен қалау элементтерін сынау әдістері. 11-бөлім. Жеңіл толтырғыш салынған бетоннан, автоклавты кеуекті бетоннан, жасанды және табиғи тастан таспен қалау элементтерінің капилярлық су сіңіргіштігін және қыш элеметтерінің бастапқы су сіңіргіштігін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772-13-2015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 элементтерін сынау әдістері. 13-бөлім. Тас қалау элементтерінің (табиғи тастан басқа) құрғақ күйіндегі абсолютті және жорымал тығыздығын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772-14-2015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құрылыстық элементтерді сынау әдістері. 14-бөлім. Кеуекті толтырғышты бетон мен жасанды тастан жасалған элеменнтер мен блоктардың ылғалдан ақаулануын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772-16-2014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Таспен қалау элементтерін сынау әдістері. 16-бөлім. Өлшемін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772-18-2015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құрылыстық элементтерді сынау әдістері. 18-бөлім. Силикат блоктардың аязға төзімділігін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772-19-2015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құрылыстық элементтерді сынау әдістері. 19-бөлім. Көлденең қеуекті ірі пішінді бұйымдарды ылғалдау кезінде ұзаруын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772-20-2015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құрылыстық элементтерді сынау әдістері. 20-бөлім. Тас қалау элементтері беттерінің жазықтығын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772-21-2015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 элементтерін сынау әдістері. 21-бөлім. Суық суды сіңіру арқылы қыш және силикат кірпіштің су сіңіргіштігін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CEN/TS 772-22-2016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тас қалау элементтерін сынау әдістері. 22-бөлім. Сазды тас қалаудың мұздатуға/ерітуге қарсылығын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846-2-2013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Таспен қалаудың қосымша құрауыштарын сынау әдістері. 2-бөлім. Құрылыс қосылыстарында қалаудың көлденең жіктеріне арналған дайын арқаудың ілінісу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846-3-2013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Таспен қалаудың қосымша құрауыштарын сынау әдістері. 3-бөлім. Қалаудың көлденең жіктеріне арналған дайын арқаудағы дәнекерлеу жіктерінің қимасына түсетін жол берілетін жүктемелерді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846-4-2013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Таспен қалаудың қосымша құрауыштарын сынау әдістері. 4-бөлім. Қамыттардың жүк көтергіштігін және жүктеме түсіргенде иілу сипаттамаларын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846-5-2015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Таспен қалаудың қосымша құрауыштарын сынау әдістері. 5-бөлім. Созуға және сығуға түсірілетін жүктемелерді, таспен қалауды бекітетін анкерлерге арналған жүктеме түсіргенде пішінін өзгерту сипаттамаларын анықтау (екі элементтер арасында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846-6-2015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Таспен қалаудың қосымша құрауыштарын сынау әдістері. 6-бөлім. Тас қалауды бекітетін анкерлер үшін жүктеме астында созылу мен қысылуға арналған рұқсат етілетін жүктемені және ақаулану сипаттамаларын анықтау (бір жағынан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846-7-2015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қосалқы құрауыштарды сынау әдістері. 7-бөлім. Жылжығыштыққа және кесуге төзімді қалауды бекітетін анкерлерді кесуге түсетін жол берілетін жүктемені және жүктемемен пішінсіздену сипаттамасын анықтау (құрылыс қосындыларына арналған екі элемент арасындағы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846-8-2015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қосалқы құрауыштарды сынау әдістері. 8-бөлім. Ағаш белдеу шетінің тіреуіне арналған болат қамыттардың беріктігі мен қаттылығын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846-9-2023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үшін арналған қосалқы элементтерді сынау әдістері. 9-бөлім. Далдашалардың иілуге және жылжуға қарсы кедергісін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846-10-2015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қосалқы құрауыштарды сынау әдістері. 10-бөлім. Жол берілетін жүктемені және аспа жүктемесі астындағы бүгілу сипаттамасын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846-11-2015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қосалқы құрауыштарды сынау әдістері. 11-бөлім. Далдашалардың өлшемдерін және бүгілуін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846-13-2015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қалауға арналған қосалқы құрауыштарды сынау әдістері. 13-бөлім. Соққыға, абразивті әсеріне және органикалық жабындардың жемірілуіне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1052-2-2023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қалауды сынау әдістері. 2-бөлім. Ию кезінде созылуға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1052-3-2012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қалауды сынау әдістері. 3-бөлім. Кесу (жылжыту) кезіндегі бастапқы беріктікті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1052-4-2012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қалауды сынау әдістері. 4-бөлім. Гидрооқшаулау қабаты бойынша бөлік (жылжыту)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1052-5-2012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Таспен қалауды сынау әдістері. 5-бөлім. Ию моменті әдісімен ілінісу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1364-1-2016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түспейтін ғимарат элементтерін отқа төзімділікке сынау. 1-бөлім. Аражабындар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1364-2-2015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түспейтін ғимарат элементтері. Отқа төзімділігін сынау. 2-бөлім. Аспалы төбелер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1364-3-2016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түспейтін ғимарат элементтерін отқа төзімділікке сынау. 3-бөлім. Аспа қасбеттер. Толық пішін (толық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1364-4-2015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түспейтін ғимарат элементтері. Отқа төзімділігін сынау. 4-бөлім. Қалқа қабырғалар. Бөліктердің конфигурациясы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1745-2014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Таспен қалау және таспен қалауға арналған бұйымдар. Есептелген меншікті жылу қорғау сипаттамаларын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1904-2009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әрлеу материалдары. Ілулі төбелер. Отқа төзімділікті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1936-2014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тасты сынау әдістері. Нақты және күтілетін тығыздығы, жалпы және ашық кеуектілікті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1937-2023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Едендерді тегістеуге және түзетуге арналған гидравликалық тұтқырлар негізіндегі қоспаларды сынау әдісі. Стандартты араластыру рәсімдері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3540-2020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Жарық өткізетін элементтері бар қаңқа типті салмақ түспейтін сыртқы қабырғалар. Отқа төзімділігін және өртке қауіптілігін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7025-91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және силикатты кірпіш пен тастар. Суды сіңуінің, тығыздығын анықтау және аязға төзімділікті бақылау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8462-85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материалдары. Қысу және иілу кезіндегі беріктілік шектерін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13963-2017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плиталарының тігістерін толтыруға арналған материалдар. Анықтамалар, талаптар және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20182-74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асбестцементті конструкциялар. Жылжыту кезінде желім қосылыстарының беріктігін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24332-88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Силикатты кірпіш пен тастар. Қысу беріктігін анықтаудың ультрадыбыстық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24992-2014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конструкциялары. Тас қалауында ілінісу беріктігін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27180-2001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плиткалар.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27180-2019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плиткалар.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28089-2012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құрылыс конструкциялары. Негізі бар қаптамалық тақтайшалардың ілінісу беріктігін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30629-2011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жыныстарынан жасалған қаптау материалдары мен бұйымдары.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дыбыс оқшаулағыш материалдар мен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717-1-2016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 Ғимараттар мен құрылыс элементтерінде дыбыс оқшаулануды бағалау. 1-бөлім. Әуе шуынан оқшаулау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822-2011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Ұзындығы мен еңін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823-2011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Қалыңдығын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824-2011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Тіктөртбұрыштан ауытқуды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825-2011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Жазықтықтан ауытқуды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826-2011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Қысу сипаттамаларын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1593-2016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бұзылмайды. Тығыздық сынағы. Көпіршікті қалыптастыру сынамасын қолдану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1602-2011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Көрінетін сияқты тығыздықты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1604-2011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Берілген температура мен ылғалдылық кезінде өлшемдердің тұрақтылығын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1605-2011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Берілген қысу жүктемесі мен температурасы кезінде деформацияны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1606-2011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Қысу кезінде сырғуды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1607-2011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Жоғарғы беттеріне перпендикуляр созылу беріктікті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1608-2011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Жоғарғы беттеріне параллель созылғанда беріктікті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1609-2011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Қысқа мерзімді ішінара батыру кезінде су сіңіруді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1610-2016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Құрғату және кәріз құбырларын төсеу және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1716-2020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Отқа төзімділігін сынау. Жану жылуын анықтау (жылу шығару қабілеттілігі)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2001-2010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Берілген температура мен ылғалдылықта өлшемдердің тұрақтылығын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w:t>
            </w:r>
          </w:p>
          <w:p>
            <w:pPr>
              <w:spacing w:after="20"/>
              <w:ind w:left="20"/>
              <w:jc w:val="both"/>
            </w:pPr>
            <w:r>
              <w:rPr>
                <w:rFonts w:ascii="Times New Roman"/>
                <w:b w:val="false"/>
                <w:i w:val="false"/>
                <w:color w:val="000000"/>
                <w:sz w:val="20"/>
              </w:rPr>
              <w:t>
2363-2013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Геотекстильді материалдар және олардың негізіндегі бұйымдар. Жүктемесіз үлгі жазықтығына перпендикуляр бағытта су өткізгіштік сипаттамаларын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w:t>
            </w:r>
          </w:p>
          <w:p>
            <w:pPr>
              <w:spacing w:after="20"/>
              <w:ind w:left="20"/>
              <w:jc w:val="both"/>
            </w:pPr>
            <w:r>
              <w:rPr>
                <w:rFonts w:ascii="Times New Roman"/>
                <w:b w:val="false"/>
                <w:i w:val="false"/>
                <w:color w:val="000000"/>
                <w:sz w:val="20"/>
              </w:rPr>
              <w:t>
2364-2013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Геотекстильді материалдар және олардың негізінде жасалған бұйымдар. Тегіс бетте су өткізгіштігін қабілетін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w:t>
            </w:r>
          </w:p>
          <w:p>
            <w:pPr>
              <w:spacing w:after="20"/>
              <w:ind w:left="20"/>
              <w:jc w:val="both"/>
            </w:pPr>
            <w:r>
              <w:rPr>
                <w:rFonts w:ascii="Times New Roman"/>
                <w:b w:val="false"/>
                <w:i w:val="false"/>
                <w:color w:val="000000"/>
                <w:sz w:val="20"/>
              </w:rPr>
              <w:t>
2365-2013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Геосинтетикалық материалдар. Динамикалық жүктеме кезінде перфорацияны сынау (көлбеу конуспен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2410-2013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оқшаулайтын құрылыс бұйымдары. Жылу оқшаулау материалдарына желімдік затты және негізгі жабынды созу кезінде ілінісу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w:t>
            </w:r>
          </w:p>
          <w:p>
            <w:pPr>
              <w:spacing w:after="20"/>
              <w:ind w:left="20"/>
              <w:jc w:val="both"/>
            </w:pPr>
            <w:r>
              <w:rPr>
                <w:rFonts w:ascii="Times New Roman"/>
                <w:b w:val="false"/>
                <w:i w:val="false"/>
                <w:color w:val="000000"/>
                <w:sz w:val="20"/>
              </w:rPr>
              <w:t>
2411-2013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оқшаулайтын құрылыс бұйымдары. Шыны талшықтан жасалған бекемделген фасадтық торларының механикалық қасиеттерін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4333-2014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Ашық тигельдегі тұтану және тұтану температурасын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4333-2021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Ашық тигельдегі тұтану және тұтану температурасын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4590-2017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кеуектер қабаттар. Ашық және жабық кеуектердің көлемдік пайызын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4897-2016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Поропласттар. Төмен температурада қатты материалдардың сызықтық созылу коэффициентін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ИСO 6946-2011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құрауыштары және құрастырылымдық элементтер. Жылулық кедергі және жылу берілу коэффициенті. Есептеу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7076-99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 Стационарлық жылу режимі кезінде жылу өткізгіштікті және термиялық кедергіні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8302-2015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Стационарлық режимде жылу кедергісін және ілеспе сипаттамаларды анықтау. Жабық ыстық тақта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8894-1-2018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материалдар. Жылуөткізгіштікті анықтау. 1-бөлім. Қыздырылған сым әдістері (айқыш орналастыру және кедергі термометрі)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8894-2-2019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материалдар. Жылуөткізгішті анықтау. 2-бөлім. Ыстық сым (параллелді)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9869-1-2015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Құрылыс элементтері. Жылу кедергісінің орны және жылу беру коэффициенті бойынша өлшеу. 1-бөлім. Жылу ағынын өлшеуішті қолданып жасалатын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9972-2012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жылу оқшаулау қасиеттері. Ғимараттардың ауа өткізгіштігін анықтау. Ауаны желдеткішпен айдау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ISO 10140-2-2018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 Ғимарат элементтерінің дыбыс оқшаулауыштығын зертханалық өлшеу. 2-бөлім. Ауа шуынан дыбыс оқшаулауыштығын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ISO 10140-3-2018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 Ғимарат элементтерінің дыбыс оқшаулауыштығын зертханалық өлшеу. 3-бөлім. Соққы шуынан дыбыс оқшаулауыштығын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11501-78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битумдары. Иненің ену тереңдігін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11506-73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битумдары. Сақина мен шар арқылы жұмсарту температурасын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12085-2011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Сынауға арналған үлгілердің сызықтық өлшемдерін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12086-2011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Бу өткізгіштіктің сипаттамаларын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12087-2011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Ұзақ батыру кезінде су сіңіруді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12088-2011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Ұзақ уақыт бойы диффузиялық ылғал сіңіруді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12089-2011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Иілу сипаттамаларын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12090-2011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Ығысу сипаттамаларын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12354-2-2018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акустикасы. Элементтерінің сипаттамалары бойынша ғимараттардың акустикалық сипаттамаларын есептеу әдісі. 2 бөлім. Үй-жайлар арасындағы соққылық шуды дыбыстық оқшаулау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12430-2011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Шоғырланған жүктеме әрекеті кезінде беріктікті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12431-2011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едендерде құрылыста қолданылатын жылу оқшаулағыш бұйымдар. Қалыңдығын өлшеу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12567-1-2015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мен есіктердің сипаттамасы. Жылу камерасы көмегімен коэффициентті анықтау. 1-бөлім. Терезелер мен есіктертің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12570-2008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бұйымдарының гидротермиялық пайдалану сипаттамаласы. Жоғары температура кезінде кептіру жолымен ылғалдың мөлшерін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ISO 12572-2023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бұйымдарының жылу-ылғалдылық сипаттамалары. Бу өткізгіштік қасиеттерін анықтау. Тостаған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12623-2012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жабдықтарына және өнеркәсіп қондырғыларына арналған жылумен оқшауланған бұйымдар. Құбырдың алдын ала қапталған оқшаулауын жартылай батыру кезінде қысқа мерзімді су сіңіруін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12624-2015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жабдығына және өнеркәсіптік қондырғыларына арналған жылуоқшаулау бұйымдары. Суда еритін хлоридтердің, фторидтердің, силикаттардың, натрий иондарының және рН іздік концентрацияларын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12628 -2012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жабдықтарына және өнеркәсіп қондырғыларына арналған жылумен оқшауланған бұйымдар. Құбырдың алдын ала қалыпталған оқшаулауының өлшемдерін, перпендикулярлығын және сызықтығын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12629-2012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жабдықтары мен өнеркәсіптік қондырғыларға арналған жылу оқшаулағыш бұйымдар. Алдын ала қалыпталған құбыр оқшаулауының бу өткізгіштігін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12664-2016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 Жылу-техникалық сипаттамалар. Қорғалған жылу тілімшелері мен жылу өлшегіш əдісімен жылу беруге кедергіні анықтау. Жылу беруге орташа жəне жоғарғы кедергісі бар құрғақ жəне дымқыл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12968-2015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құрылыс бұйымдары. Сыртқы жылу оқшаулағыш композициялық жүйелерді тарту кедергісін анықтау (ETICS) (көбікті блогын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13467-2011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өнеркәсіптік қондырғылардың инженерлік жабдықтары үшін қолданылатын жылу оқшаулағыш бұйымдар. Зауытта жасалған цилиндрлердің өлшемін, тіктөртбұрыштығы мен тік сызықтығынан ауытқуларды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13470-2011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өнеркәсіптік қондырғылардың инженерлік жабдықтарына арналған жылу оқшаулағыш бұйымдар. Зауытта дайындалған цилиндрлердің көрінетін сияқты тығыздығын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13471-2011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өнеркәсіптік қондырғылардың инженерлік жабдықтарына арналған жылу оқшаулағыш бұйымдар.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14256-2000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оқшаулағыш маталы таспалар.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14707-2011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өнеркәсіптік қондырғылардың инженерлік жабдықтарына арналған жылу оқшаулағыш бұйымдар. Зауытта дайындалған цилиндрлердің ең жоғары жұмыс температурасын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16297-80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оқшаулағыш және дыбыс жұтатын материалдар.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16381-77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құрылыс материалдары мен бұйымдары. Жіктеу және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16381-2022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құрылыс материалдары мен бұйымдары. Жіктеу және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16534-2013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жылуоқшаулауыш өнімдері. Сығымдау барысында сырғуын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16535-2013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жылуоқшаулауыш өнімдері. Батыру кезінде ұзақ мерзімді су сіңіргіштігін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16536-2013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жылуоқшаулауыш өнімдері. Диффузия кезінде ұзақ уақыт су сіңіргіштігін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16537-2013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жылуоқшаулауыш өнімдері. Жылжыту барысында сипаттамаларды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16544-2013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жылуоқшаулауыш өнімдері. Белгіленге температурада және ылғалдылықта ылғалды теңдікке дейін кондиционерлеу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16545 -2013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жылуоқшаулауыш өнімдері. Циклдік жүктеу барысында сипаттамаларды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17177-94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құрылыс материалдары мен бұйымдары.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18866-93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мақта өндіру үшін домна шлактарынан жасалған шағылтас.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20916-87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Резолді фенолоформальгдегидті шайырдың негізінде көбіктен жасалған жылу оқшаулағыш плиталар.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20916-2021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Резолді фенолоформальгдегидті шайырдың негізінде көбіктен жасалған жылу оқшаулағыш плиталар.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21880-2011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мақтадан тігілген жылу оқшаулағыш маттар.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21880-2022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мақтадан тігілген жылу оқшаулағыш маттар.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22452-2015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құрастырылымдар. Қабырғаларға арналған жылу оқшаулағыш құрылыс панельдері.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22546-77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ФРП-1 көбіктен жасалған жылу оқшаулағыш.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22950-95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байланыстырғыштағы қаттылығы жоғары қаттылықтары минерал мақталы плиталар.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23208-2003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байланыстырғыштағы минералды мақтадан жылу оқшаулағыш цилиндрлер мен жартылай цилиндрлер.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23208-2022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байланыстырғыштағы минералды мақтадан жылу оқшаулағыш цилиндрлер мен жартылай цилиндрлер.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23250-78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Меншікті жылусыйымдылық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23307-78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мақтадан жасалған тік қабатты жылу оқшаулағыш маттар.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23422-87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Ылғалдылықты өлшеудің нейтрондық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24816-81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Сорбциялық ылғалдылықты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24816-2014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Сорбциялық ылғалдылықты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25898-2012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 Бу өткізгіштігін және бу өткізгіштікке төзімділігін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25898-2020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 Бу өткізгіштігін және бу өткізгіштікке төзімділігін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26281-84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құрылыс материалдары мен бұйымдары. Қабылдау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26891-2016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құрастырылымдар. Механикалық бекіткіш бөлшектерідің көмегімен алынатын қосылыстар. Беріктік және ақаулану сипаттамаларын анықтаудың негізгі принциптері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29052-1-2015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 Динамикалық қаттылықты анықтау. 1-бөлім. Тұрғын үйлердегі "қалқымалы" едендер астына қолданылатын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29053-2011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материалдар. Ауа ағынымен үрлеудің кедергісін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29764-2015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құрылыс бұйымдары. Сығымдағыш жүктеме мен температураның берілген жағдайында пішін өзгерісін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29765-2015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құрылыс бұйымдары. Үстінгі бетке перпендикуляр үзілуіне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29767-2015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құрылыс бұйымдары. Жартылай батырумен суды қысқа мерзімде сіңіруін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29770 -2015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құрылыс бұйымдары. Алынып-салынатын едендерге арналған оқшаулағыш бұйымдардың қалыңдығын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29803-2012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Жылуоқшаулағыш құрылыс заттары. Сыртқы жылуоқшаулау композициялық жүйелерінің соққы кедергісін (ETICS)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30256-94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 Цилиндрлік зондтың жылу өткізгіштігін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30290-94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 Цилиндрлік зондпен жылу өткізгіштігін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30643-98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оқшаулағышы бар құрылыс конструкциялары. Санитарлық-химиялық сипаттамаларды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30643-2020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оқшаулағышы бар құрылыс конструкциялары. Санитарлық-химиялық сипаттамаларды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31430-2011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жылу оқшаулағыш бұйымдар. Органикалық заттардың құрамын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31704-2011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жұтатын материалдар. Реверберациялық камераның дыбыс сіңіруін өлшеу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31705-2011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қолданылатын дыбыс жұтатын материалдар. Дыбыс сіңіруді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31706-2011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ғимараттардың қалқымалы едендерінде қолданылатын акустикалық материалдар. Динамикалық қаттылықты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31911-2011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өнеркәсіптік қондырғылардың инженерлік жабдықтарына арналған жылу оқшаулағыш бұйымдар. Декларацияланатын жылу өткізгіштігін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31912-2011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өнеркәсіптік қондырғылардың инженерлік жабдықтарына арналған жылу оқшаулағыш бұйымдар. Есептік жылу өткізгіштігін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31915-2011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бұйымдар. Сәйкестікті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31924-2011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орташа термиялық кедергісі бар үлкен қалыңдықты құрылыс материалдары мен бұйымдары. Ыстық күзет аймағы бар және жылу өлшегішпен жабдықталған аспаптарда термиялық кедергіні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31925-2011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орташа термиялық кедергісі бар құрылыс материалдары мен бұйымдары. Ыстық күзет аймағы бар және жылу өлшегішпен жабдықталған аспаптарда термиялық кедергіні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32301-2011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өнеркәсіптік қондырғылардың инженерлік жабдықтарына арналған жылу оқшаулағыш бұйымдар. Қысқа мерзімді ішінара батыру кезінде зауытта дайындаған цилиндрлердің ылғал сіңуін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32302-2011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өнеркәсіптік қондырғылардың инженерлік жабдықтарына арналған жылу оқшаулағыш бұйымдар. Суда еритін хлоридтердің, фторидтердің, силикаттардың, натрийдің және рН қалдық мөлшерін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32303-2011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өнеркәсіптік қондырғылардың инженерлік жабдықтарына арналған жылу оқшаулағыш бұйымдар. Зауытта жасалған цилиндрлердің бу өткізгіштігінің сипаттамаларын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32493-2013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материалдар мен бұйымдар. Ауа өткізудің ауа өткізгіштігін және кедергісін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гидрооқшаулағыш және герметикалық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1109-2011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 бар жабындық және гидрооқшаулағыш иілгіш материалдар. Төмен температурада икемділікті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1110-2011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 бар жабындық және гидрооқшаулағыш иілгіш материалдар. Жылуға төзімділікті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1848-1-2011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 бар жабындық және гидрооқшаулағыш иілгіш материалдар. Ұзындығын, енін және тік сызықты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1849-1-2011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 бар жабындық және гидрооқшаулағыш иілгіш материалдар. Аудан бірлігіне қалыңдық пен массаны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1849-2-2011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Жабындық және гидрооқшаулағыш икемді полимерлік (термопластикалық немесе эластомерлі) материалдар. Бірлік қалыңдығы мен массасын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1850-2-2011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Жабындық және гидрооқшаулағыш икемді полимерлік (термопластикалық немесе эластомерлі) материалдар. Көрінетін ақауларды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1928-2011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 бар және полимерлік (термопластикалық немесе эластомерлі) жабындық және гидрооқшаулағыш икемді материалдар. Су төзімділікті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2678-94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Жабындық және гидрооқшаулағыш орама материалдар.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3396-2019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Шатырсыз жабын. Жабындарды сыртқы жағынан өрт қаупіне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3397-2019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Төбе материалдары. Өрт қауіптілігі тобын анықтау бойынша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12039-2011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 бар жабындық және гидрооқшаулағыш материалдар. Жабын қабатына себудің түйіршіктері адгезиясын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12730-2011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 бар және полимерлік (термопластикалық немесе эластомерлі) жабындық және гидрооқшаулағыш икемді материалдар. Статикалық басу кедергісін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13416-2011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 бар икемді және полимерлік (термопластикалық немесе эластомерлі) жабындық және гидрооқшаулағыш икемді материалдар. Үлгілерді іріктеу ережесі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18180-72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битумдары. Жылытудан кейінгі массаның өзгеруін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18956-73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жабын материалдары. Жасанды климаттық факторлардың әсерінен қартаюды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25945-98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Герметикалайтын қатпайтын полимерлік құрылыс материалдары мен бұйымдары.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26589-94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Жабындық және гидрооқшаулағыш мастикалар.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31897-2011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 бар және полимерлік (термопластикалық немесе эластомерлі) жабындық және гидрооқшаулағыш икемді материалдар. Динамикалық басу кедергісін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31898-1-2011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 бар жабындық және гидрооқшаулағыш иілгіш материалдар. Шеге өзекшесімен тітіркендіргіш кедергісін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31899-1-2011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 бар жабындық және гидрооқшаулағыш иілгіш материалдар. Деформативті-берік қасиеттерін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31899-2-2011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 бар жабындық және гидрооқшаулағыш икемді материалдар. Деформативті-берік қасиеттерін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32315.1-2011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 бар жабындық және гидрооқшаулағыш материалдар. Желім қосылысының тітіркендіргіш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32316.1-2011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 бар жабындық және гидрооқшаулағыш икемді материалдар. Желім қосылысының жылжуына беріктікті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32317-2011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 бар полимерлік және (термопластикалық немесе эластомерлі) жабындық және гидрооқшаулағыш икемді материалдар. Жасанды климаттық факторлардың: УК сәулеленудің, жоғары температура мен судың әсерінен қартаюды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арқаулық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Созылу сынағы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Созылу сынағы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1579-93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Иілуді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Созылу сынағы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12004-81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Арматуралық болат. Созылуға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32486-2015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арматуралауға арналған композиті полимерлі арматура. Құрылымдық және термомеханикалық сипаттамаларды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32486-2021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арматуралауға арналған композиті полимерлі арматура. Құрылымдық және термомеханикалық сипаттамаларды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32487-2015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арматуралауға арналған композиттік полимерлік арматура. Агрессивті орталарға төзімділіктің сипаттамаларын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32492-2015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конструкцияларын арматуралауға арналған композиттік полимерлі арматура. Физикалық-механикалық сипаттамаларды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іргетастардың конструкциялары мен бөлшектері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5686-2012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 Қадалармен далалық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5686-2020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 Қадалармен далалық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8829-2018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 жасалған темірбетон және бетон құрылыс бұйымдары. Жүктеумен сынау әдістері. Беріктілікті, қаттылықты және жарықтық төзімділікті бағалау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17625-83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 мен бұйымдары. Бетонның қорғаныс қабатының қалыңдығын, арматураның мөлшері мен орналасуын анықтаудың радиациялық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22362-77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 Арматураның кернеу күшін өлшеу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22904-93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 Бетонның қорғаныс қабатының қалыңдығын және арматураның орналасуын анықтаудың магниттік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22904-2023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 Бетонның қорғаныс қабатының қалыңдығын және арматураның орналасуын анықтаудың магниттік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23858-2019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құрылмалары арқаулығының пірілген түйіспелі қосылыстары. Сапаны бақылаудың ультрадыбыстық әдістері. Қабылдау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28574-2014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жемірілуден қорғау. Бетон және темірбетон құрылмалары. Қорғаныс жабындарының адгезиясын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28575-90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жемірілуден қорғау. Бетон және темірбетон құрылмалары. Қорғаныс жабындарының бу өткізгіштігін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28575-2014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жемірілуден қорғау. Бетон және темірбетон құрылмалары. Қорғаныс жабындарының бу өткізгіштігін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қаңқасының құрастырылымы мен бөлшектері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40-3-2-2016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бағандары. Құрастырылымы және тексеру. 3-2-бөлімі. Сынау арқылы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40-3-3-2016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бағандары. Құрастырылымы және тексеру. 3-3-бөлім. Есептеп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15080-8-2014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төзімділігін сынау нәтижесін кеңінен қолдану. 8-бөлім. Арқалықтар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30247.0-94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Отқа төзімділігін сынау әдістері.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30247.1-94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Отқа төзімділігін сынау әдістері. Тірек және қоршау конструкциялары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 қабырға бөлшектері және бөлімдер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қурастырылымдар. Қоршау құрастырылымы және жарық өткізу элементі бар ойықты толтыру. Отқа төзімділігін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2884-2016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қурастырылымдары. Металл қаптамалы панельдерден жасалған қурастырылымдар. Отқа төзімділігіне және өрт қауіптілігіне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15254-2-2014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төзімділігіне жасалған сынақтардын нэтижелерін кеңейтілген қолдану Салмақ түспеіітін қабырғалар. 2-бөлім. Қабырғалықжәне гипстік блоктар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15254-5-2014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төзімділігіне жасалған сынақтардыи нэтнжелерін кеңінен қолдану. Салмақ түспейтін қабырғалар. 5-бөлім. Сэндвич типті металл панелъдерден жасалған құрастырылымдар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15254-6-2014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төзімділігіне жасалған сынақтардың нәтижелерін кеңінен қолдану. Салмақ түспейтін қабырғалар. 6-бөлім. Аспалы қасбеттер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15254-7-2014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төзімділігіне жасалған сынақтардың нәтижелерін кеңінен қолдану. Салмақ түспейтін төбелер. 7-бөлім. Сэндвтч типті металл панельдерден жасалған құрастырылымдар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22695-77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панельдері мен ғимараттардың жабындары қабатты көбік қабаттарынан жасалған жылытқышы бар. Пенопласттар. Беріктікке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23404-86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Пенопласттан жасалған жылытқышы бар жеңіл қоршағыш панельдер. Пенопласт ығысу және серпімділік модульдерін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30403-2012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Өрт қауіптілігіне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31251-2008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жағынан сыртқы қабырғалар. Өрт қауіптілігін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арнайы құрылыстардың конструкциялары мен бөлшектері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13216-1-2014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құбырлары. Түтін құбырлары жүйелерін сынау әдістері. 1-бөлім. Жалпы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11310-2012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Хризотилцементті құбырлар мен муфталар. Қабылдау ережелері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24983-81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темірбетон құбырлар. Жарық төзімділігін бақылау және бағалаудың ультрадыбыстық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құрылымдық және сәулет-құрылыс элементтері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819-2011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мен шошқаның демалыс орындарындағы мал шаруашылығы үй-жайларының едендері. Едендердің жылу техникалық қасиеттерін қамтамасыз ету. Беттің жылу сіңіру көрсеткіштерін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832-2011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мен шошқаның демалыс орындарындағы мал шаруашылығы үй-жайларының едендері. Шаш жамылғысының жабын материалына жабыспауын қамтамасыз ету. Жабын материалының шашқа жабысуға бейімділігін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w:t>
            </w:r>
          </w:p>
          <w:p>
            <w:pPr>
              <w:spacing w:after="20"/>
              <w:ind w:left="20"/>
              <w:jc w:val="both"/>
            </w:pPr>
            <w:r>
              <w:rPr>
                <w:rFonts w:ascii="Times New Roman"/>
                <w:b w:val="false"/>
                <w:i w:val="false"/>
                <w:color w:val="000000"/>
                <w:sz w:val="20"/>
              </w:rPr>
              <w:t>
833-2011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мен шошқаның демалыс орындарындағы мал шаруашылығы үй-жайларының едендері. Еден жабыны материалының тайғақ еместігін қамтамасыз ету. Тайғақ еместікті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w:t>
            </w:r>
          </w:p>
          <w:p>
            <w:pPr>
              <w:spacing w:after="20"/>
              <w:ind w:left="20"/>
              <w:jc w:val="both"/>
            </w:pPr>
            <w:r>
              <w:rPr>
                <w:rFonts w:ascii="Times New Roman"/>
                <w:b w:val="false"/>
                <w:i w:val="false"/>
                <w:color w:val="000000"/>
                <w:sz w:val="20"/>
              </w:rPr>
              <w:t>
835-2011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мен шошқаның демалыс орындарындағы мал шаруашылығы үй-жайларының едендері. Жабынның астыңғы қабатқа адгезиясын қамтамасыз ету. Адгезияны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1365-1-2014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көтеретін элементтерінің отқа төзімділігін сынау. 1-бөлім. Қабырғалар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1365-2-2015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салмақ түсетін элементтерінің отқа төзімділігін сынау. 2-бөлім. Едендер және шатырлар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1365-3-2014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салмақ түсетін элементтерінің отқа төзімділігін сынау. 3-бөлім. Арқалықтар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1365-4-2015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салмақ түсетін элементтерінің отқа төзімділігін сынау. 4-бөлім. Бағаналар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1365-5-2014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Құрастырылымның көтергіш элементтерінің отқа төзімділігін сынау. 5-бөлім. Балкондар мен өтпе көпірлер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1365-6-2014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көтеретін элементтерінің отқа төзімділігін сынау. 6-бөлім. Баспалдақтар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1634-1-2014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Жинақтағы есіктер мен қапсырмалардың, ашылатын терезелер мен құрылыстық шағын темір бұйымдардың элементтерінің отқа төзімділігіне және оларды түтіннен қорғауға жасалатын сынақтар. 1-бөлім. Түтінді құшаулаушы есіктер мен қапсырмалар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1634-3-2014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Жинақтағы есіктер мен қапсырмалардың, ашылатын терезелер мен құрылыстық шағын темір бұйымдардың элементтерінің отқа төзімділігіне және оларды түтіннен қорғауға жасалатын сынақтар. 3-бөлім. Есіктер, қапсырмалар және ашылмалы терезелердің отқа төзімділігін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2110-2011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құрастыралымдары. Өртке қарсы есіктер мен қақпалар. Түтін-газ өткізбейтіндігін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2429-2013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құрылымдары. Өртке қарсы есіктер мен қақпалар. Түтінгазөткізбейтін сынақтар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w:t>
            </w:r>
          </w:p>
          <w:p>
            <w:pPr>
              <w:spacing w:after="20"/>
              <w:ind w:left="20"/>
              <w:jc w:val="both"/>
            </w:pPr>
            <w:r>
              <w:rPr>
                <w:rFonts w:ascii="Times New Roman"/>
                <w:b w:val="false"/>
                <w:i w:val="false"/>
                <w:color w:val="000000"/>
                <w:sz w:val="20"/>
              </w:rPr>
              <w:t>
3008-1-2020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блоктары және қақпақтары. Отқа төзімділігін сынау.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3008-3-2017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төзімділікке арналған сынақтар. 3-бөлім. Жиындағы көлденең бағытталған есік блоктары мен қақпақтары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10077-1-2012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Терезелердің, есіктердің және жалюзилердің жылу сипаттамалары. Жылу беру коэффициентін есептеу.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15269-1-2014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төзімділігіне және/немесе ұсақ-түйек элементтерін қосқанда, есіктерді, терезе қақпақтарын, ашылатын терезелерді түтіннен қорғауға жасалған сынақтардың нәтижелерін кеңінен қолдану.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15269-2-2014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төзімділігіне және/немесе ұсақ-түйек элементтерін қосқанда, есіктерді, терезе қақпақтарын, ашылатын терезелерді түтіннен қорғауға жасалған сынақтардың нәтижелерін кеңінен қолдану. 2-бөлім. Топсалы және айналмалы болаттан жасалған есік блоктарының отқа төзімділігі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15269-5-2015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қапсырма бұйымдарының элементтерін қоса алғанда есіктердің, терезе қақпақтарының және ашылатын терезе блоктарының отқа төзімділігіне және/немесе түтінделуін бақылауға арналған сынау нітижелерін кеңінен қолдану. 5-бөлім. Топсалы және қайырмалы шыныланған есік блоктары мен металл жақтаулы ашылатын терезелердің отқа төзімділігі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15269-7-2014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төзімділігіне және/немесе ұсақ-түйек элементтерін қосқанда, есіктерді, терезе қақпақтарын, ашылатын терезелерді түтіннен қорғауға жасалған сынақтардың нәтижелерін кеңінен қолдану. 7-бөлім. Ысырмалы болат есік блоктарының отқа төзімділігі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15269-10-2014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төзімділігіне және/немесе ұсақ-түйек элементтерін қосқанда, есіктерді, терезе қақпақтарын, ашылатын терезелерді түтіннен қорғауға жасалған сынақтардың нәтижелерін кеңінен қолдану. 10-бөлім. Болат терезе қақпағы қызметінің отқа төзімділігі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15822-2009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Есіктің блоктары. Диагонал пішінсізденген жағдайларда есік блоктары ойықтарының пайдалану сипаттамаларын сынау әдісі. Сейсмикалық аспектілер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24033-80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терезелер мен балкон есіктері. Механикалық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есіктер, қақпалар. Механикалық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23166-2024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блоктары.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26602.1-99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және есік блоктары. Жылу беру кедергісін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26602.1-2023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және есік блоктары. Жылу беру кедергісін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26602.2-99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және есік блоктары. Ауа және су өткізгіштікті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26602.3-2016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және есік блоктары. Дыбыс оқшаулауын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26602.4-2012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және есік блоктары. Жарықты өткізудің жалпы коэффициентін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30247.2-97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Отқа төзімділікті сынау әдістері. Есіктер мен қақпалар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30247.3-2002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Отқа төзімділікті сынау әдістері. Лифт шахталарының есіктері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31166-2003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қоршау конструкциялары. Жылу беру коэффициентін калориметриялық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әйнегі және шыныдан жасалған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9050-2009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әйнек. Жарықты, тікелей күн сәулесін, жиынтық күн энергиясын, ультракүлгін сәулелерді өткізу коэффициенттері мен әйнектеуге тән көрсеткіштерді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9051-2009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әйнек. Құрылыста қолдануға арналған Отқа төзімді мөлдір немесе мөлдір әйнегі бар шыны конструкциялар.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9900-2013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Механикалық қасиеттерді анықтау әдістері. Көлденең статикалық иілу кезіндегі серпімділік модулін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10134.0-2017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Химиялық төзімділікті анықтау әдістері.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10134.1-2017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Химиялық төзімділікті анықтау әдістері. 98°С кезінде суға төзімділікті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11067-2013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Механикалық қасиеттерді анықтау әдісі. Соққы тұтқырлығын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12898-2014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Жылу сипаттамаларын анықтау әдістері. Эмиссия коэффициентін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13541-2013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Жарылыс әсеріне төзімділікті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16933-2009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шыны. Қауіпсіз жарылысқа төзімді етіп шынылау. Спорт ғимараттарын соққы толқынымен сынау және материалдарды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16934-2009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шынысы. Қауіпсіз жарылысқа төзімді шынылау. Материалдарды соққылық құбыр салмағы астында сынау және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16935-2009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шыны. Оқ өткізбейтін шынымен шынылау. Сынау және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16936-1-2009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әйнек. Қорғаныш әйнектеу. 1-бөлім. Шарды қайта түсіруге негізделген сынау және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16936-2-2009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әйнек. Қорғаныш әйнектеу. 2-бөлім. Бөлме температурасында балға және балтамен қайта соғу және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w:t>
            </w:r>
          </w:p>
          <w:p>
            <w:pPr>
              <w:spacing w:after="20"/>
              <w:ind w:left="20"/>
              <w:jc w:val="both"/>
            </w:pPr>
            <w:r>
              <w:rPr>
                <w:rFonts w:ascii="Times New Roman"/>
                <w:b w:val="false"/>
                <w:i w:val="false"/>
                <w:color w:val="000000"/>
                <w:sz w:val="20"/>
              </w:rPr>
              <w:t>
16936-3-2009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әйнек. Қорғаныш әйнектеу. 3-бөлім. Қол астындағы құралдардың физикалық әсері арқылы әйнекті сынау және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16936-4-2009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әйнек. Қорғаныш әйнектеу. 4-бөлім. От және жоғары температура әсері жағдайында маятник соққысы негізінде әйнекті сынау және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16940-2009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шыны. Шынылау және дыбыс оқшаулаулығы. Көп қабатты шынының толық механикалық қарсыласуын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20492-1-2015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шыны. Жылу оқшаулағыш шыны пакеттер. 1-бөлім. Шеткі нығыздаулардың беріктігін анықтауға арналған климаттық сынақтар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20492-2-2015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шыны. Жылу оқшаулағыш шыны пакеттер. 2-бөлім. Тұмандауды анықтауға арналған химиялық сынақтар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20492-3-2015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шыны. Жылу оқшаулағыш шыны пакеттер. 3-бөлім. Газ концентрациясын және газдың кему жылдамдығын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20492-4-2015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шыны. Жылу оқшаулағыш шыны пакеттер. 4-бөлім. Шеткі нығыздаулардың физикалық сипаттарын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22897-2009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шыны. Шынылау және дыбыс оқшаулау. Бұйымдардың сипаты және қасиеттерді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25535-2013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Термотөзімді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26302-93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Жарық өткізу және шағылысу коэффициенттерін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26302-2021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Жарық өткізу және шағылысу коэффициенттерін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32278-2013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Оптикалық сипаттамаларды анықтау әдістері. Түс координаттарын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32281.1 -2013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Иілу беріктігін анықтау. Сынақтарды өткізудің негізгі принциптері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32281.3-2013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Иілу беріктігін анықтау. Екі нүктеге (төрт иілу нүктесі) тірелетін үлгіге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32529-2013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Қабылдау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32530-2013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Таңбалау, орау, тасымалдау,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32539-2013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Терминдер мен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32540-2013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Оптикалық сипаттамаларды анықтау әдістері. Сыну көрсеткішін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32557-2013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Сыртқы көріністің геометриялық параметрлері мен көрсеткіштерін бақылау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32564.1-2013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Шармен соғуға төзімділігін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32564.2-2013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Балта мен балғамен ұруға төзімділігін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32566-2013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Оққа төзімділікті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32996-2014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Климаттық әсерлерге төзімділікке сынау әдістері. Аязға төзімділікті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32998.4 -2014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шыны пакеттері. Герметикалайтын қабаттардың физикалық сипаттамаларын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32999-2014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Тұзды тұманға төзімділікті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33000-2014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Отқа төзімділікті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33001-2014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Механикалық қасиеттерді анықтау әдістері. Уатылуға төзімділігін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33002-2014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Механикалық қасиеттерді анықтау әдістері. Бұзылу сипатына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33003-2014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Оптикалық бұрмалауды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33088-2014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Ылғалға төзімділікті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33089-2014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Ультракүлгін сәулеге төзімділікті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33090-2014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Дыбыс оқшаулау қабілетін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34208-2017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Маттар. Орташа қалыңдығын, жүктеме астындағы қалыңдығын және қысылғаннан кейін қалпына келтіруді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34260-2017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Кесілген жіптер. Сусымалы тығыздықты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құрылыс конструкциялары мен бұйымдары (элементтері)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212-2018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консерванттары. Үлгілерді іріктеу және ағаш пен өңделген ағашқа арналған консерванттарды талдауға дайындау бойынша жалпы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252-2018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Топырақпен жанасқан ағашқа арналған консерванттың салыстырмалы қорғаныш тиімділігін анықтау үшін далада жасалатын сынақ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302-1-2015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көтеретін ағаш құрастырылымдарға арналған желімдер. Сынау әдістері. 1-бөлім. Бойлық созу кезінде желімдік қосылыстың жылжуға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302-2-2015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ағаш құрастырылымдарға арналған желімдер. Сынау әдістері. 2-бөлім. Қабыршақтануға беріктігін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302-3-2015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көтеретін ағаш құрастырылымдарға арналған желімдер. Сынау әдістері. 3-бөлім. Температураны циклдік өлшеу кезіндегі беріктікке ылғалдығының әсерін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302-4-2015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көтеретін ағаш құрастырылымдарға арналған желімдер. Сынау әдістері. 4-бөлім. Жылжыту кезіндегі беріктігіне кепкен ағаштың әсерін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302-5-2015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көтеретін ағаш құрастырылымдарға арналған желімдер. Сынау әдістері. 5-бөлім. Стандартты жағдайларда ең жоғары жинау уақытын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302-6-2015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көтеретін ағаш құрастырылымдарға арналған желімдер. Сынау әдістері. 6-бөлім. Стандартты жағдайларда ең аз нығыздалу уақытын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302-7-2016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ағаш кострукцияларға арналған желім. Сынау әдістері. 7-бөлім. Стандартты жағдайда кәдімгі қызмет ету мерзімін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310-2016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плиталар. Иілу кезінде тығыздық модулін және иілуге беріктікті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w:t>
            </w:r>
          </w:p>
          <w:p>
            <w:pPr>
              <w:spacing w:after="20"/>
              <w:ind w:left="20"/>
              <w:jc w:val="both"/>
            </w:pPr>
            <w:r>
              <w:rPr>
                <w:rFonts w:ascii="Times New Roman"/>
                <w:b w:val="false"/>
                <w:i w:val="false"/>
                <w:color w:val="000000"/>
                <w:sz w:val="20"/>
              </w:rPr>
              <w:t>
320-2013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жоңқалы және ағаш талшықты тақталар. Ось бойымен бұрандаларды алуға кедергіні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324-2-2014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тақталар. Тақта өлшемдерін анықтау. 2-бөлім. Жиектерінің перпендикулярлығын және тік сызықтығын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325-2014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тақталар. Сынаққа арналған үлгілер өлшемдерін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326-1-2014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тақталар. Үлгілерді іріктеу, дайындау және бақылау. 1-бөлім. Сынаққа арналған үлгілерді іріктеу және дайындау және сынақ нәтижелерін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326-2-2014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тақта. Үлгілерді іріктеу, дайындау және бақылау. 2-бөлім. Бастапқы типті сынақтар және ішкі өндірістік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326-3-2014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тақталар. Үлгілерді іріктеу, дайындау және бақылау. 3-бөлім. Тақтаның іріктелген топтамасын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382-1-2013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талшықты тақталар. Беткі сіңіруді анықтау. 1-бөлім. Құрғақ әдісі бойынша талшықты тақталарды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382-2-2013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талшықты тақталар. Беткі сіңіруді анықтау. 2-бөлім. Қатты тақталарды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383-2012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құрастырылымдары. Сынау әдістері. Қада типті бекітпе бөлшектердің қосылу беріктіғін және негізгі мәндерін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384-2015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құрастырылымдар. Беріктік қасиеттері мен тығыздығының нормативтік мәндерін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409-2012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құрастырылымдар. Қада типті бекітпе бөлшектердің иілу кезін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594-2012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құрастырылымдар. Сынау әдістері. Қабырғалық ағаш панельдердің көтергіш қабылеті және қаттылығы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595-2018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констркуциялары. Сынау әдістері. Фермалардың беріктігі мен деформация сипатын анықтауға арналған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789-2016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конструкциялар. Сынау әдістері. Ағаш панельдердің механикалық қасиеттерін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1058-2016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тақталар. 5 пайыздық квантильдің меншікті мәндерін және орташа меншікті мәндерін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1075-2016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конструкциялар. Сынау әдістері. Металл тісті тілімшелердегі қосылыстар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1087-1-2014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жоңқа тақталар. Ылғалға төзімділігін анықтау. 1-бөлім. Қайнату арқылы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1156-2014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тақталар. Жүктеу мен сырғу әрекетінің ұзақтық коэффициенттерін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1195-2014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құрастырылымы. Сынау әдістері. Жабындардың көтергіш төсемінің пайдалану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1310-2017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және кесілген ағаш материалдар. Сипаттаманы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1380-2012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құрастырылымдар. Сынау әдістері. Шегелердің, бұрамалардың, тойтарма шегелердің және бұрандалардың көмегімен жүктемені көтеріп тұратын қосылыстар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1381-2016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конструкциялар. Сынау әдістері. Көтерме қапсырма қосылыстар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1382-2017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констркциялары. Сынау әдістері. Ағаш конструкциялары бекіткіш элементтерінің суырылуға кедергісі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1383-2017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констркциялары. Сынау әдістері. Бекіткіш элементтер бастиегі астындағы сүректің басылуға кедергісі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1912-2016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ағаш материалдары. Беріктік класы. Сұрпы мен түрі бойынша көзбен шолу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2138-2011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ағаш бұйымдар. Көрсеткіштер, сәйкестікті бағалау және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w:t>
            </w:r>
          </w:p>
          <w:p>
            <w:pPr>
              <w:spacing w:after="20"/>
              <w:ind w:left="20"/>
              <w:jc w:val="both"/>
            </w:pPr>
            <w:r>
              <w:rPr>
                <w:rFonts w:ascii="Times New Roman"/>
                <w:b w:val="false"/>
                <w:i w:val="false"/>
                <w:color w:val="000000"/>
                <w:sz w:val="20"/>
              </w:rPr>
              <w:t>
2923-2016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ағаш жоңқасы. Ылғалдылықты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3340-2015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талшықты тақталар. Құмның мөлшерін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8970-2017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конструкциялары. Механикалық бекітпесі бар қосылыстарды сынау. Сүректің тығыздығына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9427-2013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тақталар. Тығыздығын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10633-78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жоңқалы тақталар. Физика-механикалық сынақтарды дайындау мен жүргізудің жалпы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10633-2018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жоңқалы және ағаш талшықты тақталар. Физика-механикалық сынақтарды дайындау мен жүргізудің жалпы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10634-88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жоңқалы тақталар. Физикалық қасиеттерін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10635-88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жоңқалы плиталары. Иілу кезіндегі беріктіктілік шегі мен серпімділік модулін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10637-2019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Ағаш-жоңқалы тақталар. Шегелер мен шуруптарды шығарудың үлестік кедергісін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11842-76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жаңқа плиталары. Соққы тұтқырлығын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11842-2021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жоңқалы және ағаш талшықты тақталар. Қаттылықты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11843-76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талшықты тақталары. Қаттылықты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12122-4-2018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конструкциялары. Сипаттамалық мәндерді анықтау. 4-бөлім. Ағаштан жасалған композиттік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12369-1-2012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тақталар. Құрастырылымдарды жобалауға арналған өзіндік мәндер. 1-бөлім. OSB, ағаш-жоңқа және ағаш талшықты тақталар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12460-1-2013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тақталар. Формальдегидтің бөлінуін анықтау. 1-бөлім. Сыйымдылығы 1 м3 камераны қолдану арқылы формальдегидтің бөлінуін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12460-5-2016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сүректі тақталар. Формальдегидтің бөлінуін анықтау. 5-бөлім. Шайғындау әдісі (перфорация әдісі аталатын)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12512-2016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конструкциялар. Сынау әдістері. Механикалық бекітпе элементтері бар қосылыстарды циклдік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13061-1-2015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Физикалық және механикалық қасиеттері. Шағын тазартылған үлгілерді сынау әдістері. 1-бөлім. Физикалық және механикалық сынақтар үшін ылғалдылықты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13061-2-2016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сүрегі. Физикалық және механикалық қасиеттері. Тазартылған шағын үлгілерді сынау әдістері. 2-бөлім. Физикалық және механикалық сынақтар үшін тығыздықты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13123-1-2020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есіктер және қақпақтар. Жарылысқа төзімділігі. Талаптар мен жіктеу. 1-бөлім. Соққы құбыры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13183-1-2017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 үлгісіндегі ылғал мөлшері. 1-бөлім. Кептіргіш камерада кептіру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13183-2-2016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материалдарынан жасалған бұйымдағы ылғал мөлшері. 2-бөлім. Электрлік кедергі әдісімен ылғал мөлшерін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13238-2016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бұйымдарын отқа реакциясын анықтап сынау. Баптау процедуралары мен түптөсем іріктеудің жалпы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13354-2015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 ағаштан жасалған ағаш тақталар. Желімдеу сапасы.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ENV 13381-7-2012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құрастырылымының отқа төзімділігіне әсер ететін факторларын анықтауға арналған сынақ әдістері. 7-бөлім. Ағаш құрастырылымын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13446-2015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панельдер. Бекітпе құралдарды жұлып алуға салмақ қабілетін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CEN/TS 13810-2-2016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панельдер. Ауа қабаты бар едендер. 2-бөлім.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13823-2016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өнімдерінің отқа реакциясы. Оқшауланған жану көзінің жылу әсеріне қарсы салынған төсемдерді қоспағанда, құрылыс бұйымдары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14081-1-2011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құрылымдары. Төзілімдігі бойынша сұрыпталған тікбұрышты қималы көтеруші құрылыс ағашы.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14081-3-2015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құрылымдары. Төзімділігі бойынша сұрыпталған тікбұрышты қималы көтеруші құрылыс ағашы. 3-бөлім. Машинамен сұрыптау. Зауыттың өндірістік бақылауына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14272-2016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Кейбір механикалық қасиеттерді есептеу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14358-2012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құрастырылымдар. 5-процентиль сипаттамалық мәндерін есептеу және сынама сәйкестігінің критерийлері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15228-2017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конструкциялары. Биологиялық әсерлерге қарсы антисептикпен өңделген ағаш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15680-2023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ағаш баспалдақтар. Механикалық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15737-2018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конструкциялары. Сынау әдістері. Бұрандаларды бұрау кезіндегі кедергі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16572-2013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конструкциялар. Ағаш тақталар. Құрылымдық қасиеттерді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16979-2013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тақталар. Ылғал мөлшерін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16998-2013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тақталар. Ылғалға төзімділігін анықтау. Қайнап тұрған суда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20585-2013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тақталар. 70°С және 100°С (қайнау температурасы) кезінде суға батырғаннан кейін ылғалды күйінде иілу күшін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22406-77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ағаштан жасалған бөлшектер мен бұйымдар. Ылғалдан қорғайтын жабындар мен сіңдірулердің шартты ылғал өткізгіштігін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22406-2021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ағаштан жасалған бөлшектер мен бұйымдар. Ылғалдан қорғайтын жабындар мен сіңдірулердің шартты ылғал өткізгіштігін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23234-2009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жаңқа плиталары. Сыртқы қабаттың қалыпты үзілуіне үлес кедергісін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26988-86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талшықты плиталар. Плитаның пластинасына перпендикуляр созылу кезінде беріктік шегін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10636-90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жоңқалы тақталар. Пластинаның пластинасына перпендикуляр созылу беріктігін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10636-2018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жоңқалы және ағаш талшықты тақталар. Пластина пластинасына перпендикуляр созылу беріктігін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27678-2014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тақталар мен фанера. Формальдегид құрамын анықтаудың перфораторлық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27680-88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жоңқалы және ағаш талшықты плиталарлар. Өлшемдер мен нысандарды бақылау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30567-98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Модификацияланған ағаш. Уыттылықты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ағаш конструкциялар. Желім қосылыстарының беріктігін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33121-2014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ағаш конструкциялар. Желім қосылыстарының температуралық- ылғалдық әсерлерге төзімділігін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50801-2008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шикізаты, ағаш материалдары, ағаш пен ағаш материалдарынан жасалған шала -өнімдер мен бұйымдар. Сынамаларды іріктеу тәртібі және радионуклидтердің меншікті белсенділігін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полимерлер, пластикалық массалар, химиялық талшықтар мен резеңкелер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37-2020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немесе термопластикалық резеңке. Созылу кезіндегі серпімділікке беріктік қасиеттерін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75-2-2014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Жүктеме асты иілу температурасын анықтау. 2-бөлім. Пластмасса және эбонит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178-2016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Иілу кезінде қасиеттерді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180-2022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Изод бойынша соққыға тұтқырлығын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188-2013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немесе термопластикалық каучук. Жедел тозу немесе ыстыққа төзімділік сынақтары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306-2018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Термопластикалық материалдар. Жұмсарту температурасын Вика әдісі бойынша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527-1-2014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Созылу кезінде механикалық қасиеттерін анықтау. 1-бөлім. Жалпы қағидаттар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527-2-2015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Созу кезіндегі механикалық қасиеттерін анықтау. 2-бөлім. Қалыпқа келтірілген және экструзияланатын пластмассаларды сынау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527-3-2014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Созылу кезінде механикалық қасиеттерін анықтау. 3-бөлім. Үлдірлер мен жаймаларға арналған сынақ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815-1-2016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Қыздырып өнделген немесе термопластикалық каучук. Сығымдаудың қалдықты пішін өзгеруін анықтау. 1-бөлім. Қоршаған орта температурасы кезінде немесе жоғары температураларда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815-2-2016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және термоикемді қаучук. Қысудың қалдық ақаулануын анықтау. 2-бөлім. Төмен температура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1133-1-2014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Массасы (MVR) және көлемі (MVR) бойынша термоқабаттар балқуының аққыштық индексін анықтау. 1- бөлім. Стандартты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1133-2 -2015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Термопластардың балқытпа аққыштығының индексін массасы (MFR) және көлемі (MVR) бойынша анықтау. 2-бөлім. Уақытша температуралық әсерге және/немесе ылғалға сезімтал материалдарға арналған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1183-1-2014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Кеуекті емес пластмассалардың тығыздығын анықтау әдістері. 1-бөлім. Батыру әдісі, сұйықтықты пикнометр әдісі және титрлеу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1183-2-2014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Кеуекті емес пластмассалардың тығыздығын анықтау әдісі. 2-бөлім. Өлшемделген баған арқылы тығыздықты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1183-3-2014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Кеуекті емес пластмассалардың тығыздығын анықтау әдісі. 3-бөлім. Газды пикнометр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1847-2018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гидрооқшаулағыш табақшалар. Шатырларды гидрооқшаулауға арналған пластмассалы және эластомерлі табақшалар. Сумен қоса сұйық химиялық заттардың әсерін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1848-2-2018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гидрооқшаулағыш табақшалар. Ұзындығын, енін, түзулігін және жазықтығын анықтау. 2-бөлім. Шатырларды гидрооқшаулауға арналған пластмассалы және эластомерлі табақшалар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2039-2-2015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Қаттылықты анықтау. 2-бөлім. Роквелл бойынша қаттылық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2433-2013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мақсаттағы полимер 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ISO 3501-2019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Пластмассалы құбырлар жүйелері. Фитинглер мен қысымды құбырлардың механикалық байланысы. Тұрақты бойлық күш салу əсерімен созуға төзімділігін сынау 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ISO 3503-2019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құбырлар жүйелері. Фитингілер мен қысымды құбырлардың механикалық байланысы. Иілуге ұшырайтын түйіндер саңылауісыздығын ішкі қысым әсерімен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4664-1-2016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немесе термопластикалық каучук. Динамикалық қасиеттерін анықтау. 1-бөлім. Жалпы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4664-2-2016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немесе термопластикалық каучук. Динамикалық қасиеттерді анықтау. 2-бөлім. Төменгі жиілік кезінде айналмалы тілшік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8483-2010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Термореактивті шыны икемділерден жасалған құбырлар мен фитингілер (GRP). Бұрандамалардағы ернемектік қосылыстардың құрастырылымын тексеруге арналған сынақ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9967-2018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Термопласттардан жасалған құбырлар. Сырғушылық коэффициентін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9969-2018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Термопласттардан жасалған құбырлар. Сақиналық қаттылығын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ИСO 10639-2010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 болатын және арынсыз сумен жабдықтау үшін пластмассадан жасалған пластмасса құбыржолдар жүйелері. Қанықтырылмаған полиэфир шайыры (UP) негізінде термореактивті шыны икемділерден жасалған жүйелер (GRP).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10928-2018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Пластмассалық құбыржолдар. Термореактивті шыныпластиктерден жасалған құбырлар мен фитингтер (GRP). Регрессиялық талдау әдістері және олардың қолданылуы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10952-2017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құбыржолдар жүйесі. Термореактивті шыныпластиктен жасалған құбырлар мен фитингілер (GRP). Пішін өзерісі жағдайында ішкі беттің химиялық әсерге төзімділігін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11529-86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арналған поливинилхлоридті материалдар. Бақылау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11529-2016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арналған поливинилхлоридті материалдар. Бақылау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11583-74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құрылыс әрлеу материалдары. Жарықтың әсерінен түс тұрақтылығын, бояудың біркелкілігінің және жарықтың әсерін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12162-2015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қосымшаларға арналған, құбырлар мен фитингілерді шығаратын термиялық икемді материалдар. Жіктеу және белгіленуі. Жалпы пайдалану (есептік)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14125-2016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негізді композиттер. Иілгіштік қасиеттерін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14932-2017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Буып-түюге арналған икемді термоиілімді үлдір. Талаптары мен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16620-2-2019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Биологиялық негіздегі құрамдастар мөлшері. 2-бөлім. Биологиялық негіздегі көміртегі мөлшерін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16620-3-2019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Биологиялық негіздегі құрамдастар мөлшері. 3-бөлім. Биологиялық негіздегі синтетикалық полимерлердің мөлшерін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16620-4-2019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Биологиялық негіздегі құрамдастар мөлшері. 4-бөлім. Биологиялық негіздегі құрамдастардың салмақтық үлесі мөлшерін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24434-80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Қабырғаларға мен ғимараттардың жабындарына арналған пенопласттардан жасалған жылытқышы бар қабатты панельдер. Пенопласттар. Шөгуді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25209-82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пластмассалар мен пленкалар. Электреттердің беттік зарядтарын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25609-2015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арналған орамалы және плиткалы полимерлі материалдар. Жылу меңгеру қаутының көрсеткішін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26150-84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 негізіндегі полимерлі әрлеу құрылыс материалдары мен бұйымдары. Санитарлық-химиялық бағалау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27019-86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арналған орама полимерлік материалдар. Дыбыс оқшаулағыш қасиеттерін анықтаудың жедел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20.06.2025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27019-2016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арналған орама полимерлік материалдар. Дыбыс оқшаулағыш қасиеттерін анықтаудың жедел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30548-97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үшін тоқылмаған (негізасты) маталар.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және есік блоктарына арналған тығыздағыш төсемдер. Пайдалану әсерлеріне кедергіні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32657-2014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композиттер. Сынақ әдістері. Жүктеме кезінде иілу температурасын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32318-2012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 бар икемді және полимерлі (термопластикалық немесе эластомерлі) шатыр және гидрооқшаулағыш материалдар. Бу өткізгіштігін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болат конструкциялары мен бұйымдары (элементтері)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E 8/E8M-2016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материалдардың созылуына стандартты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E 18-2016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материалдардың Роквелл бойынша қаттылығын және Роквелл бойынша беткі қаттылығын бақылаудың стандартты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G 39-2016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Кернеумен тотығуға сынау үшін иілген арқаулықтар пішімінде үлгілерді дайындаудың және қолданудың стандартты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G85-2017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Түрлендірілген тұзды ерітіндіде (тұманда) сынақ жүргізудің стандартты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E 110-2016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қаттылығын өлшегіштерді қолданып Роквелл және Бринелл бойынша металл материалдардың қаттылығын бақылаудың стандартты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E 112-2016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Түйіршіліктілігінің орташа дәрежесін анықтауға арналған стандартты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E 114-2011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 тәсілмен бақылаудың ультрадыбыстық жаңғырық-импульстік әдісін қолдану жөніндегі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148-1-2017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материалдар. Шарпи бойынша маятникті коперде соққылық иілуге сынау. 1-бөлім.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148-3-2017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материалдар. Шарпи бойынша маятникті коперде соққылық иілуге сынау. 3-бөлім. Сынақ машиналарын верификациялау үшін V-тәрізді кесігі бар стандарттық үлгілерін дайындау және сипаттамаларын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E 213-2016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құбырларды және құбыр бұйымдарын ультрадыбыспен зерттеудің стандартты іс-тәжірибесі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E 340-2016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қорытпалардың макроқұрылымын оюлау арқылы сынаудың стандартты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AСTM A370-2018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бұйымдарды техникалық сынау. Стандартты әдіс және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E 384-2016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қаттылығын микросәйкестендіруге арналған стандартты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A 435/ A 435 M-2016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бетті болатты тікелей сәуле түсірумен ультрадыбыстық бақылауға қойылатын стандартты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E 709-2016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Магнит-ұнтақ сынақтарын өткізу бойынша стандартты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A751-2016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Сынаудың стандартты әдістері, болат өнімдеріне химиялық талдау жүргізуге арналған практика және терминология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E 797/ E 797 M-2016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контактілі сынау әдісі көмегімен қалыңдығын өлшеудің стандартты технологиялық процесі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A956-2016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бұйымдардың қаттылығын Либу бойынша бақылаудың стандартты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1182 -2016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төзімділігін сынау кезіндегі құрылыс материалдарының реакциясы. Жанбаушылыққа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E 1186-2016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қоршаушы құрастырылымында және ауе қалқаларында ауаның шығу орындарын табудың жалпы қабылданған іс-тәжірибесі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1363-1-2016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төзімділікке арналған сынақтар.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1363-2-2011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төзімділігін сынау. 2-бөлім. Балама және қосымша әдістер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1366-3-2015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жүйелердің отқа төзімділігін сынау. 3-бөлім. Өтетін жерлердегі саңылауларды нығыздау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1366-4-2014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жүйелердің отқа төзімділігіне жасалатын сынақтар. 4-бөлім. Жіктердің сызықтық тығыздамалары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1366-5-2014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жүйелердің отқа төзімділігін сынау. 5-бөлім. Инженерлік коммуникацияларға арналған арналар мен шахталар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1366-6-2014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жүйелердің отқа төзімділігіне жасалатын сынақтар. 6-бөлім. Жалған еден және қуыс едендер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1366-7-2014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жүйелерді отқа төзімділігіне жасалатын сынақтар. 7-бөлім. Конвейерлік жүйелер және олардың бекітпе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1460-2016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 металл. Қара металдарға ыстық мырыштау арқылы алынған жабындар. Гравиметриялық әдіспен аудан бірлігіне массаны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w:t>
            </w:r>
          </w:p>
          <w:p>
            <w:pPr>
              <w:spacing w:after="20"/>
              <w:ind w:left="20"/>
              <w:jc w:val="both"/>
            </w:pPr>
            <w:r>
              <w:rPr>
                <w:rFonts w:ascii="Times New Roman"/>
                <w:b w:val="false"/>
                <w:i w:val="false"/>
                <w:color w:val="000000"/>
                <w:sz w:val="20"/>
              </w:rPr>
              <w:t>
1898-2009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құрастырылымының элементтері. Ауа өткізгіштер. Отқа төзімділігін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6506-1-2017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материалдар. Бринелль бойынша қаттылықты анықтау. 1-бөлім.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6506-3-2017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материалдар. Бринелль бойынша қаттылықты анықтау. 3-бөлім. Стандартты үлгілерді калибрлеу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6506-4-2017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материалдар. Бринелль бойынша қаттылықты анықтау. 4-бөлім. Қаттылық мәндерінің кестесі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МЕМСТ Р 6507-1-2010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қорытпалар. Викерс бойынша қаттылықты өлшеу. 1-бөлім. Өлшеу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6507-3-2015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материалдар. Виккерс бойынша қаттылыққа сынау. 3-бөлім. Бақылау блоктарын калибрлеу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6507-4-2011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қорытпалар. Викерстің қаттылығын өлшеу. 4-бөлім. Қаттылық мәндерінің кестелері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6508-1-2017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материалдар. Роквелл бойынша қаттылыққа сынау. 1-бөлім.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7438-2016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материалдар. Бүгілуге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7801-2015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материалдары. Сым. Иілгіштікке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8491-2016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материалдар. Құбырлар (кесінділер). Майысуға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8492-2016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материалдар. Құбырлар. Жаншылуға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6892-1-2017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материалдар. Созылуға сынау. 1-бөлім. Бөлме температурасында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6892-2-2015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материалдар. Созылуын сынау. 2-бөлім. Жоғары температура кезінде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9227-2015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атмосферада жемірілуін сынау. Тұзды тұманда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10049-2016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металл бұйымдар. Ra бұдырлығының орташа шамасын және RPC шектік санын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10124-2002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Жіксіз және дәнекерленген қысымды болат құбырлар (ағын астында доғалық дәнекерлеу арқылы жасалған құбырлардан басқа). Ультрадыбыстық стратификацияны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10218-1-2016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сым және сым бұйымдары. Жалпы. 1-бөлім: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CEN/TR 10261-2016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және болат. Химиялық құрамын анықтау. Еуропалық нормалар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10274-2016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материалдар. Үзілуге соққылап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10306-2017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және болат. Параллель ернемектері бар қос таврлы кең жолақты арқалықтар мен IPE сериялы арқалықтарды ультрадыбыстық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10307-2012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Бұзбайтын бақылау. 6 миллиметрден артық немесе тең қалындықтағы аустениттік және аустениттік-ферритті тоттанбайтын болаттан жасалған табақ илемдерді ультрадыбыстық бақылау (шағылыстыру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10325-2016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 (термонығаю көрсеткіші) салдарынан аққыштық шегінің артуын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10328-2016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және болат. Бетті қыздырғаннан кейін шартты шындалу тереңдігін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10893-9-2016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құбырларды бұзбай бақылау. 9-бөлім. Дәнекерленген болат құбырларды дайындау үшін пайданылатын жолақтағы/жайпақ беттегі ажырау ақауларын анықтауды автоматты ультрадыбыстық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10893-12-2017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Жіксіз және дәнекерленген болат құбырлар. 12-бөлім. Барлық шеңбер бойынша қабырға қалыңдығын автоматта бақылаудың ультрадыбыстық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12114-2016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жылу техникалық қасиеттері. Құрылыс конструкциялары мен олардың элементтерінің ауа өткіштігі. Зертханалық сынақ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12135-2015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материалдар. Квазистатикалық жүктеме әсерімен бұзылу тұтқырлығын анықтауға арналған бірегейлендірілген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12236-2018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желдету. Ауа жолдарына арналған аспалар мен тіреуіштер. Беріктігіне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13084-7-2017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тұратын түтін мұржалары. 7-бөлім. Бір қабырғалы болат түтін мұржалары мен болат ішкі құбырларда қолданылатын болат цилиндрлі элементтер. Бұйымның техникалық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13480-5-2016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металл құбыржолдар. 5-бөлім. Бақылау және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14589-2016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тойтармалар. Механикалық сынақтар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15148-2016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бұйымдарының гидрожылу сипаттамалары. Ішінара батыру кезінде су сіңіру коэффициентін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15275-2020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желімдер. Құрылыс конструкцияларында және азаматтық құрылыста коаксиалды металл құрастыруға арналған анаэробты желімдердің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ISO 15630-1-2011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алдын-ала кернеулерге арналған болат. Сынау әдістері. 1-бөлім. Арматуралық өзектер, арқандар және 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ISO 15630-2-2011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алдын ала кернеуге арналған болат. Сынау әдістері. 2-бөлім. Дәнекерленген арматуралық тор және тор тәрізді арқалық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ISO 15630-3-2014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арматурамен күшейтуге және алдын ала кернеуге арналған болат. Сынау әдістері. 3-бөлім.Бетонды алдын ала кернеуге арналған болат арматура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ISO 23279–2016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қосылыстарды бұзбайтын бақылау. Ультрадыбыстық бақылау. Пісірілген қосылыстарда индикация параметрлерін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қорытпаларынан жасалған құрылыс конструкциялары мен бұйымдары (элементтері)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1669-2016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қорытпалары. Сынау әдістері. Табақтар мен жолақтар үшін фестон түзілуін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G 34-2016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2XXX және 7XXX сериялы алюминий қорытпаларының жеміріліп қабыршақтануға сезімталдығын стандартты сынау әдісі (EXCO сынағы)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G 47-2017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2XXX және 7XXX алюминий қорытпаларынан жасалған бұйымдардың кернелу кезіндегі коррозиялық жарылуға сезімталдығын анықтауға арналған стандартты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G 66-2017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5XXX сериялы алюминий қорытпаларының коррозиялық қабыршақтануға сезімталдығын көзбен қарап бағалауға арналған стандартты сынау әдісі (ASSET сынауы)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G 67-2017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қышқылының әсерінен кейін салмақ жоғалтуына қарай 5XXX сериялы алюминий қорытпаларының кристаларалық коррозияға сезімталдығын анықтауға арналған стандарттық сынау әдісі (NAMLT сынағы)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Радиаторлар және олардың бөліктері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 31311-2022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құралдары.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Заттар мен материалдардың өрт-жарылыс қаупі. Көрсеткіштердің номенклатурасы және оларды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7892-2010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құрылыс элементтері. Соққыға сынау. Қолданылатын жабдық және сынақ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9239-1-2020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бұйымдарын өрт қауіпсіздігіне сынау. Еден жабындарының өрт қауіптілігін радиациялық панельдің жылу ағыны әсер жолымен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10456-2013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 Гигротермиялық қасиеттер. Кестелік есептік мәндер және жылу қасиеттерінің мәлімделген және есептік мәндерін анықтау әдістермелері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11925-2-2016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реакцияны анықтауға арналған сынақтар. Жалынның тура көрінісіне ұшырайтын құрылыс бұйымдарының тұтанғыштығы. 2-бөлім. Өзекті жалын көзін қолданумен жасалатын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12491-2016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Сапаны бақылаудың статистикалық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CEN/TS 13381-1-2012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құрастырылымының отқа төзімділігіне әсер ететін факторларын анықтауға арналған сынақ әдістері. 1-бөлім.</w:t>
            </w:r>
          </w:p>
          <w:p>
            <w:pPr>
              <w:spacing w:after="20"/>
              <w:ind w:left="20"/>
              <w:jc w:val="both"/>
            </w:pPr>
            <w:r>
              <w:rPr>
                <w:rFonts w:ascii="Times New Roman"/>
                <w:b w:val="false"/>
                <w:i w:val="false"/>
                <w:color w:val="000000"/>
                <w:sz w:val="20"/>
              </w:rPr>
              <w:t>
Көлденең қорғау экрандары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ENV 13381-2-2012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құрастырылымының тұрақтылығына әсер ететін факторларды анықтауға арналған сынақ әдістері. 2-бөлім. Тік қорғау экрандары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ENV 13381-3-2012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құрастырылымының тұрақтылығына әсер ететін факторларды анықтауға арналған сынақ әдістері. 3-бөлім. Темірбетон құрастырылымын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ENV 13381-4-2012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құрастырылымының отқа төзімділігіне әсер ететін факторларын анықтауға арналған сынақ әдістері. 4-бөлім. Болат құрастырылымын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ENV 13381-5-2012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құрастырылымының тұрақтылығына әсер ететін факторларды анықтауға арналған сынақ әдістері. 5-бөлім. Бетон және жұқа бетті профильденген болатты қамтитын болат-темірбетон құрастырылымын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ENV 13381-6-2012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құрастырылымының отқа төзімділігіне әсер ететін факторларды анықтауға арналған сынақ әдістері. 6-бөлім. Бетон толтырған бос болат құрастырылымын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13381-8-2016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конструкцияларының отқа төзімділігіне әсер ететін факторларды анықтауға арналған сынақ әдістері 8-бөлім. Болат элементтерінің реактивті қорғанысын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13501-1-2016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бұйымдарын өрт қауіптілігі бойынша жіктеу. 1-бөлім. Сынақ нәтижелерін пайдаланып құрылыс материалдарын отқа төзімділігі бойынша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13501-2-2011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бұйымдарын өрт қауіптілігі бойынша жіктеу. 2-бөлім. Отқа төзімділігіне сынау нәтижелері бойынша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13501-5-2018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элементтерін өрт қаупісізідігі бойынша жіктеу. 5-бөлім. Шатырдың сыртқы жалын әсеріне төзімділігін сынау нәтижелері бойынша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ISO/IEC TS 17021-12-2020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Менеджмент жүйелеріне аудит және сертификаттау жүргізетін органдарға қойылатын талаптар. 12-бөлім. Бірлескен бизнестегі клиенттермен өзара қарым-қатынастарды басқару жүйелеріне аудит және сертифиттау жүргізу үшін персоналдың құзыреттілігіне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22023-76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Құрылымды микроскопиялық сандық талдау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геометриялық параметрлердің дәлдігін қамтамасыз ету жүйесі. Өлшемдерді орындау ережелері.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геометриялық параметрлердің дәлдігін қамтамасыз ету жүйесі. Өлшемдерді орындау ережелері. Зауытта жасалған 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30108-94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 Табиғи радионуклидтердің меншікті тиімді белсенділігін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Жанғыштықты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26 наурыздағы</w:t>
            </w:r>
            <w:r>
              <w:br/>
            </w:r>
            <w:r>
              <w:rPr>
                <w:rFonts w:ascii="Times New Roman"/>
                <w:b w:val="false"/>
                <w:i w:val="false"/>
                <w:color w:val="000000"/>
                <w:sz w:val="20"/>
              </w:rPr>
              <w:t xml:space="preserve">№ 99 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"Ғимараттар мен </w:t>
            </w:r>
            <w:r>
              <w:br/>
            </w:r>
            <w:r>
              <w:rPr>
                <w:rFonts w:ascii="Times New Roman"/>
                <w:b w:val="false"/>
                <w:i w:val="false"/>
                <w:color w:val="000000"/>
                <w:sz w:val="20"/>
              </w:rPr>
              <w:t xml:space="preserve">құрылыстардың, </w:t>
            </w:r>
            <w:r>
              <w:br/>
            </w:r>
            <w:r>
              <w:rPr>
                <w:rFonts w:ascii="Times New Roman"/>
                <w:b w:val="false"/>
                <w:i w:val="false"/>
                <w:color w:val="000000"/>
                <w:sz w:val="20"/>
              </w:rPr>
              <w:t xml:space="preserve">құрылыс материалдары мен </w:t>
            </w:r>
            <w:r>
              <w:br/>
            </w:r>
            <w:r>
              <w:rPr>
                <w:rFonts w:ascii="Times New Roman"/>
                <w:b w:val="false"/>
                <w:i w:val="false"/>
                <w:color w:val="000000"/>
                <w:sz w:val="20"/>
              </w:rPr>
              <w:t xml:space="preserve">бұйымдарының қауіпсіздігі </w:t>
            </w:r>
            <w:r>
              <w:br/>
            </w:r>
            <w:r>
              <w:rPr>
                <w:rFonts w:ascii="Times New Roman"/>
                <w:b w:val="false"/>
                <w:i w:val="false"/>
                <w:color w:val="000000"/>
                <w:sz w:val="20"/>
              </w:rPr>
              <w:t xml:space="preserve">туралы" техникалық </w:t>
            </w:r>
            <w:r>
              <w:br/>
            </w:r>
            <w:r>
              <w:rPr>
                <w:rFonts w:ascii="Times New Roman"/>
                <w:b w:val="false"/>
                <w:i w:val="false"/>
                <w:color w:val="000000"/>
                <w:sz w:val="20"/>
              </w:rPr>
              <w:t>регламентке</w:t>
            </w:r>
            <w:r>
              <w:br/>
            </w:r>
            <w:r>
              <w:rPr>
                <w:rFonts w:ascii="Times New Roman"/>
                <w:b w:val="false"/>
                <w:i w:val="false"/>
                <w:color w:val="000000"/>
                <w:sz w:val="20"/>
              </w:rPr>
              <w:t>4-қосымша</w:t>
            </w:r>
          </w:p>
        </w:tc>
      </w:tr>
    </w:tbl>
    <w:bookmarkStart w:name="z44" w:id="25"/>
    <w:p>
      <w:pPr>
        <w:spacing w:after="0"/>
        <w:ind w:left="0"/>
        <w:jc w:val="left"/>
      </w:pPr>
      <w:r>
        <w:rPr>
          <w:rFonts w:ascii="Times New Roman"/>
          <w:b/>
          <w:i w:val="false"/>
          <w:color w:val="000000"/>
        </w:rPr>
        <w:t xml:space="preserve"> Техникалық регламент қауіпсіздігінің елеулі талаптарына міндетті сертификаттау нысанында сәйкестігі міндетті расталуға жататын құрылыс материалдары мен бұйымдарының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(табиғи құмдардан басқа); өрескел ұсақталған немесе ұсақталмаған, кесілген немесе кесілмеген, немесе басқа тәсілмен блоктарға немесе тікбұрышты (квадратты қоса алғанда) пішінде тақталарға бөлінген кварцит: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саздар (6806 тауар позициясындағы көтерілген саздарын қоспағанда), кальциленген немесе кальциленбеген андалузит, кианит және силлиманит; муллит; шамот немесе динас 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ескерткіштерге немесе құрылысқа арналған, меншікті салмағы 2,5 немесе одан да көп өзге мәрмәр, травертин, немесе әктас туф, экаусин және басқа әктастар, және өрескел ұсақталған немесе ұсақталмаған, кесілген немесе кесілмеген, немесе басқа тәсілмен блоктарға немесе тікбұрышты (квадратты қоса алғанда) пішінде тақталарға бөлінген алебастр: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өрескел ұсақталған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бетон толтырғыштары, тас жол немесе теміржол балласты немесе басқа балласт ретінде қолданылатын қиыршық тас, қиыршық тас, қиыршық тас немесе ұсақталған тас, сондай-ақ термиялық өңделген немесе өңделмеген тастар мен шақпақ тас қиыршық тастар; тауар позициясының бірінші позициясында көрсетілген материалдары бар немесе жоқ қождан, дросстан немесе ұқсас өнеркәсіптік қалдықтардан жасалған макадам; шайырлы макадам; термиялық өңделген немесе өңделмеген, 2515 немесе 2516 тауар позициясындағы тастан жасалған түйіршіктер, үгінділер және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мәрмәрдан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немесе боялмаған, құрамында аз мөлшерде үдеткіштер немесе баяулатқыштар бар немесе жоқ гипс; ангидрит; (өзі кальцийленген гипс немесе кальций сульфатын білдіретін) тұтқыр гипс: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тауар позициясында көрсетілген, кальций оксиді мен гидроксидінен басқа, сөндірілмеген, сөндірілген және гидравликалық әк: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боялмаған немесе боялған, дайын немесе клинкер түріндегі портландцемент, глиноземді цемент, қож цементі, суперсульфатты цемент және ұқсас гидравликалық цементтер: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тауар позициясындағы тауарлардан басқа, отқа төзімді цементтер, құрылыс ерітінділері, бетондар және доломитті толтырғыш қоспаны қоса алғанда, ұқсас құрамдар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емес ерітінділер мен бетондар: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өлшемі 1 миллиметрден асатын мононить; пластмассадан жасалған, беті өңделген немесе өңделмеген, бірақ өзге өңдеуге ұшырамаған шыбықтар, өзектер мен пішінді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құбырлар, түтіктер, шлангтар және олардың фитингтері (мысалы, қосылыстар, тізелер, фланецтер):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өздігінен жабысатын немесе өздігінен жабыспайтын, орамдарда немесе пластиналарда еденге арналған жабындар; осы топқа 9 ескертпеде көрсетілген пластмассадан жасалған қабырғаларға немесе төбелерге арналған жабындар: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өздігінен жабысатын, орамдағы немесе орамдағы емес тақталар, парақтар, пленка, таспа, жолақ және өзге жалпақ нысандар: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кеуекті емес және арматураланбаған, қабатсыз, субстратсыз және басқа материалдармен ұқсас тәсілмен жалғанбаған өзге плиталар, парақтар, пленка және жолақтар немесе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плиталар, парақтар, пленка және жолақтар немесе таспалар,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пластмассадан жасалған құрылыс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жасалған пластиналар, парақтар, жолақтар немесе таспалар, шыбықтар мен пішінді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жасалған, фитингтері жоқ немесе фитингтері бар (мысалы, қосылыстар, келте құбырлар, фланецтер) құбырлар, түтіктер мен шлангтар: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4016100009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жабындары мен кілемшелер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қаптауға арналған (қатпарлы сүректі бөлу арқылы алынғандарды қоса алғанда), желімделген фанера үшін немесе ұқсас қатпарлы сүрек үшін парақтар және ұзындығы бойынша аралау немесе бөлу, сүргілеу немесе аршу арқылы алынған, сүргілеумен, тегістеумен өңделген немесе өңделмеген, біріккен немесе біріктірілмеген, қалыңдығы 6 миллиметрден аспайтын соңғы түйіспелері бар немесе жоқ өзге де ағаш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сүргілеумен, тегістеумен өңделген, соңғы қосылыстары бар немесе жоқ кез келген жиектер, ұштар немесе жазықтықтар бойынша профильді погонаж (жиналмаған, еден паркетіне арналған тақтайшалар мен фриздерді қоса алғанда) түріндегі (жоталары, ойықтары бар, ойылған, қырлы жиектері бар, жартылай шеңберлі калевка түріндегі қосылуы бар, фасонды, дөңгелектелген немесе соған ұқсас) ағаштар: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шайырларға немесе басқа органикалық байланыстырғыштарға малынбаған немесе сіңдірілмеген, ағаштан немесе басқа лигирленген материалдардан жасалған ағаш-жоңқа тақталары, (osb) бағдарланған жоңқа тақталары және ұқсас (мысалы, вафельді тақталар) тақталар: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немесе басқа органикалық заттар қосылған немесе қосылмаған ағаштан немесе басқа да сүректенген материалдардан жасалған ағаш-талшықты тақталар: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 фанерленген панельдер және ұқсас қабатты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тақтайшалар, кеспектер немесе пішінделген нысандар түрінде сығымдалған сүрек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ағаш панельдер, жиналған еден панельдері, төбе және шатыр жабынын қоса алғанда ағаш және ағаш ұсталық, ағаш, құрылыс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тұсқағаздар және ұқсас қабырға жабындары; терезелерге арналған мөлдір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дайын емес өзге кілемдер мен тоқыма еден жабындары: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пішінделмеген немесе пішін бойынша кесілген линолеум; пішінделмеген немесе пішін бойынша кесілген тоқыма негізіндегі еден жабындары: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материалдардан жасалған қабырға жабындылары: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төсеніштер, жиектелген тастар және төсеу тақталары (тақтатастан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 тауар позициясының тауарларынан басқа, ескерткіштерге немесе құрылысқа арналған, өңделген тас (тақтатастан басқа), және одан жасалған бұйымдар; мозаикаға арналған текшелер және негізінде немесе негізсіз ұқсас табиғи тастан жасалған (тақтатасты қоса алғанда) бұйымдар; жасанды боялған табиғи тастан жасалған (тақтатасты қоса алғанда) түйіршіктер, үгінділер және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мен қабырғаға арналған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6806209000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немесе оның негізіндегі қоспалардан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арматураланған цементтен, бетоннан немесе жасанды тастан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парақтар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парақтар, панельдер, плиткалар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кірпіштері, еденге арналған блоктар, тасымалдаушы немесе арқалық құрылымдарды толтыруға арналған керамикалық тастар және ұқсас керамикалық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6905900000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плиталар, едендерге, пештерге, каминдерге немесе қабырғаларға арналған қаптайтын керамикалық плиткалар; мозаикалық жұмыстарға арналған керамикалық текшелер және соған ұқсас негізінде немесе онсыз бұйымдар; керамикалық әрлеу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көп қабатты оқшаулағыш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пайдаланылатын престелген немесе құйылған шыныдан жасалған, арматураланған немесе арматураланбаған төсеуге арналған блоктар, плиталар, кірпіштер, плиткалар және өзге бұйымдар; мозаикалық немесе соған ұқсас сәндік жұмыстар үшін негізделген немесе негізсіз шыны текшелер және өзге шағын шыны нысандар; витраждар және ұқсас бұйымдар; блоктар, панельдер плиталар нысанындағы қабықтар немесе басқа формалар түріндегі ұялы немесе көбік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(шыны мақтаны қоса алғанда) және одан жасалған бұйымдар (мысалы, иірілген жіп, ровингтер,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миллиметр немесе одан да көп, ыстықтай илектелген, апталмаған, гальван немесе басқа бүркілмеген темірден немесе қоспасыз болаттан жасалған жалпақ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еркін оралған шығанақтарда ыстықтай илектелген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соғудан, ыстық илектеуден, ыстық сүйреуден немесе ыстық экструдтаудан басқа, бірақ илектеуден кейін бұралғандарды қоса алғанда, одан әрі өңдеусіз темірден немесе легирленбеген болаттан жасалған өзге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бұрыштар, фасонды және арнайы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илектелген, еркін оралған шығанақтарда, коррозияға төзімді болаттан жасалған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өзге де шыбықтар; коррозияға төзімді болаттан жасалған бұрыштар, фасонды және арнайы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шойыннан жасалған құбырлар, түтіктер және қуыс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(құйылған шойыннан басқа) жіксіз құбырлар, түтіктер және қуыс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миллиметрден асатын дөңгелек қимасы бар қара металдардан жасалған құбырлар мен өзге түтіктер (мысалы, дәнекерленген, тойтарылған немесе ұқсас тәсілмен жалғанған):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құбырлар, түтіктер және қуыс профильдер (мысалы, ашық тігісі бар немесе дәнекерленген, тойтарылған немесе ұқсас тәсілмен жалғанған):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(9406 тауар позициясының құрама құрылыс конструкцияларынан басқа) металл конструкциялар және олардың бөліктері (мысалы, көпірлер мен олардың бөлімдері, шлюз қақпалары, мұнаралар, торлы діңгектер, шатыр жабындары, құрылыс фермалары, есіктер мен терезелер және олардың жақтаулары, есік табалдырықтары, жалюзи, балюстрадалар, тіректер мен бағандар); металл конструкцияларында пайдалануға арналған қара металдардан жасалған табақтар, шыбықтар, бұрыштар, фасонды профильдер, құбырлар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бұралған сым, кабельдер, арқандар, өрілген сымдар, итарқа және қара металдардан жасалған, электр оқшаулаусыз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шойыннан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металл конструкциялары (9406 тауар позициясының құрама құрылыс металл конструкцияларынан басқа) және олардың бөліктері (мысалы, көпірлер мен олардың секциялары, мұнаралар, торлы діңгектер, шатырларға арналған жабындар, құрылыс фермалары, есіктер, терезелер және олардың жақтаулары, есіктерге арналған табалдырықтар, балюстрадалар, тіректер мен бағандар); металл конструкцияларда пайдалануға арналған парақтар, шыбықтар, профильдер, құбырлар және ұқсас алюминий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биметалды радиаторлар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7616991002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радиаторлар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7616991003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7616991004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7616991008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7616999008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26 наурыздағы</w:t>
            </w:r>
            <w:r>
              <w:br/>
            </w:r>
            <w:r>
              <w:rPr>
                <w:rFonts w:ascii="Times New Roman"/>
                <w:b w:val="false"/>
                <w:i w:val="false"/>
                <w:color w:val="000000"/>
                <w:sz w:val="20"/>
              </w:rPr>
              <w:t xml:space="preserve">№ 99 Бұйрыққа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"Ғимараттар мен </w:t>
            </w:r>
            <w:r>
              <w:br/>
            </w:r>
            <w:r>
              <w:rPr>
                <w:rFonts w:ascii="Times New Roman"/>
                <w:b w:val="false"/>
                <w:i w:val="false"/>
                <w:color w:val="000000"/>
                <w:sz w:val="20"/>
              </w:rPr>
              <w:t xml:space="preserve">құрылыстардың, </w:t>
            </w:r>
            <w:r>
              <w:br/>
            </w:r>
            <w:r>
              <w:rPr>
                <w:rFonts w:ascii="Times New Roman"/>
                <w:b w:val="false"/>
                <w:i w:val="false"/>
                <w:color w:val="000000"/>
                <w:sz w:val="20"/>
              </w:rPr>
              <w:t xml:space="preserve">құрылыс материалдары мен </w:t>
            </w:r>
            <w:r>
              <w:br/>
            </w:r>
            <w:r>
              <w:rPr>
                <w:rFonts w:ascii="Times New Roman"/>
                <w:b w:val="false"/>
                <w:i w:val="false"/>
                <w:color w:val="000000"/>
                <w:sz w:val="20"/>
              </w:rPr>
              <w:t xml:space="preserve">бұйымдарының қауіпсіздігі </w:t>
            </w:r>
            <w:r>
              <w:br/>
            </w:r>
            <w:r>
              <w:rPr>
                <w:rFonts w:ascii="Times New Roman"/>
                <w:b w:val="false"/>
                <w:i w:val="false"/>
                <w:color w:val="000000"/>
                <w:sz w:val="20"/>
              </w:rPr>
              <w:t xml:space="preserve">туралы" техникалық </w:t>
            </w:r>
            <w:r>
              <w:br/>
            </w:r>
            <w:r>
              <w:rPr>
                <w:rFonts w:ascii="Times New Roman"/>
                <w:b w:val="false"/>
                <w:i w:val="false"/>
                <w:color w:val="000000"/>
                <w:sz w:val="20"/>
              </w:rPr>
              <w:t>регламентке</w:t>
            </w:r>
            <w:r>
              <w:br/>
            </w:r>
            <w:r>
              <w:rPr>
                <w:rFonts w:ascii="Times New Roman"/>
                <w:b w:val="false"/>
                <w:i w:val="false"/>
                <w:color w:val="000000"/>
                <w:sz w:val="20"/>
              </w:rPr>
              <w:t>5-қосымша</w:t>
            </w:r>
          </w:p>
        </w:tc>
      </w:tr>
    </w:tbl>
    <w:bookmarkStart w:name="z47" w:id="26"/>
    <w:p>
      <w:pPr>
        <w:spacing w:after="0"/>
        <w:ind w:left="0"/>
        <w:jc w:val="left"/>
      </w:pPr>
      <w:r>
        <w:rPr>
          <w:rFonts w:ascii="Times New Roman"/>
          <w:b/>
          <w:i w:val="false"/>
          <w:color w:val="000000"/>
        </w:rPr>
        <w:t xml:space="preserve"> Декларациялау нысанында сәйкестігін растауға жататын құрылыс материалдары мен бұйымдарының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кремнийлі құмдар және кварцты құмдары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ескерткіштерге немесе құрылысқа арналған, өрескел ұсақталған немесе ұсақталмаған, кесілген немесе кесілмеген, немесе басқа тәсілмен блоктарға немесе тікбұрышты (квадратты қоса алғанда) пішінде тақталарға бөлінген өзге гранит, порфир, базальт, құмтас және тас: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және асфальт, табиғи; битуминозды немесе мұнайтасушы тақтатастары және битуминозды құмтастар; асфальтиттер және асфальт жыныстары:*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асфальт, табиғи битум, мұнай битумы, минералды шайырлар немесе минералды шайырлар пегі негізіндегі битум қоспалары (мысалы, битум мастикалары, жол жабындарына арналған асфальт қоспалары)*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қабығы немесе сыртқы қабаты алынып тасталған немесе алынбаған немесе өрескел жиектелген немесе жиектелмеген ағаш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бойынша аралау немесе бөлу, сүргілеу немесе аршу арқылы алынған, өңделмеген немесе сүргілеумен, тегістеумен өңделген, қалыңдығы 6 миллиметрден асатын түпкі қосылыстары бар немесе жоқ ағаш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сіңдірілген немесе сіңдірілмеген, жабыны бар немесе жабыны жоқ, дублеринделген немесе дублеринделмеген тоқыма емес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цементпен, гипспен немесе өзге минералды байланыстырғыш заттармен агломерацияланған панельдер, плиталар, плиткалар, блоктар және өсімдік талшықтарынан, сабаннан немесе жоңқалардан, щепкалардан, бөлшектерден, үгінділерден немесе басқа да ағаш қалдықтарынан жасалған ұқсас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68122991000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асбест талшығы; асбест немесе асбест пен магний карбонаты негізіндегі қоспалар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68122999001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 жіп және жіптер; өрілген немесе өрілмеген арқандар мен сымдар; маталар мен тоқылған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тастан немесе басқа да минералдық заттардан жасалған (көміртекті талшықтарды, көміртекті талшықты бұйымдарды және шымтезек бұйымдарын қоса алғанда)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кірпіштер, блоктар, плиткалар және кремнийлі тас ұнынан (мысалы, кизельгур, триполит немесе диатомиттен) немесе ұқсас кремнийлі жыныстардан жасалған басқа да керамикалық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 тас ұнынан немесе ұқсас кремнеземді жыныстардан жасалған бұйымдардан басқа, отқа төзімді кірпіштер, блоктар, плиткалар және ұқсас отқа төзімді керамикалық құрылыс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 тас ұнынан немесе ұқсас кремнеземді жыныстардан жасалған бұйымдардан басқа, өзге отқа төзімді керамикалық бұйымдар (мысалы, реторттар, тигельдер, муфельдер, саптамалар, тығындар, тіректер, сынама шыныаяқтар, құбырлар, түтіктер, қаптамалар, шыбықтар, өзектер және сырғымалы жапқыштар):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және илектелген, табақты немесе профильді, сіңіретін, шағылыстыратын немесе шағылыстырмайтын қабаты бар немесе жоқ, бірақ қандай да бір өзге тәсілмен өңделмеген шыны: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және үрленген, парақтарда, сіңіретін, шағылыстыратын немесе шағылыстырмайтын қабаты бар немесе жоқ, бірақ қандай да бір өзге тәсілмен өңделмеген шыны: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жылтыратылған шыны және сіңіргіш, шағылыстыратын немесе шағылыстырмайтын қабаты бар немесе жоқ, бірақ өзге тәсілмен өңделмеген табақтардағы беті тегістелген немесе жылтыратылған шыны: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қатайтылған (шыңдалған) немесе көп қабатты шыны: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құрылғыларға арналған шыны бұйымдар және оптикалық өңдеусіз шыныдан жасалған (7015 тауар позициясына енгізілгендерден басқа) оптикалық элементтер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шыбықтар мен профильдер: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9406101000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үйлер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модульдік құрылыс блоктары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9406901000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үйлер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*"Автомобиль жолдарының қауіпсіздігі" техникалық регламенттің техникалық реттеу объектілерін қоспағанда, елді мекендердің жолдарын, сондай-ақ басқа да жолдарды (әуеайлақтарды, ауылдық жерлерді) салу кезінде қолданылатын құрылыс материалдары міндетті сертификаттауға жатады.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26 наурыздағы</w:t>
            </w:r>
            <w:r>
              <w:br/>
            </w:r>
            <w:r>
              <w:rPr>
                <w:rFonts w:ascii="Times New Roman"/>
                <w:b w:val="false"/>
                <w:i w:val="false"/>
                <w:color w:val="000000"/>
                <w:sz w:val="20"/>
              </w:rPr>
              <w:t xml:space="preserve">№ 99 Бұйрыққа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"Ғимараттар мен </w:t>
            </w:r>
            <w:r>
              <w:br/>
            </w:r>
            <w:r>
              <w:rPr>
                <w:rFonts w:ascii="Times New Roman"/>
                <w:b w:val="false"/>
                <w:i w:val="false"/>
                <w:color w:val="000000"/>
                <w:sz w:val="20"/>
              </w:rPr>
              <w:t xml:space="preserve">құрылыстардың, құрылыс </w:t>
            </w:r>
            <w:r>
              <w:br/>
            </w:r>
            <w:r>
              <w:rPr>
                <w:rFonts w:ascii="Times New Roman"/>
                <w:b w:val="false"/>
                <w:i w:val="false"/>
                <w:color w:val="000000"/>
                <w:sz w:val="20"/>
              </w:rPr>
              <w:t xml:space="preserve">материалдары мен </w:t>
            </w:r>
            <w:r>
              <w:br/>
            </w:r>
            <w:r>
              <w:rPr>
                <w:rFonts w:ascii="Times New Roman"/>
                <w:b w:val="false"/>
                <w:i w:val="false"/>
                <w:color w:val="000000"/>
                <w:sz w:val="20"/>
              </w:rPr>
              <w:t xml:space="preserve">бұйымдарының қауіпсіздігі </w:t>
            </w:r>
            <w:r>
              <w:br/>
            </w:r>
            <w:r>
              <w:rPr>
                <w:rFonts w:ascii="Times New Roman"/>
                <w:b w:val="false"/>
                <w:i w:val="false"/>
                <w:color w:val="000000"/>
                <w:sz w:val="20"/>
              </w:rPr>
              <w:t xml:space="preserve">туралы" техникалық </w:t>
            </w:r>
            <w:r>
              <w:br/>
            </w:r>
            <w:r>
              <w:rPr>
                <w:rFonts w:ascii="Times New Roman"/>
                <w:b w:val="false"/>
                <w:i w:val="false"/>
                <w:color w:val="000000"/>
                <w:sz w:val="20"/>
              </w:rPr>
              <w:t>регламентке</w:t>
            </w:r>
            <w:r>
              <w:br/>
            </w:r>
            <w:r>
              <w:rPr>
                <w:rFonts w:ascii="Times New Roman"/>
                <w:b w:val="false"/>
                <w:i w:val="false"/>
                <w:color w:val="000000"/>
                <w:sz w:val="20"/>
              </w:rPr>
              <w:t>7-қосымша</w:t>
            </w:r>
          </w:p>
        </w:tc>
      </w:tr>
    </w:tbl>
    <w:bookmarkStart w:name="z50" w:id="27"/>
    <w:p>
      <w:pPr>
        <w:spacing w:after="0"/>
        <w:ind w:left="0"/>
        <w:jc w:val="left"/>
      </w:pPr>
      <w:r>
        <w:rPr>
          <w:rFonts w:ascii="Times New Roman"/>
          <w:b/>
          <w:i w:val="false"/>
          <w:color w:val="000000"/>
        </w:rPr>
        <w:t xml:space="preserve"> Техникалық регламенттің талаптарына сәйкестігін бағалау кезінде міндетті өнім қауіпсіздігі түрлерінің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қауіпсіздік</w:t>
            </w:r>
          </w:p>
          <w:p>
            <w:pPr>
              <w:spacing w:after="20"/>
              <w:ind w:left="20"/>
              <w:jc w:val="both"/>
            </w:pPr>
            <w:r>
              <w:rPr>
                <w:rFonts w:ascii="Times New Roman"/>
                <w:b w:val="false"/>
                <w:i w:val="false"/>
                <w:color w:val="000000"/>
                <w:sz w:val="20"/>
              </w:rPr>
              <w:t>
(соққы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қауіптілік объектілері өндіріс және монтаждау, тасымалдау және сақтау, құрылыста пайдалану және кәдеге жарату кезінде қауіп субъектілері үшін соққы әсерінің қаупі туындауы мүмкін құрылыс бұйымдары мен конструкциялары (құрама)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және</w:t>
            </w:r>
          </w:p>
          <w:p>
            <w:pPr>
              <w:spacing w:after="20"/>
              <w:ind w:left="20"/>
              <w:jc w:val="both"/>
            </w:pPr>
            <w:r>
              <w:rPr>
                <w:rFonts w:ascii="Times New Roman"/>
                <w:b w:val="false"/>
                <w:i w:val="false"/>
                <w:color w:val="000000"/>
                <w:sz w:val="20"/>
              </w:rPr>
              <w:t>
жарылыс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қаупі объектілері барлық жанғыш құрылыс материалдары мен бұйымдары, сондай-ақ оттың немесе жоғары температураның әсерінен беріктік сипаттамаларын төмендететін көтергіш құрылыс конструкциялары болып табылады, бұл олардың құлауына және қауіп субъектісіне әсер етуіне әкелуі мүмкін.</w:t>
            </w:r>
          </w:p>
          <w:p>
            <w:pPr>
              <w:spacing w:after="20"/>
              <w:ind w:left="20"/>
              <w:jc w:val="both"/>
            </w:pPr>
            <w:r>
              <w:rPr>
                <w:rFonts w:ascii="Times New Roman"/>
                <w:b w:val="false"/>
                <w:i w:val="false"/>
                <w:color w:val="000000"/>
                <w:sz w:val="20"/>
              </w:rPr>
              <w:t>
Химия өнеркәсібінің өнімдеріне қатысты құрылыс материалдары, белгіленген шекті концентрацияларды немесе реттелген қауіпсіздік шараларын сақтамау, олармен жұмыс істеу жарылысқа әкелуі мүмкін жарылыс қаупі бар объектілер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қауіптілік объектілері негізінен химия өнеркәсібінің өнімдеріне жататын құрылыс материалдары, бұйымдары мен конструкциялары болып табылады, олар қоршаған ортаға зиянды заттарды адам ағзасына, жануарларға, сондай-ақ өсімдіктерге тікелей немесе жанама теріс әсер ететін мөлшерде шығаруы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қауіптілік объектілері радиоактивті ластануға ұшыраған немесе табиғи радиациялық фоны жоғары құрылыс материалдарының, бұйымдары мен конструкцияларының жекелеген түрлері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қауіптілік объектілері құрылыс материалдары және органикалық компоненттері бар бұйымдар болып табылады, олардың құрамында адам мен қоршаған ортаға теріс әсер ететін микроорганизмдер болуы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қауіптілік объектілері, беттері жоғары немесе өте төмен температурада болуы мүмкін және металл, керамика, шыны, тас, пластмасса, ағаш түріндегі құрылыс материалдары мен бұйымдары болып табылады.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